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ook w:val="01E0" w:firstRow="1" w:lastRow="1" w:firstColumn="1" w:lastColumn="1" w:noHBand="0" w:noVBand="0"/>
      </w:tblPr>
      <w:tblGrid>
        <w:gridCol w:w="5876"/>
        <w:gridCol w:w="8910"/>
      </w:tblGrid>
      <w:tr w:rsidR="00B14F9F" w:rsidRPr="00504F7E" w14:paraId="1C352FE2" w14:textId="77777777" w:rsidTr="00E345CF">
        <w:trPr>
          <w:trHeight w:val="1302"/>
        </w:trPr>
        <w:tc>
          <w:tcPr>
            <w:tcW w:w="1987" w:type="pct"/>
          </w:tcPr>
          <w:p w14:paraId="7282C38D" w14:textId="49D400CC" w:rsidR="00FE7A21" w:rsidRPr="00504F7E" w:rsidRDefault="00E345CF" w:rsidP="00802E51">
            <w:pPr>
              <w:jc w:val="center"/>
              <w:rPr>
                <w:rFonts w:ascii="Times New Roman" w:eastAsia="Times New Roman" w:hAnsi="Times New Roman" w:cs="Times New Roman"/>
                <w:b/>
                <w:color w:val="auto"/>
                <w:sz w:val="28"/>
                <w:szCs w:val="28"/>
                <w:vertAlign w:val="superscript"/>
                <w:lang w:val="nl-NL"/>
              </w:rPr>
            </w:pPr>
            <w:r w:rsidRPr="0015784C">
              <w:rPr>
                <w:rFonts w:ascii="Times New Roman" w:eastAsia="Times New Roman" w:hAnsi="Times New Roman" w:cs="Times New Roman"/>
                <w:b/>
                <w:color w:val="auto"/>
                <w:spacing w:val="-8"/>
                <w:sz w:val="28"/>
                <w:szCs w:val="28"/>
                <w:lang w:val="nl-NL"/>
              </w:rPr>
              <w:t>BỘ TƯ PHÁP</w:t>
            </w:r>
            <w:r w:rsidR="00FE7A21" w:rsidRPr="00504F7E">
              <w:rPr>
                <w:rFonts w:ascii="Times New Roman" w:eastAsia="Times New Roman" w:hAnsi="Times New Roman" w:cs="Times New Roman"/>
                <w:b/>
                <w:color w:val="auto"/>
                <w:sz w:val="28"/>
                <w:szCs w:val="28"/>
                <w:lang w:val="nl-NL"/>
              </w:rPr>
              <w:br/>
            </w:r>
            <w:r w:rsidR="00FE7A21" w:rsidRPr="00504F7E">
              <w:rPr>
                <w:rFonts w:ascii="Times New Roman" w:eastAsia="Times New Roman" w:hAnsi="Times New Roman" w:cs="Times New Roman"/>
                <w:b/>
                <w:color w:val="auto"/>
                <w:sz w:val="28"/>
                <w:szCs w:val="28"/>
                <w:vertAlign w:val="superscript"/>
                <w:lang w:val="nl-NL"/>
              </w:rPr>
              <w:t>__________</w:t>
            </w:r>
          </w:p>
          <w:p w14:paraId="1D94FB6D" w14:textId="77777777" w:rsidR="00FE7A21" w:rsidRPr="00504F7E" w:rsidRDefault="00FE7A21" w:rsidP="00802E51">
            <w:pPr>
              <w:jc w:val="center"/>
              <w:rPr>
                <w:rFonts w:ascii="Times New Roman" w:eastAsia="Times New Roman" w:hAnsi="Times New Roman" w:cs="Times New Roman"/>
                <w:b/>
                <w:color w:val="auto"/>
                <w:sz w:val="28"/>
                <w:szCs w:val="28"/>
                <w:lang w:val="nl-NL"/>
              </w:rPr>
            </w:pPr>
          </w:p>
        </w:tc>
        <w:tc>
          <w:tcPr>
            <w:tcW w:w="3013" w:type="pct"/>
          </w:tcPr>
          <w:p w14:paraId="58A6CDD6" w14:textId="77777777" w:rsidR="00E345CF" w:rsidRPr="0015784C" w:rsidRDefault="00FE7A21" w:rsidP="00802E51">
            <w:pPr>
              <w:jc w:val="center"/>
              <w:rPr>
                <w:rFonts w:ascii="Times New Roman Bold" w:eastAsia="Times New Roman" w:hAnsi="Times New Roman Bold" w:cs="Times New Roman"/>
                <w:b/>
                <w:color w:val="auto"/>
                <w:sz w:val="28"/>
                <w:szCs w:val="28"/>
                <w:lang w:val="nl-NL"/>
              </w:rPr>
            </w:pPr>
            <w:r w:rsidRPr="0015784C">
              <w:rPr>
                <w:rFonts w:ascii="Times New Roman Bold" w:eastAsia="Times New Roman" w:hAnsi="Times New Roman Bold" w:cs="Times New Roman"/>
                <w:b/>
                <w:color w:val="auto"/>
                <w:sz w:val="26"/>
                <w:szCs w:val="28"/>
                <w:lang w:val="nl-NL"/>
              </w:rPr>
              <w:t>CỘNG HÒA XÃ HỘI CHỦ NGHĨA VIỆT NAM</w:t>
            </w:r>
            <w:r w:rsidRPr="0015784C">
              <w:rPr>
                <w:rFonts w:ascii="Times New Roman Bold" w:eastAsia="Times New Roman" w:hAnsi="Times New Roman Bold" w:cs="Times New Roman"/>
                <w:b/>
                <w:color w:val="auto"/>
                <w:sz w:val="28"/>
                <w:szCs w:val="28"/>
                <w:lang w:val="nl-NL"/>
              </w:rPr>
              <w:br/>
              <w:t>Độc lập - Tự do - Hạnh phúc</w:t>
            </w:r>
          </w:p>
          <w:p w14:paraId="777E3A2B" w14:textId="04D2D51B" w:rsidR="00FE7A21" w:rsidRPr="00504F7E" w:rsidRDefault="00E345CF" w:rsidP="00802E51">
            <w:pPr>
              <w:jc w:val="center"/>
              <w:rPr>
                <w:rFonts w:ascii="Times New Roman" w:eastAsia="Times New Roman" w:hAnsi="Times New Roman" w:cs="Times New Roman"/>
                <w:color w:val="auto"/>
                <w:sz w:val="28"/>
                <w:szCs w:val="28"/>
                <w:vertAlign w:val="superscript"/>
                <w:lang w:val="nl-NL"/>
              </w:rPr>
            </w:pPr>
            <w:r w:rsidRPr="00504F7E">
              <w:rPr>
                <w:rFonts w:ascii="Times New Roman" w:eastAsia="Times New Roman" w:hAnsi="Times New Roman" w:cs="Times New Roman"/>
                <w:color w:val="auto"/>
                <w:sz w:val="28"/>
                <w:szCs w:val="28"/>
                <w:vertAlign w:val="superscript"/>
                <w:lang w:val="nl-NL"/>
              </w:rPr>
              <w:t>__</w:t>
            </w:r>
            <w:r w:rsidR="00FE7A21" w:rsidRPr="00504F7E">
              <w:rPr>
                <w:rFonts w:ascii="Times New Roman" w:eastAsia="Times New Roman" w:hAnsi="Times New Roman" w:cs="Times New Roman"/>
                <w:color w:val="auto"/>
                <w:sz w:val="28"/>
                <w:szCs w:val="28"/>
                <w:vertAlign w:val="superscript"/>
                <w:lang w:val="nl-NL"/>
              </w:rPr>
              <w:t>___________________________________</w:t>
            </w:r>
          </w:p>
          <w:p w14:paraId="408A7EF4" w14:textId="7AD5F00E" w:rsidR="00FE7A21" w:rsidRPr="00504F7E" w:rsidRDefault="00E345CF" w:rsidP="00802E51">
            <w:pPr>
              <w:jc w:val="center"/>
              <w:rPr>
                <w:rFonts w:ascii="Times New Roman" w:eastAsia="Times New Roman" w:hAnsi="Times New Roman" w:cs="Times New Roman"/>
                <w:color w:val="auto"/>
                <w:sz w:val="28"/>
                <w:szCs w:val="28"/>
                <w:lang w:val="nl-NL"/>
              </w:rPr>
            </w:pPr>
            <w:r w:rsidRPr="00BE691C">
              <w:rPr>
                <w:rFonts w:ascii="Times New Roman" w:eastAsia="Times New Roman" w:hAnsi="Times New Roman" w:cs="Times New Roman"/>
                <w:i/>
                <w:color w:val="auto"/>
                <w:sz w:val="28"/>
                <w:szCs w:val="28"/>
                <w:lang w:val="nl-NL"/>
              </w:rPr>
              <w:t>Hà Nội</w:t>
            </w:r>
            <w:r w:rsidR="00FE7A21" w:rsidRPr="00BE691C">
              <w:rPr>
                <w:rFonts w:ascii="Times New Roman" w:eastAsia="Times New Roman" w:hAnsi="Times New Roman" w:cs="Times New Roman"/>
                <w:i/>
                <w:color w:val="auto"/>
                <w:sz w:val="28"/>
                <w:szCs w:val="28"/>
                <w:lang w:val="nl-NL"/>
              </w:rPr>
              <w:t>, ngày</w:t>
            </w:r>
            <w:r w:rsidR="00BE691C">
              <w:rPr>
                <w:rFonts w:ascii="Times New Roman" w:eastAsia="Times New Roman" w:hAnsi="Times New Roman" w:cs="Times New Roman"/>
                <w:i/>
                <w:color w:val="auto"/>
                <w:sz w:val="28"/>
                <w:szCs w:val="28"/>
                <w:lang w:val="nl-NL"/>
              </w:rPr>
              <w:t xml:space="preserve"> </w:t>
            </w:r>
            <w:r w:rsidR="00BE691C" w:rsidRPr="00BE691C">
              <w:rPr>
                <w:rFonts w:ascii="Times New Roman" w:eastAsia="Times New Roman" w:hAnsi="Times New Roman" w:cs="Times New Roman"/>
                <w:i/>
                <w:color w:val="auto"/>
                <w:sz w:val="28"/>
                <w:szCs w:val="28"/>
                <w:lang w:val="nl-NL"/>
              </w:rPr>
              <w:t>08</w:t>
            </w:r>
            <w:r w:rsidR="00BE691C">
              <w:rPr>
                <w:rFonts w:ascii="Times New Roman" w:eastAsia="Times New Roman" w:hAnsi="Times New Roman" w:cs="Times New Roman"/>
                <w:i/>
                <w:color w:val="auto"/>
                <w:sz w:val="28"/>
                <w:szCs w:val="28"/>
                <w:lang w:val="nl-NL"/>
              </w:rPr>
              <w:t xml:space="preserve"> </w:t>
            </w:r>
            <w:r w:rsidR="00FE7A21" w:rsidRPr="00BE691C">
              <w:rPr>
                <w:rFonts w:ascii="Times New Roman" w:eastAsia="Times New Roman" w:hAnsi="Times New Roman" w:cs="Times New Roman"/>
                <w:i/>
                <w:color w:val="auto"/>
                <w:sz w:val="28"/>
                <w:szCs w:val="28"/>
                <w:lang w:val="nl-NL"/>
              </w:rPr>
              <w:t>tháng</w:t>
            </w:r>
            <w:r w:rsidRPr="00BE691C">
              <w:rPr>
                <w:rFonts w:ascii="Times New Roman" w:eastAsia="Times New Roman" w:hAnsi="Times New Roman" w:cs="Times New Roman"/>
                <w:i/>
                <w:color w:val="auto"/>
                <w:sz w:val="28"/>
                <w:szCs w:val="28"/>
                <w:lang w:val="nl-NL"/>
              </w:rPr>
              <w:t xml:space="preserve"> </w:t>
            </w:r>
            <w:r>
              <w:rPr>
                <w:rFonts w:ascii="Times New Roman" w:eastAsia="Times New Roman" w:hAnsi="Times New Roman" w:cs="Times New Roman"/>
                <w:i/>
                <w:color w:val="auto"/>
                <w:sz w:val="28"/>
                <w:szCs w:val="28"/>
                <w:lang w:val="nl-NL"/>
              </w:rPr>
              <w:t xml:space="preserve">4 </w:t>
            </w:r>
            <w:r w:rsidR="00FE7A21" w:rsidRPr="00504F7E">
              <w:rPr>
                <w:rFonts w:ascii="Times New Roman" w:eastAsia="Times New Roman" w:hAnsi="Times New Roman" w:cs="Times New Roman"/>
                <w:i/>
                <w:color w:val="auto"/>
                <w:sz w:val="28"/>
                <w:szCs w:val="28"/>
                <w:lang w:val="nl-NL"/>
              </w:rPr>
              <w:t>năm</w:t>
            </w:r>
            <w:r>
              <w:rPr>
                <w:rFonts w:ascii="Times New Roman" w:eastAsia="Times New Roman" w:hAnsi="Times New Roman" w:cs="Times New Roman"/>
                <w:i/>
                <w:color w:val="auto"/>
                <w:sz w:val="28"/>
                <w:szCs w:val="28"/>
                <w:lang w:val="nl-NL"/>
              </w:rPr>
              <w:t xml:space="preserve"> 2025</w:t>
            </w:r>
          </w:p>
        </w:tc>
      </w:tr>
    </w:tbl>
    <w:p w14:paraId="3F7AB164" w14:textId="77777777" w:rsidR="00FE7A21" w:rsidRPr="00504F7E" w:rsidRDefault="00FE7A21" w:rsidP="00FE7A21">
      <w:pPr>
        <w:jc w:val="center"/>
        <w:rPr>
          <w:rFonts w:ascii="Times New Roman" w:eastAsia="Times New Roman" w:hAnsi="Times New Roman" w:cs="Times New Roman"/>
          <w:b/>
          <w:color w:val="auto"/>
          <w:spacing w:val="10"/>
          <w:sz w:val="28"/>
          <w:szCs w:val="28"/>
        </w:rPr>
      </w:pPr>
    </w:p>
    <w:p w14:paraId="68233485" w14:textId="1997A9F5" w:rsidR="00C83CA4" w:rsidRPr="007E4CEB" w:rsidRDefault="00CD3321" w:rsidP="00FE7A21">
      <w:pPr>
        <w:jc w:val="center"/>
        <w:rPr>
          <w:rFonts w:ascii="Times New Roman" w:eastAsia="Times New Roman" w:hAnsi="Times New Roman" w:cs="Times New Roman"/>
          <w:b/>
          <w:color w:val="auto"/>
          <w:sz w:val="28"/>
          <w:szCs w:val="28"/>
        </w:rPr>
      </w:pPr>
      <w:r w:rsidRPr="00504F7E">
        <w:rPr>
          <w:rFonts w:ascii="Times New Roman" w:eastAsia="Times New Roman" w:hAnsi="Times New Roman" w:cs="Times New Roman"/>
          <w:b/>
          <w:color w:val="auto"/>
          <w:sz w:val="28"/>
          <w:szCs w:val="28"/>
        </w:rPr>
        <w:t>BẢN SO SÁNH DỰ THẢO</w:t>
      </w:r>
      <w:r w:rsidR="007E4CEB" w:rsidRPr="007E4CEB">
        <w:rPr>
          <w:rFonts w:ascii="Times New Roman" w:eastAsia="Times New Roman" w:hAnsi="Times New Roman" w:cs="Times New Roman"/>
          <w:b/>
          <w:color w:val="auto"/>
          <w:sz w:val="28"/>
          <w:szCs w:val="28"/>
        </w:rPr>
        <w:t xml:space="preserve"> VỚI LUẬT BAN HÀNH VĂN BẢN QUY PHẠM PHÁP LUẬT NĂM 2025</w:t>
      </w:r>
    </w:p>
    <w:p w14:paraId="5DBB9C6F" w14:textId="77777777" w:rsidR="00EC175B" w:rsidRPr="00504F7E" w:rsidRDefault="00EC175B" w:rsidP="00AD1775">
      <w:pPr>
        <w:widowControl/>
        <w:tabs>
          <w:tab w:val="right" w:leader="dot" w:pos="7920"/>
        </w:tabs>
        <w:spacing w:beforeLines="60" w:before="144" w:afterLines="60" w:after="144"/>
        <w:ind w:right="43"/>
        <w:rPr>
          <w:rFonts w:ascii="Times New Roman" w:hAnsi="Times New Roman" w:cs="Times New Roman"/>
          <w:color w:val="auto"/>
          <w:sz w:val="9"/>
          <w:szCs w:val="27"/>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93"/>
        <w:gridCol w:w="7393"/>
      </w:tblGrid>
      <w:tr w:rsidR="007C1240" w:rsidRPr="00A40424" w14:paraId="2A72A94F" w14:textId="3B96D2BF" w:rsidTr="007C1240">
        <w:trPr>
          <w:jc w:val="center"/>
        </w:trPr>
        <w:tc>
          <w:tcPr>
            <w:tcW w:w="2500" w:type="pct"/>
            <w:shd w:val="clear" w:color="auto" w:fill="auto"/>
            <w:vAlign w:val="center"/>
          </w:tcPr>
          <w:p w14:paraId="42BC1A1D" w14:textId="2E6F4A5B" w:rsidR="007C1240" w:rsidRPr="00A40424" w:rsidRDefault="007C1240" w:rsidP="00A40424">
            <w:pPr>
              <w:spacing w:before="120"/>
              <w:jc w:val="center"/>
              <w:rPr>
                <w:rFonts w:ascii="Times New Roman" w:eastAsia="Times New Roman" w:hAnsi="Times New Roman" w:cs="Times New Roman"/>
                <w:b/>
                <w:color w:val="auto"/>
                <w:sz w:val="26"/>
                <w:szCs w:val="26"/>
              </w:rPr>
            </w:pPr>
            <w:r w:rsidRPr="00A40424">
              <w:rPr>
                <w:rFonts w:ascii="Times New Roman" w:eastAsia="Times New Roman" w:hAnsi="Times New Roman" w:cs="Times New Roman"/>
                <w:b/>
                <w:color w:val="auto"/>
                <w:sz w:val="26"/>
                <w:szCs w:val="26"/>
              </w:rPr>
              <w:t>Luật Ban hành văn bản quy phạm pháp luật năm 2025</w:t>
            </w:r>
          </w:p>
        </w:tc>
        <w:tc>
          <w:tcPr>
            <w:tcW w:w="2500" w:type="pct"/>
            <w:shd w:val="clear" w:color="auto" w:fill="auto"/>
            <w:vAlign w:val="center"/>
          </w:tcPr>
          <w:p w14:paraId="258C8C5F" w14:textId="5FE61467" w:rsidR="007C1240" w:rsidRPr="00A40424" w:rsidRDefault="007C1240" w:rsidP="00AA01BA">
            <w:pPr>
              <w:jc w:val="center"/>
              <w:rPr>
                <w:rFonts w:ascii="Times New Roman" w:eastAsia="Times New Roman" w:hAnsi="Times New Roman" w:cs="Times New Roman"/>
                <w:b/>
                <w:color w:val="auto"/>
                <w:sz w:val="26"/>
                <w:szCs w:val="26"/>
              </w:rPr>
            </w:pPr>
            <w:r w:rsidRPr="00A40424">
              <w:rPr>
                <w:rFonts w:ascii="Times New Roman" w:eastAsia="Times New Roman" w:hAnsi="Times New Roman" w:cs="Times New Roman"/>
                <w:b/>
                <w:color w:val="auto"/>
                <w:sz w:val="26"/>
                <w:szCs w:val="26"/>
              </w:rPr>
              <w:t xml:space="preserve">Dự thảo Luật sửa đổi, bổ sung một số điều của Luật Ban hành văn bản quy phạm pháp luật </w:t>
            </w:r>
            <w:bookmarkStart w:id="0" w:name="_GoBack"/>
            <w:bookmarkEnd w:id="0"/>
          </w:p>
        </w:tc>
      </w:tr>
      <w:tr w:rsidR="007C1240" w:rsidRPr="00A40424" w14:paraId="712B2D94" w14:textId="6DD144EF" w:rsidTr="007C1240">
        <w:trPr>
          <w:jc w:val="center"/>
        </w:trPr>
        <w:tc>
          <w:tcPr>
            <w:tcW w:w="2500" w:type="pct"/>
            <w:shd w:val="clear" w:color="auto" w:fill="auto"/>
          </w:tcPr>
          <w:p w14:paraId="233A04D2" w14:textId="77777777" w:rsidR="007C1240" w:rsidRPr="00A40424" w:rsidRDefault="007C1240" w:rsidP="00A40424">
            <w:pPr>
              <w:widowControl/>
              <w:autoSpaceDE w:val="0"/>
              <w:autoSpaceDN w:val="0"/>
              <w:adjustRightInd w:val="0"/>
              <w:spacing w:before="120" w:after="120" w:line="344" w:lineRule="atLeast"/>
              <w:ind w:firstLine="567"/>
              <w:jc w:val="both"/>
              <w:outlineLvl w:val="0"/>
              <w:rPr>
                <w:rFonts w:ascii="Times New Roman" w:eastAsia="MS Mincho" w:hAnsi="Times New Roman" w:cs="Times New Roman"/>
                <w:b/>
                <w:bCs/>
                <w:sz w:val="26"/>
                <w:szCs w:val="26"/>
                <w:lang w:eastAsia="en-US"/>
              </w:rPr>
            </w:pPr>
            <w:bookmarkStart w:id="1" w:name="_Toc394420827"/>
            <w:bookmarkStart w:id="2" w:name="_Toc395969455"/>
            <w:bookmarkStart w:id="3" w:name="_Toc187237824"/>
            <w:bookmarkStart w:id="4" w:name="_Toc187322255"/>
            <w:bookmarkStart w:id="5" w:name="_Toc187740844"/>
            <w:bookmarkStart w:id="6" w:name="_Toc188014942"/>
            <w:r w:rsidRPr="00A40424">
              <w:rPr>
                <w:rFonts w:ascii="Times New Roman" w:eastAsia="MS Mincho" w:hAnsi="Times New Roman" w:cs="Times New Roman"/>
                <w:b/>
                <w:bCs/>
                <w:sz w:val="26"/>
                <w:szCs w:val="26"/>
                <w:lang w:eastAsia="en-US"/>
              </w:rPr>
              <w:t xml:space="preserve">Điều 4. Hệ thống </w:t>
            </w:r>
            <w:bookmarkEnd w:id="1"/>
            <w:bookmarkEnd w:id="2"/>
            <w:r w:rsidRPr="00A40424">
              <w:rPr>
                <w:rFonts w:ascii="Times New Roman" w:eastAsia="MS Mincho" w:hAnsi="Times New Roman" w:cs="Times New Roman"/>
                <w:b/>
                <w:bCs/>
                <w:sz w:val="26"/>
                <w:szCs w:val="26"/>
                <w:lang w:eastAsia="en-US"/>
              </w:rPr>
              <w:t>văn bản quy phạm pháp luật</w:t>
            </w:r>
            <w:bookmarkEnd w:id="3"/>
            <w:bookmarkEnd w:id="4"/>
            <w:bookmarkEnd w:id="5"/>
            <w:bookmarkEnd w:id="6"/>
          </w:p>
          <w:p w14:paraId="03D7AC95"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z w:val="26"/>
                <w:szCs w:val="26"/>
                <w:lang w:eastAsia="en-US"/>
              </w:rPr>
              <w:t>1. Hiến pháp.</w:t>
            </w:r>
          </w:p>
          <w:p w14:paraId="04047DC4"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z w:val="26"/>
                <w:szCs w:val="26"/>
                <w:lang w:eastAsia="en-US"/>
              </w:rPr>
              <w:t>2. Bộ luật, luật (sau đây gọi chung là luật), nghị quyết của Quốc hội.</w:t>
            </w:r>
          </w:p>
          <w:p w14:paraId="3B596D12"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pacing w:val="-4"/>
                <w:sz w:val="26"/>
                <w:szCs w:val="26"/>
                <w:lang w:eastAsia="en-US"/>
              </w:rPr>
              <w:t xml:space="preserve">3. Pháp lệnh, nghị quyết của Ủy ban Thường vụ Quốc hội; nghị quyết liên tịch giữa Ủy ban Thường vụ Quốc hội với Đoàn Chủ tịch Ủy ban Trung ương Mặt trận </w:t>
            </w:r>
            <w:r w:rsidRPr="00A40424">
              <w:rPr>
                <w:rFonts w:ascii="Times New Roman" w:eastAsia="Times New Roman" w:hAnsi="Times New Roman" w:cs="Times New Roman"/>
                <w:sz w:val="26"/>
                <w:szCs w:val="26"/>
                <w:lang w:eastAsia="en-US"/>
              </w:rPr>
              <w:t>Tổ quốc Việt Nam; nghị quyết liên tịch giữa Ủy ban Thường vụ Quốc hội, Chính</w:t>
            </w:r>
            <w:r w:rsidRPr="00A40424">
              <w:rPr>
                <w:rFonts w:ascii="Times New Roman" w:eastAsia="Times New Roman" w:hAnsi="Times New Roman" w:cs="Times New Roman"/>
                <w:spacing w:val="-4"/>
                <w:sz w:val="26"/>
                <w:szCs w:val="26"/>
                <w:lang w:eastAsia="en-US"/>
              </w:rPr>
              <w:t xml:space="preserve"> phủ với Đoàn Chủ tịch Ủy ban Trung ương Mặt trận Tổ quốc Việt Nam</w:t>
            </w:r>
            <w:r w:rsidRPr="00A40424">
              <w:rPr>
                <w:rFonts w:ascii="Times New Roman" w:eastAsia="Times New Roman" w:hAnsi="Times New Roman" w:cs="Times New Roman"/>
                <w:sz w:val="26"/>
                <w:szCs w:val="26"/>
                <w:lang w:eastAsia="en-US"/>
              </w:rPr>
              <w:t>.</w:t>
            </w:r>
          </w:p>
          <w:p w14:paraId="70BA0D19"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z w:val="26"/>
                <w:szCs w:val="26"/>
                <w:lang w:eastAsia="en-US"/>
              </w:rPr>
              <w:t>4. Lệnh, quyết định của Chủ tịch nước.</w:t>
            </w:r>
          </w:p>
          <w:p w14:paraId="2C9575D0"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bCs/>
                <w:iCs/>
                <w:sz w:val="26"/>
                <w:szCs w:val="26"/>
                <w:lang w:eastAsia="en-US"/>
              </w:rPr>
              <w:t xml:space="preserve">5. Nghị </w:t>
            </w:r>
            <w:r w:rsidRPr="00A40424">
              <w:rPr>
                <w:rFonts w:ascii="Times New Roman" w:eastAsia="Times New Roman" w:hAnsi="Times New Roman" w:cs="Times New Roman"/>
                <w:sz w:val="26"/>
                <w:szCs w:val="26"/>
                <w:lang w:eastAsia="en-US"/>
              </w:rPr>
              <w:t>định, nghị quyết</w:t>
            </w:r>
            <w:r w:rsidRPr="00A40424">
              <w:rPr>
                <w:rFonts w:ascii="Times New Roman" w:eastAsia="Times New Roman" w:hAnsi="Times New Roman" w:cs="Times New Roman"/>
                <w:bCs/>
                <w:i/>
                <w:sz w:val="26"/>
                <w:szCs w:val="26"/>
                <w:lang w:eastAsia="en-US"/>
              </w:rPr>
              <w:t xml:space="preserve"> </w:t>
            </w:r>
            <w:r w:rsidRPr="00A40424">
              <w:rPr>
                <w:rFonts w:ascii="Times New Roman" w:eastAsia="Times New Roman" w:hAnsi="Times New Roman" w:cs="Times New Roman"/>
                <w:sz w:val="26"/>
                <w:szCs w:val="26"/>
                <w:lang w:eastAsia="en-US"/>
              </w:rPr>
              <w:t>của Chính phủ; nghị quyết liên tịch giữa Chính phủ với Đoàn Chủ tịch Ủy ban Trung ương Mặt trận Tổ quốc Việt Nam.</w:t>
            </w:r>
          </w:p>
          <w:p w14:paraId="7CD57E9B"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z w:val="26"/>
                <w:szCs w:val="26"/>
                <w:lang w:eastAsia="en-US"/>
              </w:rPr>
              <w:t xml:space="preserve">6. Quyết định của Thủ tướng Chính phủ. </w:t>
            </w:r>
          </w:p>
          <w:p w14:paraId="2566FC8B"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z w:val="26"/>
                <w:szCs w:val="26"/>
                <w:lang w:eastAsia="en-US"/>
              </w:rPr>
              <w:t xml:space="preserve">7. Nghị quyết của Hội đồng Thẩm phán Tòa án nhân dân tối </w:t>
            </w:r>
            <w:r w:rsidRPr="00A40424">
              <w:rPr>
                <w:rFonts w:ascii="Times New Roman" w:eastAsia="Times New Roman" w:hAnsi="Times New Roman" w:cs="Times New Roman"/>
                <w:sz w:val="26"/>
                <w:szCs w:val="26"/>
                <w:lang w:eastAsia="en-US"/>
              </w:rPr>
              <w:lastRenderedPageBreak/>
              <w:t xml:space="preserve">cao. </w:t>
            </w:r>
          </w:p>
          <w:p w14:paraId="7AF31A43"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z w:val="26"/>
                <w:szCs w:val="26"/>
                <w:lang w:eastAsia="en-US"/>
              </w:rPr>
              <w:t xml:space="preserve">8. Thông tư của Chánh án Tòa án nhân dân tối cao; thông tư của Viện trưởng Viện kiểm sát nhân dân tối cao; thông tư của Bộ trưởng, Thủ trưởng cơ quan ngang Bộ; thông tư của Tổng Kiểm toán nhà nước. </w:t>
            </w:r>
          </w:p>
          <w:p w14:paraId="5B437E44"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z w:val="26"/>
                <w:szCs w:val="26"/>
                <w:lang w:eastAsia="en-US"/>
              </w:rPr>
              <w:t xml:space="preserve">9. Thông tư liên tịch giữa Chánh án Tòa án nhân dân tối cao, Viện trưởng Viện kiểm sát nhân dân tối cao, Tổng Kiểm toán nhà nước, Bộ trưởng, Thủ trưởng cơ quan ngang Bộ. </w:t>
            </w:r>
          </w:p>
          <w:p w14:paraId="474FCF58"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z w:val="26"/>
                <w:szCs w:val="26"/>
                <w:lang w:eastAsia="en-US"/>
              </w:rPr>
              <w:t>10. Nghị quyết của Hội đồng nhân dân tỉnh, thành phố trực thuộc trung ương (sau đây gọi chung là cấp tỉnh).</w:t>
            </w:r>
          </w:p>
          <w:p w14:paraId="5BD2383C"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z w:val="26"/>
                <w:szCs w:val="26"/>
                <w:lang w:eastAsia="en-US"/>
              </w:rPr>
              <w:t xml:space="preserve">11. Quyết định của Ủy ban nhân dân cấp tỉnh. </w:t>
            </w:r>
          </w:p>
          <w:p w14:paraId="2AC44AC3"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6"/>
                <w:szCs w:val="26"/>
                <w:lang w:eastAsia="en-US"/>
              </w:rPr>
            </w:pPr>
            <w:r w:rsidRPr="00A40424">
              <w:rPr>
                <w:rFonts w:ascii="Times New Roman" w:eastAsia="Times New Roman" w:hAnsi="Times New Roman" w:cs="Times New Roman"/>
                <w:sz w:val="26"/>
                <w:szCs w:val="26"/>
                <w:lang w:eastAsia="en-US"/>
              </w:rPr>
              <w:t>12. Văn bản quy phạm pháp luật của chính quyền địa phương ở đơn vị hành chính - kinh tế đặc biệt.</w:t>
            </w:r>
          </w:p>
          <w:p w14:paraId="4774E312" w14:textId="77777777" w:rsidR="007C1240" w:rsidRPr="000C7336" w:rsidRDefault="007C1240" w:rsidP="00A40424">
            <w:pPr>
              <w:widowControl/>
              <w:spacing w:before="120" w:after="120" w:line="344" w:lineRule="atLeast"/>
              <w:ind w:firstLine="567"/>
              <w:jc w:val="both"/>
              <w:rPr>
                <w:rFonts w:ascii="Times New Roman" w:eastAsia="Times New Roman" w:hAnsi="Times New Roman" w:cs="Times New Roman"/>
                <w:iCs/>
                <w:spacing w:val="2"/>
                <w:sz w:val="26"/>
                <w:szCs w:val="26"/>
                <w:lang w:eastAsia="en-US"/>
              </w:rPr>
            </w:pPr>
            <w:r w:rsidRPr="000C7336">
              <w:rPr>
                <w:rFonts w:ascii="Times New Roman" w:eastAsia="Times New Roman" w:hAnsi="Times New Roman" w:cs="Times New Roman"/>
                <w:spacing w:val="2"/>
                <w:sz w:val="26"/>
                <w:szCs w:val="26"/>
                <w:lang w:eastAsia="en-US"/>
              </w:rPr>
              <w:t xml:space="preserve">13. Nghị quyết của Hội đồng nhân dân huyện, quận, thị xã, thành phố </w:t>
            </w:r>
            <w:r w:rsidRPr="000C7336">
              <w:rPr>
                <w:rFonts w:ascii="Times New Roman" w:eastAsia="Times New Roman" w:hAnsi="Times New Roman" w:cs="Times New Roman"/>
                <w:sz w:val="26"/>
                <w:szCs w:val="26"/>
                <w:lang w:eastAsia="en-US"/>
              </w:rPr>
              <w:t>thuộc tỉnh, thành phố thuộc thành phố trực thuộc trung ương</w:t>
            </w:r>
            <w:r w:rsidRPr="000C7336">
              <w:rPr>
                <w:rFonts w:ascii="Times New Roman" w:eastAsia="Times New Roman" w:hAnsi="Times New Roman" w:cs="Times New Roman"/>
                <w:iCs/>
                <w:sz w:val="26"/>
                <w:szCs w:val="26"/>
                <w:lang w:eastAsia="en-US"/>
              </w:rPr>
              <w:t xml:space="preserve"> (sau đây gọi</w:t>
            </w:r>
            <w:r w:rsidRPr="000C7336">
              <w:rPr>
                <w:rFonts w:ascii="Times New Roman" w:eastAsia="Times New Roman" w:hAnsi="Times New Roman" w:cs="Times New Roman"/>
                <w:iCs/>
                <w:spacing w:val="2"/>
                <w:sz w:val="26"/>
                <w:szCs w:val="26"/>
                <w:lang w:eastAsia="en-US"/>
              </w:rPr>
              <w:t xml:space="preserve"> chung là cấp huyện).</w:t>
            </w:r>
          </w:p>
          <w:p w14:paraId="0BD617DD" w14:textId="65D0DA79" w:rsidR="007C1240" w:rsidRPr="009D23C1" w:rsidRDefault="007C1240" w:rsidP="00A40424">
            <w:pPr>
              <w:widowControl/>
              <w:spacing w:before="120" w:after="120" w:line="344" w:lineRule="atLeast"/>
              <w:ind w:firstLine="567"/>
              <w:jc w:val="both"/>
              <w:rPr>
                <w:rFonts w:ascii="Times New Roman" w:eastAsia="Times New Roman" w:hAnsi="Times New Roman" w:cs="Times New Roman"/>
                <w:iCs/>
                <w:sz w:val="26"/>
                <w:szCs w:val="26"/>
                <w:lang w:eastAsia="en-US"/>
              </w:rPr>
            </w:pPr>
            <w:r w:rsidRPr="000C7336">
              <w:rPr>
                <w:rFonts w:ascii="Times New Roman" w:eastAsia="Times New Roman" w:hAnsi="Times New Roman" w:cs="Times New Roman"/>
                <w:iCs/>
                <w:sz w:val="26"/>
                <w:szCs w:val="26"/>
                <w:lang w:eastAsia="en-US"/>
              </w:rPr>
              <w:t>14. Quyết định của Ủy ban nhân dân cấp huyện.</w:t>
            </w:r>
          </w:p>
        </w:tc>
        <w:tc>
          <w:tcPr>
            <w:tcW w:w="2500" w:type="pct"/>
            <w:shd w:val="clear" w:color="auto" w:fill="auto"/>
          </w:tcPr>
          <w:p w14:paraId="7517CBFF" w14:textId="0AD614CB" w:rsidR="007C1240" w:rsidRPr="00A40424" w:rsidRDefault="007C1240" w:rsidP="00A40424">
            <w:pPr>
              <w:widowControl/>
              <w:autoSpaceDE w:val="0"/>
              <w:autoSpaceDN w:val="0"/>
              <w:adjustRightInd w:val="0"/>
              <w:spacing w:before="120" w:after="120" w:line="344" w:lineRule="atLeast"/>
              <w:ind w:firstLine="567"/>
              <w:jc w:val="both"/>
              <w:outlineLvl w:val="0"/>
              <w:rPr>
                <w:rFonts w:ascii="Times New Roman" w:eastAsia="MS Mincho" w:hAnsi="Times New Roman" w:cs="Times New Roman"/>
                <w:b/>
                <w:bCs/>
                <w:sz w:val="28"/>
                <w:szCs w:val="28"/>
                <w:lang w:eastAsia="en-US"/>
              </w:rPr>
            </w:pPr>
            <w:r w:rsidRPr="00A40424">
              <w:rPr>
                <w:rFonts w:ascii="Times New Roman" w:eastAsia="MS Mincho" w:hAnsi="Times New Roman" w:cs="Times New Roman"/>
                <w:b/>
                <w:bCs/>
                <w:sz w:val="28"/>
                <w:szCs w:val="28"/>
                <w:lang w:eastAsia="en-US"/>
              </w:rPr>
              <w:lastRenderedPageBreak/>
              <w:t>Điều 4. Hệ thống văn bản quy phạm pháp luật</w:t>
            </w:r>
          </w:p>
          <w:p w14:paraId="2CF9F0E5"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sz w:val="28"/>
                <w:szCs w:val="28"/>
                <w:lang w:eastAsia="en-US"/>
              </w:rPr>
              <w:t>1. Hiến pháp.</w:t>
            </w:r>
          </w:p>
          <w:p w14:paraId="0B9B5364"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sz w:val="28"/>
                <w:szCs w:val="28"/>
                <w:lang w:eastAsia="en-US"/>
              </w:rPr>
              <w:t>2. Bộ luật, luật (sau đây gọi chung là luật), nghị quyết của Quốc hội.</w:t>
            </w:r>
          </w:p>
          <w:p w14:paraId="60DAE0C5"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sz w:val="28"/>
                <w:szCs w:val="28"/>
                <w:lang w:eastAsia="en-US"/>
              </w:rPr>
              <w:t>3. Pháp lệnh, nghị quyết của Ủy ban Thường vụ Quốc hội; nghị quyết liên tịch giữa Ủy ban Thường vụ Quốc hội, Đoàn Chủ tịch Ủy ban Trung ương Mặt trận Tổ quốc Việt Nam; nghị quyết liên tịch giữa Ủy ban Thường vụ Quốc hội, Chính phủ, Đoàn Chủ tịch Ủy ban Trung ương Mặt trận Tổ quốc Việt Nam.</w:t>
            </w:r>
          </w:p>
          <w:p w14:paraId="47EDBD4F"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sz w:val="28"/>
                <w:szCs w:val="28"/>
                <w:lang w:eastAsia="en-US"/>
              </w:rPr>
              <w:t>4. Lệnh, quyết định của Chủ tịch nước.</w:t>
            </w:r>
          </w:p>
          <w:p w14:paraId="06844E14"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bCs/>
                <w:iCs/>
                <w:sz w:val="28"/>
                <w:szCs w:val="28"/>
                <w:lang w:eastAsia="en-US"/>
              </w:rPr>
              <w:t xml:space="preserve">5. Nghị </w:t>
            </w:r>
            <w:r w:rsidRPr="00A40424">
              <w:rPr>
                <w:rFonts w:ascii="Times New Roman" w:eastAsia="Times New Roman" w:hAnsi="Times New Roman" w:cs="Times New Roman"/>
                <w:sz w:val="28"/>
                <w:szCs w:val="28"/>
                <w:lang w:eastAsia="en-US"/>
              </w:rPr>
              <w:t>định, nghị quyết</w:t>
            </w:r>
            <w:r w:rsidRPr="00A40424">
              <w:rPr>
                <w:rFonts w:ascii="Times New Roman" w:eastAsia="Times New Roman" w:hAnsi="Times New Roman" w:cs="Times New Roman"/>
                <w:bCs/>
                <w:i/>
                <w:sz w:val="28"/>
                <w:szCs w:val="28"/>
                <w:lang w:eastAsia="en-US"/>
              </w:rPr>
              <w:t xml:space="preserve"> </w:t>
            </w:r>
            <w:r w:rsidRPr="00A40424">
              <w:rPr>
                <w:rFonts w:ascii="Times New Roman" w:eastAsia="Times New Roman" w:hAnsi="Times New Roman" w:cs="Times New Roman"/>
                <w:sz w:val="28"/>
                <w:szCs w:val="28"/>
                <w:lang w:eastAsia="en-US"/>
              </w:rPr>
              <w:t>của Chính phủ; nghị quyết liên tịch giữa Chính phủ, Đoàn Chủ tịch Ủy ban Trung ương Mặt trận Tổ quốc Việt Nam.</w:t>
            </w:r>
          </w:p>
          <w:p w14:paraId="1CB40898"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sz w:val="28"/>
                <w:szCs w:val="28"/>
                <w:lang w:eastAsia="en-US"/>
              </w:rPr>
              <w:t xml:space="preserve">6. Quyết định của Thủ tướng Chính phủ. </w:t>
            </w:r>
          </w:p>
          <w:p w14:paraId="41BA72F4"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sz w:val="28"/>
                <w:szCs w:val="28"/>
                <w:lang w:eastAsia="en-US"/>
              </w:rPr>
              <w:lastRenderedPageBreak/>
              <w:t xml:space="preserve">7. Nghị quyết của Hội đồng Thẩm phán Tòa án nhân dân tối cao. </w:t>
            </w:r>
          </w:p>
          <w:p w14:paraId="28D8DC46"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sz w:val="28"/>
                <w:szCs w:val="28"/>
                <w:lang w:eastAsia="en-US"/>
              </w:rPr>
              <w:t xml:space="preserve">8. Thông tư của Chánh án Tòa án nhân dân tối cao; thông tư của Viện trưởng Viện kiểm sát nhân dân tối cao; thông tư của Bộ trưởng, Thủ trưởng cơ quan ngang Bộ; thông tư của Tổng Kiểm toán nhà nước. </w:t>
            </w:r>
          </w:p>
          <w:p w14:paraId="228736E8"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sz w:val="28"/>
                <w:szCs w:val="28"/>
                <w:lang w:eastAsia="en-US"/>
              </w:rPr>
              <w:t xml:space="preserve">9. Thông tư liên tịch giữa Chánh án Tòa án nhân dân tối cao, Viện trưởng Viện kiểm sát nhân dân tối cao, Tổng Kiểm toán nhà nước, Bộ trưởng, Thủ trưởng cơ quan ngang Bộ. </w:t>
            </w:r>
          </w:p>
          <w:p w14:paraId="38523514"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sz w:val="28"/>
                <w:szCs w:val="28"/>
                <w:lang w:eastAsia="en-US"/>
              </w:rPr>
              <w:t>10. Nghị quyết của Hội đồng nhân dân tỉnh, thành phố trực thuộc trung ương (sau đây gọi chung là cấp tỉnh).</w:t>
            </w:r>
          </w:p>
          <w:p w14:paraId="44CB0F17" w14:textId="77777777"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A40424">
              <w:rPr>
                <w:rFonts w:ascii="Times New Roman" w:eastAsia="Times New Roman" w:hAnsi="Times New Roman" w:cs="Times New Roman"/>
                <w:sz w:val="28"/>
                <w:szCs w:val="28"/>
                <w:lang w:eastAsia="en-US"/>
              </w:rPr>
              <w:t xml:space="preserve">11. Quyết định của Ủy ban nhân dân cấp tỉnh. </w:t>
            </w:r>
          </w:p>
          <w:p w14:paraId="3D0EC27E" w14:textId="0C7EF54D" w:rsidR="007C1240" w:rsidRPr="00A40424" w:rsidRDefault="007C1240" w:rsidP="00A40424">
            <w:pPr>
              <w:widowControl/>
              <w:spacing w:before="120" w:after="120" w:line="344" w:lineRule="atLeast"/>
              <w:ind w:firstLine="567"/>
              <w:jc w:val="both"/>
              <w:rPr>
                <w:rFonts w:ascii="Times New Roman" w:eastAsia="Times New Roman" w:hAnsi="Times New Roman" w:cs="Times New Roman"/>
                <w:sz w:val="28"/>
                <w:szCs w:val="28"/>
                <w:lang w:eastAsia="en-US"/>
              </w:rPr>
            </w:pPr>
            <w:r w:rsidRPr="00E26EEF">
              <w:rPr>
                <w:rFonts w:ascii="Times New Roman" w:eastAsia="Times New Roman" w:hAnsi="Times New Roman" w:cs="Times New Roman"/>
                <w:b/>
                <w:bCs/>
                <w:i/>
                <w:iCs/>
                <w:sz w:val="28"/>
                <w:szCs w:val="28"/>
                <w:lang w:eastAsia="en-US"/>
              </w:rPr>
              <w:t>12.</w:t>
            </w:r>
            <w:r w:rsidRPr="00A40424">
              <w:rPr>
                <w:rFonts w:ascii="Times New Roman" w:eastAsia="Times New Roman" w:hAnsi="Times New Roman" w:cs="Times New Roman"/>
                <w:sz w:val="28"/>
                <w:szCs w:val="28"/>
                <w:lang w:eastAsia="en-US"/>
              </w:rPr>
              <w:t xml:space="preserve"> </w:t>
            </w:r>
            <w:r w:rsidR="000C7336" w:rsidRPr="00A40424">
              <w:rPr>
                <w:rFonts w:ascii="Times New Roman" w:eastAsia="Times New Roman" w:hAnsi="Times New Roman" w:cs="Times New Roman"/>
                <w:strike/>
                <w:spacing w:val="2"/>
                <w:sz w:val="26"/>
                <w:szCs w:val="26"/>
                <w:lang w:eastAsia="en-US"/>
              </w:rPr>
              <w:t xml:space="preserve">Nghị quyết của Hội đồng nhân dân huyện, quận, thị xã, thành phố </w:t>
            </w:r>
            <w:r w:rsidR="000C7336" w:rsidRPr="00A40424">
              <w:rPr>
                <w:rFonts w:ascii="Times New Roman" w:eastAsia="Times New Roman" w:hAnsi="Times New Roman" w:cs="Times New Roman"/>
                <w:strike/>
                <w:sz w:val="26"/>
                <w:szCs w:val="26"/>
                <w:lang w:eastAsia="en-US"/>
              </w:rPr>
              <w:t>thuộc tỉnh, thành phố thuộc thành phố trực thuộc trung ương</w:t>
            </w:r>
            <w:r w:rsidR="000C7336" w:rsidRPr="00A40424">
              <w:rPr>
                <w:rFonts w:ascii="Times New Roman" w:eastAsia="Times New Roman" w:hAnsi="Times New Roman" w:cs="Times New Roman"/>
                <w:iCs/>
                <w:strike/>
                <w:sz w:val="26"/>
                <w:szCs w:val="26"/>
                <w:lang w:eastAsia="en-US"/>
              </w:rPr>
              <w:t xml:space="preserve"> (sau đây gọi</w:t>
            </w:r>
            <w:r w:rsidR="000C7336" w:rsidRPr="00A40424">
              <w:rPr>
                <w:rFonts w:ascii="Times New Roman" w:eastAsia="Times New Roman" w:hAnsi="Times New Roman" w:cs="Times New Roman"/>
                <w:iCs/>
                <w:strike/>
                <w:spacing w:val="2"/>
                <w:sz w:val="26"/>
                <w:szCs w:val="26"/>
                <w:lang w:eastAsia="en-US"/>
              </w:rPr>
              <w:t xml:space="preserve"> chung là cấp huyện).</w:t>
            </w:r>
            <w:r w:rsidRPr="00A40424">
              <w:rPr>
                <w:rFonts w:ascii="Times New Roman" w:eastAsia="Times New Roman" w:hAnsi="Times New Roman" w:cs="Times New Roman"/>
                <w:b/>
                <w:bCs/>
                <w:i/>
                <w:spacing w:val="2"/>
                <w:sz w:val="28"/>
                <w:szCs w:val="28"/>
                <w:lang w:eastAsia="en-US"/>
              </w:rPr>
              <w:t xml:space="preserve">Nghị quyết của Hội đồng nhân dân </w:t>
            </w:r>
            <w:r w:rsidRPr="00A40424">
              <w:rPr>
                <w:rFonts w:ascii="Times New Roman" w:eastAsia="Calibri" w:hAnsi="Times New Roman" w:cs="Times New Roman"/>
                <w:b/>
                <w:bCs/>
                <w:i/>
                <w:color w:val="auto"/>
                <w:sz w:val="28"/>
                <w:szCs w:val="28"/>
                <w:lang w:eastAsia="en-US"/>
              </w:rPr>
              <w:t>xã, phường, đặc khu tại hải đảo (sau đây gọi chung là cấp xã)</w:t>
            </w:r>
            <w:r w:rsidRPr="00A40424">
              <w:rPr>
                <w:rFonts w:ascii="Times New Roman" w:eastAsia="Times New Roman" w:hAnsi="Times New Roman" w:cs="Times New Roman"/>
                <w:b/>
                <w:bCs/>
                <w:i/>
                <w:iCs/>
                <w:spacing w:val="2"/>
                <w:sz w:val="28"/>
                <w:szCs w:val="28"/>
                <w:lang w:eastAsia="en-US"/>
              </w:rPr>
              <w:t>.</w:t>
            </w:r>
          </w:p>
          <w:p w14:paraId="7A482D24" w14:textId="14301FE5" w:rsidR="007C1240" w:rsidRPr="00A40424" w:rsidRDefault="007C1240" w:rsidP="00A40424">
            <w:pPr>
              <w:widowControl/>
              <w:spacing w:before="120" w:after="120" w:line="344" w:lineRule="atLeast"/>
              <w:ind w:firstLine="567"/>
              <w:jc w:val="both"/>
              <w:rPr>
                <w:rFonts w:ascii="Times New Roman" w:eastAsia="Times New Roman" w:hAnsi="Times New Roman" w:cs="Times New Roman"/>
                <w:b/>
                <w:bCs/>
                <w:i/>
                <w:iCs/>
                <w:spacing w:val="2"/>
                <w:sz w:val="28"/>
                <w:szCs w:val="28"/>
                <w:lang w:eastAsia="en-US"/>
              </w:rPr>
            </w:pPr>
            <w:r w:rsidRPr="00A40424">
              <w:rPr>
                <w:rFonts w:ascii="Times New Roman" w:eastAsia="Times New Roman" w:hAnsi="Times New Roman" w:cs="Times New Roman"/>
                <w:b/>
                <w:bCs/>
                <w:i/>
                <w:spacing w:val="2"/>
                <w:sz w:val="28"/>
                <w:szCs w:val="28"/>
                <w:lang w:eastAsia="en-US"/>
              </w:rPr>
              <w:t xml:space="preserve">13. </w:t>
            </w:r>
            <w:r w:rsidR="000E37E8" w:rsidRPr="00A40424">
              <w:rPr>
                <w:rFonts w:ascii="Times New Roman" w:eastAsia="Times New Roman" w:hAnsi="Times New Roman" w:cs="Times New Roman"/>
                <w:iCs/>
                <w:strike/>
                <w:sz w:val="26"/>
                <w:szCs w:val="26"/>
                <w:lang w:eastAsia="en-US"/>
              </w:rPr>
              <w:t>Quyết định của Ủy ban nhân dân cấp huyện.</w:t>
            </w:r>
            <w:r w:rsidRPr="00A40424">
              <w:rPr>
                <w:rFonts w:ascii="Times New Roman" w:eastAsia="Times New Roman" w:hAnsi="Times New Roman" w:cs="Times New Roman"/>
                <w:b/>
                <w:bCs/>
                <w:i/>
                <w:iCs/>
                <w:sz w:val="28"/>
                <w:szCs w:val="28"/>
                <w:lang w:eastAsia="en-US"/>
              </w:rPr>
              <w:t>Quyết định của Ủy ban nhân dân cấp xã.</w:t>
            </w:r>
          </w:p>
          <w:p w14:paraId="2F5E3CCC" w14:textId="7DF8E71E" w:rsidR="000C7336" w:rsidRPr="000C7336" w:rsidRDefault="007C1240" w:rsidP="000E37E8">
            <w:pPr>
              <w:widowControl/>
              <w:spacing w:before="120" w:after="120" w:line="344" w:lineRule="atLeast"/>
              <w:ind w:firstLine="567"/>
              <w:jc w:val="both"/>
              <w:rPr>
                <w:rFonts w:ascii="Times New Roman" w:eastAsia="Times New Roman" w:hAnsi="Times New Roman" w:cs="Times New Roman"/>
                <w:b/>
                <w:bCs/>
                <w:sz w:val="28"/>
                <w:szCs w:val="28"/>
                <w:lang w:eastAsia="en-US"/>
              </w:rPr>
            </w:pPr>
            <w:r w:rsidRPr="003229C2">
              <w:rPr>
                <w:rFonts w:ascii="Times New Roman" w:eastAsia="Times New Roman" w:hAnsi="Times New Roman" w:cs="Times New Roman"/>
                <w:sz w:val="28"/>
                <w:szCs w:val="28"/>
                <w:lang w:eastAsia="en-US"/>
              </w:rPr>
              <w:t>14.</w:t>
            </w:r>
            <w:r w:rsidRPr="00A40424">
              <w:rPr>
                <w:rFonts w:ascii="Times New Roman" w:eastAsia="Times New Roman" w:hAnsi="Times New Roman" w:cs="Times New Roman"/>
                <w:b/>
                <w:bCs/>
                <w:i/>
                <w:iCs/>
                <w:sz w:val="28"/>
                <w:szCs w:val="28"/>
                <w:lang w:eastAsia="en-US"/>
              </w:rPr>
              <w:t xml:space="preserve"> </w:t>
            </w:r>
            <w:r w:rsidRPr="00A40424">
              <w:rPr>
                <w:rFonts w:ascii="Times New Roman" w:eastAsia="Times New Roman" w:hAnsi="Times New Roman" w:cs="Times New Roman"/>
                <w:sz w:val="28"/>
                <w:szCs w:val="28"/>
                <w:lang w:eastAsia="en-US"/>
              </w:rPr>
              <w:t>Văn bản quy phạm pháp luật của chính quyền địa phương ở đơn vị hành chính - kinh tế đặc biệt</w:t>
            </w:r>
            <w:r w:rsidR="000E37E8" w:rsidRPr="000E37E8">
              <w:rPr>
                <w:rFonts w:ascii="Times New Roman" w:eastAsia="Times New Roman" w:hAnsi="Times New Roman" w:cs="Times New Roman"/>
                <w:sz w:val="28"/>
                <w:szCs w:val="28"/>
                <w:lang w:eastAsia="en-US"/>
              </w:rPr>
              <w:t>.</w:t>
            </w:r>
            <w:r w:rsidR="000C7336" w:rsidRPr="00A40424">
              <w:rPr>
                <w:rFonts w:ascii="Times New Roman" w:eastAsia="Times New Roman" w:hAnsi="Times New Roman" w:cs="Times New Roman"/>
                <w:iCs/>
                <w:sz w:val="26"/>
                <w:szCs w:val="26"/>
                <w:lang w:eastAsia="en-US"/>
              </w:rPr>
              <w:t xml:space="preserve"> </w:t>
            </w:r>
          </w:p>
        </w:tc>
      </w:tr>
      <w:tr w:rsidR="007C1240" w:rsidRPr="00A40424" w14:paraId="35984C46" w14:textId="2E8EB816" w:rsidTr="007C1240">
        <w:trPr>
          <w:jc w:val="center"/>
        </w:trPr>
        <w:tc>
          <w:tcPr>
            <w:tcW w:w="2500" w:type="pct"/>
            <w:shd w:val="clear" w:color="auto" w:fill="auto"/>
          </w:tcPr>
          <w:p w14:paraId="22B48E16" w14:textId="77777777" w:rsidR="007C1240" w:rsidRPr="00713AB2" w:rsidRDefault="007C1240" w:rsidP="00713AB2">
            <w:pPr>
              <w:widowControl/>
              <w:autoSpaceDE w:val="0"/>
              <w:autoSpaceDN w:val="0"/>
              <w:adjustRightInd w:val="0"/>
              <w:spacing w:before="120" w:after="120" w:line="340" w:lineRule="atLeast"/>
              <w:ind w:firstLine="567"/>
              <w:jc w:val="both"/>
              <w:outlineLvl w:val="0"/>
              <w:rPr>
                <w:rFonts w:ascii="Times New Roman" w:eastAsia="MS Mincho" w:hAnsi="Times New Roman" w:cs="Times New Roman"/>
                <w:b/>
                <w:bCs/>
                <w:sz w:val="28"/>
                <w:szCs w:val="28"/>
                <w:lang w:eastAsia="en-US"/>
              </w:rPr>
            </w:pPr>
            <w:bookmarkStart w:id="7" w:name="_Toc187237826"/>
            <w:bookmarkStart w:id="8" w:name="_Toc187322257"/>
            <w:bookmarkStart w:id="9" w:name="_Toc187740846"/>
            <w:bookmarkStart w:id="10" w:name="_Toc188014944"/>
            <w:bookmarkStart w:id="11" w:name="_Toc391449152"/>
            <w:bookmarkStart w:id="12" w:name="_Toc394420829"/>
            <w:bookmarkStart w:id="13" w:name="_Toc406999161"/>
            <w:r w:rsidRPr="00713AB2">
              <w:rPr>
                <w:rFonts w:ascii="Times New Roman" w:eastAsia="MS Mincho" w:hAnsi="Times New Roman" w:cs="Times New Roman"/>
                <w:b/>
                <w:bCs/>
                <w:sz w:val="28"/>
                <w:szCs w:val="28"/>
                <w:lang w:eastAsia="en-US"/>
              </w:rPr>
              <w:lastRenderedPageBreak/>
              <w:t xml:space="preserve">Điều 6. Phản biện xã hội, tham vấn, góp ý đối với chính sách, dự thảo </w:t>
            </w:r>
            <w:bookmarkEnd w:id="7"/>
            <w:bookmarkEnd w:id="8"/>
            <w:r w:rsidRPr="00713AB2">
              <w:rPr>
                <w:rFonts w:ascii="Times New Roman" w:eastAsia="MS Mincho" w:hAnsi="Times New Roman" w:cs="Times New Roman"/>
                <w:b/>
                <w:bCs/>
                <w:sz w:val="28"/>
                <w:szCs w:val="28"/>
                <w:lang w:eastAsia="en-US"/>
              </w:rPr>
              <w:t>văn bản quy phạm pháp luật</w:t>
            </w:r>
            <w:bookmarkEnd w:id="9"/>
            <w:bookmarkEnd w:id="10"/>
          </w:p>
          <w:p w14:paraId="03BBA8A7" w14:textId="77777777" w:rsidR="007C1240" w:rsidRPr="00713AB2" w:rsidRDefault="007C1240" w:rsidP="00713AB2">
            <w:pPr>
              <w:widowControl/>
              <w:spacing w:before="120" w:after="120" w:line="340" w:lineRule="atLeast"/>
              <w:ind w:firstLine="567"/>
              <w:jc w:val="both"/>
              <w:rPr>
                <w:rFonts w:ascii="Times New Roman" w:eastAsia="Times New Roman" w:hAnsi="Times New Roman" w:cs="Times New Roman"/>
                <w:sz w:val="28"/>
                <w:szCs w:val="28"/>
                <w:lang w:eastAsia="en-US"/>
              </w:rPr>
            </w:pPr>
            <w:bookmarkStart w:id="14" w:name="_Hlk187472912"/>
            <w:bookmarkEnd w:id="11"/>
            <w:bookmarkEnd w:id="12"/>
            <w:bookmarkEnd w:id="13"/>
            <w:r w:rsidRPr="00713AB2">
              <w:rPr>
                <w:rFonts w:ascii="Times New Roman" w:eastAsia="Times New Roman" w:hAnsi="Times New Roman" w:cs="Times New Roman"/>
                <w:sz w:val="28"/>
                <w:szCs w:val="28"/>
                <w:lang w:eastAsia="en-US"/>
              </w:rPr>
              <w:lastRenderedPageBreak/>
              <w:t xml:space="preserve">1. Mặt trận Tổ quốc Việt Nam </w:t>
            </w:r>
            <w:r w:rsidRPr="00713AB2">
              <w:rPr>
                <w:rFonts w:ascii="Times New Roman" w:eastAsia="Times New Roman" w:hAnsi="Times New Roman" w:cs="Times New Roman"/>
                <w:strike/>
                <w:sz w:val="28"/>
                <w:szCs w:val="28"/>
                <w:lang w:eastAsia="en-US"/>
              </w:rPr>
              <w:t>và các tổ chức chính trị - xã hội</w:t>
            </w:r>
            <w:r w:rsidRPr="00713AB2">
              <w:rPr>
                <w:rFonts w:ascii="Times New Roman" w:eastAsia="Times New Roman" w:hAnsi="Times New Roman" w:cs="Times New Roman"/>
                <w:sz w:val="28"/>
                <w:szCs w:val="28"/>
                <w:lang w:eastAsia="en-US"/>
              </w:rPr>
              <w:t xml:space="preserve"> thực hiện phản biện xã hội đối với dự thảo văn bản quy phạm pháp luật theo quy định của Luật này, Luật Mặt trận Tổ quốc Việt Nam </w:t>
            </w:r>
            <w:r w:rsidRPr="00E36D27">
              <w:rPr>
                <w:rFonts w:ascii="Times New Roman" w:eastAsia="Times New Roman" w:hAnsi="Times New Roman" w:cs="Times New Roman"/>
                <w:sz w:val="28"/>
                <w:szCs w:val="28"/>
                <w:lang w:eastAsia="en-US"/>
              </w:rPr>
              <w:t>và các luật khác có liên quan.</w:t>
            </w:r>
          </w:p>
          <w:p w14:paraId="5141CD28" w14:textId="77777777" w:rsidR="007C1240" w:rsidRPr="00713AB2" w:rsidRDefault="007C1240" w:rsidP="00713AB2">
            <w:pPr>
              <w:widowControl/>
              <w:spacing w:before="120" w:after="120" w:line="340" w:lineRule="atLeast"/>
              <w:ind w:firstLine="567"/>
              <w:jc w:val="both"/>
              <w:rPr>
                <w:rFonts w:ascii="Times New Roman" w:eastAsia="Times New Roman" w:hAnsi="Times New Roman" w:cs="Times New Roman"/>
                <w:sz w:val="28"/>
                <w:szCs w:val="28"/>
                <w:lang w:eastAsia="en-US"/>
              </w:rPr>
            </w:pPr>
            <w:r w:rsidRPr="00713AB2">
              <w:rPr>
                <w:rFonts w:ascii="Times New Roman" w:eastAsia="Times New Roman" w:hAnsi="Times New Roman" w:cs="Times New Roman"/>
                <w:sz w:val="28"/>
                <w:szCs w:val="28"/>
                <w:lang w:eastAsia="en-US"/>
              </w:rPr>
              <w:t>Phản biện xã hội được thực hiện trong thời gian tổ chức soạn thảo văn bản quy phạm pháp luật.</w:t>
            </w:r>
          </w:p>
          <w:p w14:paraId="20807ECE" w14:textId="221473A5" w:rsidR="007C1240" w:rsidRPr="009D23C1" w:rsidRDefault="007C1240" w:rsidP="00713AB2">
            <w:pPr>
              <w:widowControl/>
              <w:spacing w:before="120" w:after="120" w:line="340" w:lineRule="atLeast"/>
              <w:ind w:firstLine="567"/>
              <w:jc w:val="both"/>
              <w:rPr>
                <w:rFonts w:ascii="Times New Roman" w:eastAsia="Times New Roman" w:hAnsi="Times New Roman" w:cs="Times New Roman"/>
                <w:sz w:val="28"/>
                <w:szCs w:val="28"/>
                <w:lang w:eastAsia="en-US"/>
              </w:rPr>
            </w:pPr>
            <w:r w:rsidRPr="00713AB2">
              <w:rPr>
                <w:rFonts w:ascii="Times New Roman" w:eastAsia="Times New Roman" w:hAnsi="Times New Roman" w:cs="Times New Roman"/>
                <w:sz w:val="28"/>
                <w:szCs w:val="28"/>
                <w:lang w:eastAsia="en-US"/>
              </w:rPr>
              <w:t xml:space="preserve">3. </w:t>
            </w:r>
            <w:r w:rsidRPr="00713AB2">
              <w:rPr>
                <w:rFonts w:ascii="Times New Roman" w:eastAsia="Times New Roman" w:hAnsi="Times New Roman" w:cs="Times New Roman"/>
                <w:sz w:val="28"/>
                <w:szCs w:val="28"/>
                <w:shd w:val="clear" w:color="auto" w:fill="FFFFFF"/>
                <w:lang w:eastAsia="en-US"/>
              </w:rPr>
              <w:t xml:space="preserve">Mặt trận Tổ quốc Việt </w:t>
            </w:r>
            <w:r w:rsidRPr="00E36D27">
              <w:rPr>
                <w:rFonts w:ascii="Times New Roman" w:eastAsia="Times New Roman" w:hAnsi="Times New Roman" w:cs="Times New Roman"/>
                <w:sz w:val="28"/>
                <w:szCs w:val="28"/>
                <w:shd w:val="clear" w:color="auto" w:fill="FFFFFF"/>
                <w:lang w:eastAsia="en-US"/>
              </w:rPr>
              <w:t xml:space="preserve">Nam, các tổ chức thành viên của Mặt trận và </w:t>
            </w:r>
            <w:r w:rsidRPr="00E36D27">
              <w:rPr>
                <w:rFonts w:ascii="Times New Roman" w:eastAsia="Times New Roman" w:hAnsi="Times New Roman" w:cs="Times New Roman"/>
                <w:sz w:val="28"/>
                <w:szCs w:val="28"/>
                <w:lang w:eastAsia="en-US"/>
              </w:rPr>
              <w:t>các cơ quan, tổ chức, cá nhân có quyền và được tạo</w:t>
            </w:r>
            <w:r w:rsidRPr="00713AB2">
              <w:rPr>
                <w:rFonts w:ascii="Times New Roman" w:eastAsia="Times New Roman" w:hAnsi="Times New Roman" w:cs="Times New Roman"/>
                <w:sz w:val="28"/>
                <w:szCs w:val="28"/>
                <w:lang w:eastAsia="en-US"/>
              </w:rPr>
              <w:t xml:space="preserve"> điều kiện tham gia góp ý kiến về chính sách, dự thảo văn bản quy phạm pháp luật.</w:t>
            </w:r>
            <w:r w:rsidRPr="00713AB2" w:rsidDel="006B2398">
              <w:rPr>
                <w:rFonts w:ascii="Times New Roman" w:eastAsia="Times New Roman" w:hAnsi="Times New Roman" w:cs="Times New Roman"/>
                <w:sz w:val="28"/>
                <w:szCs w:val="28"/>
                <w:lang w:eastAsia="en-US"/>
              </w:rPr>
              <w:t xml:space="preserve"> </w:t>
            </w:r>
            <w:bookmarkEnd w:id="14"/>
          </w:p>
        </w:tc>
        <w:tc>
          <w:tcPr>
            <w:tcW w:w="2500" w:type="pct"/>
            <w:shd w:val="clear" w:color="auto" w:fill="auto"/>
          </w:tcPr>
          <w:p w14:paraId="4321E8C1" w14:textId="77777777" w:rsidR="007C1240" w:rsidRPr="00713AB2" w:rsidRDefault="007C1240" w:rsidP="00713AB2">
            <w:pPr>
              <w:widowControl/>
              <w:autoSpaceDE w:val="0"/>
              <w:autoSpaceDN w:val="0"/>
              <w:adjustRightInd w:val="0"/>
              <w:spacing w:before="120" w:after="120" w:line="340" w:lineRule="atLeast"/>
              <w:ind w:firstLine="567"/>
              <w:jc w:val="both"/>
              <w:outlineLvl w:val="0"/>
              <w:rPr>
                <w:rFonts w:ascii="Times New Roman" w:eastAsia="MS Mincho" w:hAnsi="Times New Roman" w:cs="Times New Roman"/>
                <w:b/>
                <w:bCs/>
                <w:sz w:val="28"/>
                <w:szCs w:val="28"/>
                <w:lang w:eastAsia="en-US"/>
              </w:rPr>
            </w:pPr>
            <w:r w:rsidRPr="00713AB2">
              <w:rPr>
                <w:rFonts w:ascii="Times New Roman" w:eastAsia="MS Mincho" w:hAnsi="Times New Roman" w:cs="Times New Roman"/>
                <w:b/>
                <w:bCs/>
                <w:sz w:val="28"/>
                <w:szCs w:val="28"/>
                <w:lang w:eastAsia="en-US"/>
              </w:rPr>
              <w:lastRenderedPageBreak/>
              <w:t>Điều 6. Phản biện xã hội, tham vấn, góp ý đối với chính sách, dự thảo văn bản quy phạm pháp luật</w:t>
            </w:r>
          </w:p>
          <w:p w14:paraId="72B1433F" w14:textId="77777777" w:rsidR="00E36D27" w:rsidRPr="00713AB2" w:rsidRDefault="00E36D27" w:rsidP="00E36D27">
            <w:pPr>
              <w:widowControl/>
              <w:spacing w:before="120" w:after="120" w:line="340" w:lineRule="atLeast"/>
              <w:ind w:firstLine="567"/>
              <w:jc w:val="both"/>
              <w:rPr>
                <w:rFonts w:ascii="Times New Roman" w:eastAsia="Times New Roman" w:hAnsi="Times New Roman" w:cs="Times New Roman"/>
                <w:sz w:val="28"/>
                <w:szCs w:val="28"/>
                <w:lang w:eastAsia="en-US"/>
              </w:rPr>
            </w:pPr>
            <w:r w:rsidRPr="00713AB2">
              <w:rPr>
                <w:rFonts w:ascii="Times New Roman" w:eastAsia="Times New Roman" w:hAnsi="Times New Roman" w:cs="Times New Roman"/>
                <w:sz w:val="28"/>
                <w:szCs w:val="28"/>
                <w:lang w:eastAsia="en-US"/>
              </w:rPr>
              <w:lastRenderedPageBreak/>
              <w:t xml:space="preserve">1. Mặt trận Tổ quốc Việt Nam </w:t>
            </w:r>
            <w:r w:rsidRPr="00713AB2">
              <w:rPr>
                <w:rFonts w:ascii="Times New Roman" w:eastAsia="Times New Roman" w:hAnsi="Times New Roman" w:cs="Times New Roman"/>
                <w:strike/>
                <w:sz w:val="28"/>
                <w:szCs w:val="28"/>
                <w:lang w:eastAsia="en-US"/>
              </w:rPr>
              <w:t>và các tổ chức chính trị - xã hội</w:t>
            </w:r>
            <w:r w:rsidRPr="00713AB2">
              <w:rPr>
                <w:rFonts w:ascii="Times New Roman" w:eastAsia="Times New Roman" w:hAnsi="Times New Roman" w:cs="Times New Roman"/>
                <w:sz w:val="28"/>
                <w:szCs w:val="28"/>
                <w:lang w:eastAsia="en-US"/>
              </w:rPr>
              <w:t xml:space="preserve"> thực hiện phản biện xã hội đối với dự thảo văn bản quy phạm pháp luật theo quy định của Luật này, Luật Mặt trận Tổ quốc Việt Nam </w:t>
            </w:r>
            <w:r w:rsidRPr="00713AB2">
              <w:rPr>
                <w:rFonts w:ascii="Times New Roman" w:eastAsia="Times New Roman" w:hAnsi="Times New Roman" w:cs="Times New Roman"/>
                <w:strike/>
                <w:sz w:val="28"/>
                <w:szCs w:val="28"/>
                <w:lang w:eastAsia="en-US"/>
              </w:rPr>
              <w:t>và các luật khác có liên quan</w:t>
            </w:r>
            <w:r w:rsidRPr="00713AB2">
              <w:rPr>
                <w:rFonts w:ascii="Times New Roman" w:eastAsia="Times New Roman" w:hAnsi="Times New Roman" w:cs="Times New Roman"/>
                <w:sz w:val="28"/>
                <w:szCs w:val="28"/>
                <w:lang w:eastAsia="en-US"/>
              </w:rPr>
              <w:t>.</w:t>
            </w:r>
          </w:p>
          <w:p w14:paraId="156DC792" w14:textId="77777777" w:rsidR="00E36D27" w:rsidRPr="00713AB2" w:rsidRDefault="00E36D27" w:rsidP="00E36D27">
            <w:pPr>
              <w:widowControl/>
              <w:spacing w:before="120" w:after="120" w:line="340" w:lineRule="atLeast"/>
              <w:ind w:firstLine="567"/>
              <w:jc w:val="both"/>
              <w:rPr>
                <w:rFonts w:ascii="Times New Roman" w:eastAsia="Times New Roman" w:hAnsi="Times New Roman" w:cs="Times New Roman"/>
                <w:sz w:val="28"/>
                <w:szCs w:val="28"/>
                <w:lang w:eastAsia="en-US"/>
              </w:rPr>
            </w:pPr>
            <w:r w:rsidRPr="00713AB2">
              <w:rPr>
                <w:rFonts w:ascii="Times New Roman" w:eastAsia="Times New Roman" w:hAnsi="Times New Roman" w:cs="Times New Roman"/>
                <w:sz w:val="28"/>
                <w:szCs w:val="28"/>
                <w:lang w:eastAsia="en-US"/>
              </w:rPr>
              <w:t>Phản biện xã hội được thực hiện trong thời gian tổ chức soạn thảo văn bản quy phạm pháp luật.</w:t>
            </w:r>
          </w:p>
          <w:p w14:paraId="7C8D5802" w14:textId="2F8DE403" w:rsidR="007C1240" w:rsidRPr="00A40424" w:rsidRDefault="00E36D27" w:rsidP="00E36D27">
            <w:pPr>
              <w:spacing w:before="120"/>
              <w:jc w:val="both"/>
              <w:rPr>
                <w:rFonts w:ascii="Times New Roman" w:eastAsia="Times New Roman" w:hAnsi="Times New Roman" w:cs="Times New Roman"/>
                <w:bCs/>
                <w:color w:val="auto"/>
                <w:sz w:val="26"/>
                <w:szCs w:val="26"/>
              </w:rPr>
            </w:pPr>
            <w:r w:rsidRPr="00713AB2">
              <w:rPr>
                <w:rFonts w:ascii="Times New Roman" w:eastAsia="Times New Roman" w:hAnsi="Times New Roman" w:cs="Times New Roman"/>
                <w:sz w:val="28"/>
                <w:szCs w:val="28"/>
                <w:lang w:eastAsia="en-US"/>
              </w:rPr>
              <w:t xml:space="preserve">3. </w:t>
            </w:r>
            <w:r w:rsidRPr="00713AB2">
              <w:rPr>
                <w:rFonts w:ascii="Times New Roman" w:eastAsia="Times New Roman" w:hAnsi="Times New Roman" w:cs="Times New Roman"/>
                <w:sz w:val="28"/>
                <w:szCs w:val="28"/>
                <w:shd w:val="clear" w:color="auto" w:fill="FFFFFF"/>
                <w:lang w:eastAsia="en-US"/>
              </w:rPr>
              <w:t>Mặt trận Tổ quốc Việt Nam</w:t>
            </w:r>
            <w:r w:rsidRPr="00713AB2">
              <w:rPr>
                <w:rFonts w:ascii="Times New Roman" w:eastAsia="Times New Roman" w:hAnsi="Times New Roman" w:cs="Times New Roman"/>
                <w:strike/>
                <w:sz w:val="28"/>
                <w:szCs w:val="28"/>
                <w:shd w:val="clear" w:color="auto" w:fill="FFFFFF"/>
                <w:lang w:eastAsia="en-US"/>
              </w:rPr>
              <w:t>, các tổ chức thành viên của Mặt trận</w:t>
            </w:r>
            <w:r w:rsidRPr="00713AB2">
              <w:rPr>
                <w:rFonts w:ascii="Times New Roman" w:eastAsia="Times New Roman" w:hAnsi="Times New Roman" w:cs="Times New Roman"/>
                <w:sz w:val="28"/>
                <w:szCs w:val="28"/>
                <w:shd w:val="clear" w:color="auto" w:fill="FFFFFF"/>
                <w:lang w:eastAsia="en-US"/>
              </w:rPr>
              <w:t xml:space="preserve"> và </w:t>
            </w:r>
            <w:r w:rsidRPr="00713AB2">
              <w:rPr>
                <w:rFonts w:ascii="Times New Roman" w:eastAsia="Times New Roman" w:hAnsi="Times New Roman" w:cs="Times New Roman"/>
                <w:sz w:val="28"/>
                <w:szCs w:val="28"/>
                <w:lang w:eastAsia="en-US"/>
              </w:rPr>
              <w:t>các cơ quan, tổ chức, cá nhân có quyền và được tạo điều kiện tham gia góp ý kiến về chính sách, dự thảo văn bản quy phạm pháp luật.</w:t>
            </w:r>
            <w:r w:rsidRPr="00713AB2" w:rsidDel="006B2398">
              <w:rPr>
                <w:rFonts w:ascii="Times New Roman" w:eastAsia="Times New Roman" w:hAnsi="Times New Roman" w:cs="Times New Roman"/>
                <w:sz w:val="28"/>
                <w:szCs w:val="28"/>
                <w:lang w:eastAsia="en-US"/>
              </w:rPr>
              <w:t xml:space="preserve"> </w:t>
            </w:r>
          </w:p>
        </w:tc>
      </w:tr>
      <w:tr w:rsidR="007C1240" w:rsidRPr="00A40424" w14:paraId="4261194D" w14:textId="066968D8" w:rsidTr="007C1240">
        <w:trPr>
          <w:jc w:val="center"/>
        </w:trPr>
        <w:tc>
          <w:tcPr>
            <w:tcW w:w="2500" w:type="pct"/>
            <w:shd w:val="clear" w:color="auto" w:fill="auto"/>
          </w:tcPr>
          <w:p w14:paraId="3E0EE309" w14:textId="77777777" w:rsidR="007C1240" w:rsidRPr="00713AB2" w:rsidRDefault="007C1240" w:rsidP="00713AB2">
            <w:pPr>
              <w:widowControl/>
              <w:autoSpaceDE w:val="0"/>
              <w:autoSpaceDN w:val="0"/>
              <w:adjustRightInd w:val="0"/>
              <w:spacing w:before="120" w:line="330" w:lineRule="atLeast"/>
              <w:ind w:firstLine="567"/>
              <w:jc w:val="both"/>
              <w:outlineLvl w:val="0"/>
              <w:rPr>
                <w:rFonts w:ascii="Times New Roman" w:eastAsia="MS Mincho" w:hAnsi="Times New Roman" w:cs="Times New Roman"/>
                <w:b/>
                <w:bCs/>
                <w:sz w:val="28"/>
                <w:szCs w:val="28"/>
                <w:lang w:eastAsia="x-none"/>
              </w:rPr>
            </w:pPr>
            <w:bookmarkStart w:id="15" w:name="_Toc187237849"/>
            <w:bookmarkStart w:id="16" w:name="_Toc187322277"/>
            <w:bookmarkStart w:id="17" w:name="_Toc187740865"/>
            <w:bookmarkStart w:id="18" w:name="_Toc188014962"/>
            <w:r w:rsidRPr="00713AB2">
              <w:rPr>
                <w:rFonts w:ascii="Times New Roman" w:eastAsia="MS Mincho" w:hAnsi="Times New Roman" w:cs="Times New Roman"/>
                <w:b/>
                <w:bCs/>
                <w:sz w:val="28"/>
                <w:szCs w:val="28"/>
                <w:lang w:eastAsia="x-none"/>
              </w:rPr>
              <w:lastRenderedPageBreak/>
              <w:t>Điều 21. Nghị quyết của Hội đồng nhân dân cấp tỉnh</w:t>
            </w:r>
            <w:bookmarkEnd w:id="15"/>
            <w:r w:rsidRPr="00713AB2">
              <w:rPr>
                <w:rFonts w:ascii="Times New Roman" w:eastAsia="MS Mincho" w:hAnsi="Times New Roman" w:cs="Times New Roman"/>
                <w:b/>
                <w:bCs/>
                <w:sz w:val="28"/>
                <w:szCs w:val="28"/>
                <w:lang w:eastAsia="x-none"/>
              </w:rPr>
              <w:t>, quyết định của Ủy ban nhân dân cấp tỉnh</w:t>
            </w:r>
            <w:bookmarkEnd w:id="16"/>
            <w:bookmarkEnd w:id="17"/>
            <w:bookmarkEnd w:id="18"/>
          </w:p>
          <w:p w14:paraId="5C289D4B" w14:textId="77777777" w:rsidR="007C1240" w:rsidRPr="00713AB2" w:rsidRDefault="007C1240" w:rsidP="00713AB2">
            <w:pPr>
              <w:widowControl/>
              <w:autoSpaceDE w:val="0"/>
              <w:autoSpaceDN w:val="0"/>
              <w:adjustRightInd w:val="0"/>
              <w:spacing w:before="120" w:line="330" w:lineRule="atLeast"/>
              <w:ind w:firstLine="567"/>
              <w:jc w:val="both"/>
              <w:rPr>
                <w:rFonts w:ascii="Times New Roman" w:eastAsia="MS Mincho" w:hAnsi="Times New Roman" w:cs="Times New Roman"/>
                <w:bCs/>
                <w:sz w:val="28"/>
                <w:szCs w:val="28"/>
                <w:lang w:eastAsia="x-none"/>
              </w:rPr>
            </w:pPr>
            <w:r w:rsidRPr="00713AB2">
              <w:rPr>
                <w:rFonts w:ascii="Times New Roman" w:eastAsia="MS Mincho" w:hAnsi="Times New Roman" w:cs="Times New Roman"/>
                <w:bCs/>
                <w:sz w:val="28"/>
                <w:szCs w:val="28"/>
                <w:lang w:eastAsia="x-none"/>
              </w:rPr>
              <w:t>1. Hội đồng nhân dân cấp tỉnh ban hành nghị quyết để quy định:</w:t>
            </w:r>
          </w:p>
          <w:p w14:paraId="1D273BF6" w14:textId="77777777" w:rsidR="007C1240" w:rsidRPr="00713AB2" w:rsidRDefault="007C1240" w:rsidP="00713AB2">
            <w:pPr>
              <w:widowControl/>
              <w:spacing w:before="120" w:line="330" w:lineRule="atLeast"/>
              <w:ind w:firstLine="567"/>
              <w:jc w:val="both"/>
              <w:rPr>
                <w:rFonts w:ascii="Times New Roman" w:eastAsia="Times New Roman" w:hAnsi="Times New Roman" w:cs="Times New Roman"/>
                <w:kern w:val="2"/>
                <w:sz w:val="28"/>
                <w:szCs w:val="28"/>
                <w:lang w:eastAsia="en-US"/>
              </w:rPr>
            </w:pPr>
            <w:r w:rsidRPr="00713AB2">
              <w:rPr>
                <w:rFonts w:ascii="Times New Roman" w:eastAsia="Times New Roman" w:hAnsi="Times New Roman" w:cs="Times New Roman"/>
                <w:kern w:val="2"/>
                <w:sz w:val="28"/>
                <w:szCs w:val="28"/>
                <w:lang w:eastAsia="en-US"/>
              </w:rPr>
              <w:t xml:space="preserve">a) Chi tiết điều, khoản, điểm </w:t>
            </w:r>
            <w:r w:rsidRPr="00713AB2">
              <w:rPr>
                <w:rFonts w:ascii="Times New Roman" w:eastAsia="Times New Roman" w:hAnsi="Times New Roman" w:cs="Times New Roman"/>
                <w:sz w:val="28"/>
                <w:szCs w:val="28"/>
                <w:lang w:eastAsia="en-US"/>
              </w:rPr>
              <w:t xml:space="preserve">và các nội dung khác </w:t>
            </w:r>
            <w:r w:rsidRPr="00713AB2">
              <w:rPr>
                <w:rFonts w:ascii="Times New Roman" w:eastAsia="Times New Roman" w:hAnsi="Times New Roman" w:cs="Times New Roman"/>
                <w:kern w:val="2"/>
                <w:sz w:val="28"/>
                <w:szCs w:val="28"/>
                <w:lang w:eastAsia="en-US"/>
              </w:rPr>
              <w:t>được giao trong văn bản quy phạm pháp luật của cơ quan nhà nước cấp trên;</w:t>
            </w:r>
          </w:p>
          <w:p w14:paraId="05340D8F" w14:textId="77777777" w:rsidR="007C1240" w:rsidRPr="00713AB2" w:rsidRDefault="007C1240" w:rsidP="00713AB2">
            <w:pPr>
              <w:widowControl/>
              <w:spacing w:before="120" w:line="330" w:lineRule="atLeast"/>
              <w:ind w:firstLine="567"/>
              <w:jc w:val="both"/>
              <w:rPr>
                <w:rFonts w:ascii="Times New Roman" w:eastAsia="Times New Roman" w:hAnsi="Times New Roman" w:cs="Times New Roman"/>
                <w:kern w:val="2"/>
                <w:sz w:val="28"/>
                <w:szCs w:val="28"/>
                <w:lang w:eastAsia="en-US"/>
              </w:rPr>
            </w:pPr>
            <w:r w:rsidRPr="00713AB2">
              <w:rPr>
                <w:rFonts w:ascii="Times New Roman" w:eastAsia="Times New Roman" w:hAnsi="Times New Roman" w:cs="Times New Roman"/>
                <w:kern w:val="2"/>
                <w:sz w:val="28"/>
                <w:szCs w:val="28"/>
                <w:lang w:eastAsia="en-US"/>
              </w:rPr>
              <w:t>b) Chính sách, biện pháp nhằm bảo đảm thi hành Hiến pháp, luật, văn bản quy phạm pháp luật của cơ quan nhà nước cấp trên;</w:t>
            </w:r>
          </w:p>
          <w:p w14:paraId="38F8DB7A" w14:textId="77777777" w:rsidR="007C1240" w:rsidRPr="00713AB2" w:rsidRDefault="007C1240" w:rsidP="00713AB2">
            <w:pPr>
              <w:widowControl/>
              <w:spacing w:before="120" w:line="330" w:lineRule="atLeast"/>
              <w:ind w:firstLine="567"/>
              <w:jc w:val="both"/>
              <w:rPr>
                <w:rFonts w:ascii="Times New Roman" w:eastAsia="Times New Roman" w:hAnsi="Times New Roman" w:cs="Times New Roman"/>
                <w:kern w:val="2"/>
                <w:sz w:val="28"/>
                <w:szCs w:val="28"/>
                <w:lang w:eastAsia="en-US"/>
              </w:rPr>
            </w:pPr>
            <w:r w:rsidRPr="00713AB2">
              <w:rPr>
                <w:rFonts w:ascii="Times New Roman" w:eastAsia="Times New Roman" w:hAnsi="Times New Roman" w:cs="Times New Roman"/>
                <w:kern w:val="2"/>
                <w:sz w:val="28"/>
                <w:szCs w:val="28"/>
                <w:lang w:eastAsia="en-US"/>
              </w:rPr>
              <w:t xml:space="preserve">c) Biện pháp nhằm phát triển kinh tế - xã hội, ngân sách, quốc phòng, an ninh ở địa phương; </w:t>
            </w:r>
            <w:r w:rsidRPr="00713AB2">
              <w:rPr>
                <w:rFonts w:ascii="Times New Roman" w:eastAsia="Times New Roman" w:hAnsi="Times New Roman" w:cs="Times New Roman"/>
                <w:sz w:val="28"/>
                <w:szCs w:val="28"/>
                <w:lang w:eastAsia="en-US"/>
              </w:rPr>
              <w:t>biện pháp khác có tính chất đặc thù phù hợp với điều kiện phát triển kinh tế - xã hội của địa phương</w:t>
            </w:r>
            <w:r w:rsidRPr="00713AB2">
              <w:rPr>
                <w:rFonts w:ascii="Times New Roman" w:eastAsia="Times New Roman" w:hAnsi="Times New Roman" w:cs="Times New Roman"/>
                <w:kern w:val="2"/>
                <w:sz w:val="28"/>
                <w:szCs w:val="28"/>
                <w:lang w:eastAsia="en-US"/>
              </w:rPr>
              <w:t xml:space="preserve">; </w:t>
            </w:r>
            <w:r w:rsidRPr="00713AB2">
              <w:rPr>
                <w:rFonts w:ascii="Times New Roman" w:eastAsia="Times New Roman" w:hAnsi="Times New Roman" w:cs="Times New Roman"/>
                <w:sz w:val="28"/>
                <w:szCs w:val="28"/>
                <w:lang w:eastAsia="en-US"/>
              </w:rPr>
              <w:t>thực hiện nhiệm vụ, quyền hạn được phân cấp;</w:t>
            </w:r>
          </w:p>
          <w:p w14:paraId="6C3C704E" w14:textId="77777777" w:rsidR="007C1240" w:rsidRPr="00713AB2" w:rsidRDefault="007C1240" w:rsidP="00713AB2">
            <w:pPr>
              <w:widowControl/>
              <w:autoSpaceDE w:val="0"/>
              <w:autoSpaceDN w:val="0"/>
              <w:adjustRightInd w:val="0"/>
              <w:spacing w:before="120" w:after="120" w:line="340" w:lineRule="atLeast"/>
              <w:ind w:firstLine="567"/>
              <w:jc w:val="both"/>
              <w:outlineLvl w:val="0"/>
              <w:rPr>
                <w:rFonts w:ascii="Times New Roman" w:eastAsia="MS Mincho" w:hAnsi="Times New Roman" w:cs="Times New Roman"/>
                <w:b/>
                <w:bCs/>
                <w:sz w:val="28"/>
                <w:szCs w:val="28"/>
                <w:lang w:eastAsia="en-US"/>
              </w:rPr>
            </w:pPr>
          </w:p>
        </w:tc>
        <w:tc>
          <w:tcPr>
            <w:tcW w:w="2500" w:type="pct"/>
            <w:shd w:val="clear" w:color="auto" w:fill="auto"/>
          </w:tcPr>
          <w:p w14:paraId="0D4911FF" w14:textId="77777777" w:rsidR="007C1240" w:rsidRPr="00713AB2" w:rsidRDefault="007C1240" w:rsidP="00713AB2">
            <w:pPr>
              <w:widowControl/>
              <w:autoSpaceDE w:val="0"/>
              <w:autoSpaceDN w:val="0"/>
              <w:adjustRightInd w:val="0"/>
              <w:spacing w:before="120" w:line="330" w:lineRule="atLeast"/>
              <w:ind w:firstLine="567"/>
              <w:jc w:val="both"/>
              <w:outlineLvl w:val="0"/>
              <w:rPr>
                <w:rFonts w:ascii="Times New Roman" w:eastAsia="MS Mincho" w:hAnsi="Times New Roman" w:cs="Times New Roman"/>
                <w:b/>
                <w:bCs/>
                <w:sz w:val="28"/>
                <w:szCs w:val="28"/>
                <w:lang w:eastAsia="x-none"/>
              </w:rPr>
            </w:pPr>
            <w:r w:rsidRPr="00713AB2">
              <w:rPr>
                <w:rFonts w:ascii="Times New Roman" w:eastAsia="MS Mincho" w:hAnsi="Times New Roman" w:cs="Times New Roman"/>
                <w:b/>
                <w:bCs/>
                <w:sz w:val="28"/>
                <w:szCs w:val="28"/>
                <w:lang w:eastAsia="x-none"/>
              </w:rPr>
              <w:lastRenderedPageBreak/>
              <w:t>Điều 21. Nghị quyết của Hội đồng nhân dân cấp tỉnh, quyết định của Ủy ban nhân dân cấp tỉnh</w:t>
            </w:r>
          </w:p>
          <w:p w14:paraId="47441371" w14:textId="77777777" w:rsidR="007C1240" w:rsidRPr="00713AB2" w:rsidRDefault="007C1240" w:rsidP="00713AB2">
            <w:pPr>
              <w:widowControl/>
              <w:autoSpaceDE w:val="0"/>
              <w:autoSpaceDN w:val="0"/>
              <w:adjustRightInd w:val="0"/>
              <w:spacing w:before="120" w:line="330" w:lineRule="atLeast"/>
              <w:ind w:firstLine="567"/>
              <w:jc w:val="both"/>
              <w:rPr>
                <w:rFonts w:ascii="Times New Roman" w:eastAsia="MS Mincho" w:hAnsi="Times New Roman" w:cs="Times New Roman"/>
                <w:bCs/>
                <w:sz w:val="28"/>
                <w:szCs w:val="28"/>
                <w:lang w:eastAsia="x-none"/>
              </w:rPr>
            </w:pPr>
            <w:r w:rsidRPr="00713AB2">
              <w:rPr>
                <w:rFonts w:ascii="Times New Roman" w:eastAsia="MS Mincho" w:hAnsi="Times New Roman" w:cs="Times New Roman"/>
                <w:bCs/>
                <w:sz w:val="28"/>
                <w:szCs w:val="28"/>
                <w:lang w:eastAsia="x-none"/>
              </w:rPr>
              <w:t>1. Hội đồng nhân dân cấp tỉnh ban hành nghị quyết để quy định:</w:t>
            </w:r>
          </w:p>
          <w:p w14:paraId="19AAAB8C" w14:textId="77777777" w:rsidR="007C1240" w:rsidRPr="00713AB2" w:rsidRDefault="007C1240" w:rsidP="00713AB2">
            <w:pPr>
              <w:widowControl/>
              <w:spacing w:before="120" w:line="330" w:lineRule="atLeast"/>
              <w:ind w:firstLine="567"/>
              <w:jc w:val="both"/>
              <w:rPr>
                <w:rFonts w:ascii="Times New Roman" w:eastAsia="Times New Roman" w:hAnsi="Times New Roman" w:cs="Times New Roman"/>
                <w:kern w:val="2"/>
                <w:sz w:val="28"/>
                <w:szCs w:val="28"/>
                <w:lang w:eastAsia="en-US"/>
              </w:rPr>
            </w:pPr>
            <w:r w:rsidRPr="00713AB2">
              <w:rPr>
                <w:rFonts w:ascii="Times New Roman" w:eastAsia="Times New Roman" w:hAnsi="Times New Roman" w:cs="Times New Roman"/>
                <w:kern w:val="2"/>
                <w:sz w:val="28"/>
                <w:szCs w:val="28"/>
                <w:lang w:eastAsia="en-US"/>
              </w:rPr>
              <w:t xml:space="preserve">a) Chi tiết điều, khoản, điểm </w:t>
            </w:r>
            <w:r w:rsidRPr="00713AB2">
              <w:rPr>
                <w:rFonts w:ascii="Times New Roman" w:eastAsia="Times New Roman" w:hAnsi="Times New Roman" w:cs="Times New Roman"/>
                <w:sz w:val="28"/>
                <w:szCs w:val="28"/>
                <w:lang w:eastAsia="en-US"/>
              </w:rPr>
              <w:t xml:space="preserve">và các nội dung khác </w:t>
            </w:r>
            <w:r w:rsidRPr="00713AB2">
              <w:rPr>
                <w:rFonts w:ascii="Times New Roman" w:eastAsia="Times New Roman" w:hAnsi="Times New Roman" w:cs="Times New Roman"/>
                <w:kern w:val="2"/>
                <w:sz w:val="28"/>
                <w:szCs w:val="28"/>
                <w:lang w:eastAsia="en-US"/>
              </w:rPr>
              <w:t>được giao trong văn bản quy phạm pháp luật của cơ quan nhà nước cấp trên;</w:t>
            </w:r>
          </w:p>
          <w:p w14:paraId="4383D700" w14:textId="77777777" w:rsidR="007C1240" w:rsidRPr="00713AB2" w:rsidRDefault="007C1240" w:rsidP="00713AB2">
            <w:pPr>
              <w:widowControl/>
              <w:spacing w:before="120" w:line="330" w:lineRule="atLeast"/>
              <w:ind w:firstLine="567"/>
              <w:jc w:val="both"/>
              <w:rPr>
                <w:rFonts w:ascii="Times New Roman" w:eastAsia="Times New Roman" w:hAnsi="Times New Roman" w:cs="Times New Roman"/>
                <w:kern w:val="2"/>
                <w:sz w:val="28"/>
                <w:szCs w:val="28"/>
                <w:lang w:eastAsia="en-US"/>
              </w:rPr>
            </w:pPr>
            <w:r w:rsidRPr="00713AB2">
              <w:rPr>
                <w:rFonts w:ascii="Times New Roman" w:eastAsia="Times New Roman" w:hAnsi="Times New Roman" w:cs="Times New Roman"/>
                <w:kern w:val="2"/>
                <w:sz w:val="28"/>
                <w:szCs w:val="28"/>
                <w:lang w:eastAsia="en-US"/>
              </w:rPr>
              <w:t>b) Chính sách, biện pháp nhằm bảo đảm thi hành Hiến pháp, luật, văn bản quy phạm pháp luật của cơ quan nhà nước cấp trên;</w:t>
            </w:r>
          </w:p>
          <w:p w14:paraId="65AD3F45" w14:textId="249BC57D" w:rsidR="007C1240" w:rsidRPr="00403BC9" w:rsidRDefault="007C1240" w:rsidP="00DE30BB">
            <w:pPr>
              <w:widowControl/>
              <w:spacing w:before="120" w:line="330" w:lineRule="atLeast"/>
              <w:ind w:firstLine="567"/>
              <w:jc w:val="both"/>
              <w:rPr>
                <w:rFonts w:ascii="Times New Roman" w:eastAsia="Times New Roman" w:hAnsi="Times New Roman" w:cs="Times New Roman"/>
                <w:kern w:val="2"/>
                <w:sz w:val="28"/>
                <w:szCs w:val="28"/>
                <w:lang w:eastAsia="en-US"/>
              </w:rPr>
            </w:pPr>
            <w:r w:rsidRPr="00713AB2">
              <w:rPr>
                <w:rFonts w:ascii="Times New Roman" w:eastAsia="Times New Roman" w:hAnsi="Times New Roman" w:cs="Times New Roman"/>
                <w:kern w:val="2"/>
                <w:sz w:val="28"/>
                <w:szCs w:val="28"/>
                <w:lang w:eastAsia="en-US"/>
              </w:rPr>
              <w:t xml:space="preserve">c) </w:t>
            </w:r>
            <w:r w:rsidRPr="00713AB2">
              <w:rPr>
                <w:rFonts w:ascii="Times New Roman" w:eastAsia="Times New Roman" w:hAnsi="Times New Roman" w:cs="Times New Roman"/>
                <w:b/>
                <w:bCs/>
                <w:i/>
                <w:iCs/>
                <w:kern w:val="2"/>
                <w:sz w:val="28"/>
                <w:szCs w:val="28"/>
                <w:lang w:eastAsia="en-US"/>
              </w:rPr>
              <w:t>Cơ chế, chính sách,</w:t>
            </w:r>
            <w:r w:rsidRPr="00713AB2">
              <w:rPr>
                <w:rFonts w:ascii="Times New Roman" w:eastAsia="Times New Roman" w:hAnsi="Times New Roman" w:cs="Times New Roman"/>
                <w:kern w:val="2"/>
                <w:sz w:val="28"/>
                <w:szCs w:val="28"/>
                <w:lang w:eastAsia="en-US"/>
              </w:rPr>
              <w:t xml:space="preserve"> biện pháp nhằm phát triển kinh tế - xã hội, ngân sách, quốc phòng, an ninh ở địa phương; </w:t>
            </w:r>
            <w:r w:rsidRPr="00713AB2">
              <w:rPr>
                <w:rFonts w:ascii="Times New Roman" w:eastAsia="Times New Roman" w:hAnsi="Times New Roman" w:cs="Times New Roman"/>
                <w:sz w:val="28"/>
                <w:szCs w:val="28"/>
                <w:lang w:eastAsia="en-US"/>
              </w:rPr>
              <w:t>biện pháp khác có tính chất đặc thù phù hợp với điều kiện phát triển kinh tế - xã hội của địa phương</w:t>
            </w:r>
            <w:r w:rsidRPr="00713AB2">
              <w:rPr>
                <w:rFonts w:ascii="Times New Roman" w:eastAsia="Times New Roman" w:hAnsi="Times New Roman" w:cs="Times New Roman"/>
                <w:kern w:val="2"/>
                <w:sz w:val="28"/>
                <w:szCs w:val="28"/>
                <w:lang w:eastAsia="en-US"/>
              </w:rPr>
              <w:t xml:space="preserve">; </w:t>
            </w:r>
            <w:r w:rsidRPr="00713AB2">
              <w:rPr>
                <w:rFonts w:ascii="Times New Roman" w:eastAsia="Times New Roman" w:hAnsi="Times New Roman" w:cs="Times New Roman"/>
                <w:sz w:val="28"/>
                <w:szCs w:val="28"/>
                <w:lang w:eastAsia="en-US"/>
              </w:rPr>
              <w:t>thực hiện nhiệm vụ, quyền hạn được phân cấp;</w:t>
            </w:r>
            <w:r w:rsidRPr="000F3FD7">
              <w:rPr>
                <w:rFonts w:ascii="Times New Roman" w:hAnsi="Times New Roman"/>
                <w:i/>
                <w:sz w:val="28"/>
                <w:szCs w:val="28"/>
                <w:lang w:eastAsia="en-US"/>
              </w:rPr>
              <w:t xml:space="preserve"> </w:t>
            </w:r>
            <w:r w:rsidRPr="00713AB2">
              <w:rPr>
                <w:rFonts w:ascii="Times New Roman" w:hAnsi="Times New Roman"/>
                <w:b/>
                <w:bCs/>
                <w:i/>
                <w:sz w:val="28"/>
                <w:szCs w:val="28"/>
                <w:lang w:eastAsia="en-US"/>
              </w:rPr>
              <w:t xml:space="preserve">chủ trương, biện pháp phân cấp, ủy quyền giữa </w:t>
            </w:r>
            <w:r w:rsidRPr="00713AB2">
              <w:rPr>
                <w:rFonts w:ascii="Times New Roman" w:hAnsi="Times New Roman"/>
                <w:b/>
                <w:bCs/>
                <w:i/>
                <w:sz w:val="28"/>
                <w:szCs w:val="28"/>
                <w:lang w:eastAsia="en-US"/>
              </w:rPr>
              <w:lastRenderedPageBreak/>
              <w:t>chính quyền địa phương cấp tỉnh và cấp xã;</w:t>
            </w:r>
          </w:p>
        </w:tc>
      </w:tr>
      <w:tr w:rsidR="007C1240" w:rsidRPr="00A40424" w14:paraId="4462F611" w14:textId="1CF75238" w:rsidTr="007C1240">
        <w:trPr>
          <w:jc w:val="center"/>
        </w:trPr>
        <w:tc>
          <w:tcPr>
            <w:tcW w:w="2500" w:type="pct"/>
            <w:shd w:val="clear" w:color="auto" w:fill="auto"/>
          </w:tcPr>
          <w:p w14:paraId="2E807A52" w14:textId="77777777" w:rsidR="007C1240" w:rsidRPr="006B15D4" w:rsidRDefault="007C1240" w:rsidP="006B15D4">
            <w:pPr>
              <w:widowControl/>
              <w:autoSpaceDE w:val="0"/>
              <w:autoSpaceDN w:val="0"/>
              <w:adjustRightInd w:val="0"/>
              <w:spacing w:before="120" w:line="330" w:lineRule="atLeast"/>
              <w:ind w:firstLine="567"/>
              <w:jc w:val="both"/>
              <w:outlineLvl w:val="0"/>
              <w:rPr>
                <w:rFonts w:ascii="Times New Roman" w:eastAsia="MS Mincho" w:hAnsi="Times New Roman" w:cs="Times New Roman"/>
                <w:b/>
                <w:bCs/>
                <w:sz w:val="28"/>
                <w:szCs w:val="28"/>
                <w:lang w:eastAsia="x-none"/>
              </w:rPr>
            </w:pPr>
            <w:bookmarkStart w:id="19" w:name="_Toc188014963"/>
            <w:bookmarkStart w:id="20" w:name="_Toc187237851"/>
            <w:bookmarkStart w:id="21" w:name="_Toc187322278"/>
            <w:bookmarkStart w:id="22" w:name="_Toc187740866"/>
            <w:r w:rsidRPr="006B15D4">
              <w:rPr>
                <w:rFonts w:ascii="Times New Roman" w:eastAsia="MS Mincho" w:hAnsi="Times New Roman" w:cs="Times New Roman"/>
                <w:b/>
                <w:bCs/>
                <w:sz w:val="28"/>
                <w:szCs w:val="28"/>
                <w:lang w:eastAsia="x-none"/>
              </w:rPr>
              <w:lastRenderedPageBreak/>
              <w:t>Điều 22. Văn bản quy phạm pháp luật của chính quyền địa phương ở đơn vị hành chính - kinh tế đặc biệt và cấp huyện</w:t>
            </w:r>
            <w:bookmarkEnd w:id="19"/>
            <w:r w:rsidRPr="006B15D4">
              <w:rPr>
                <w:rFonts w:ascii="Times New Roman" w:eastAsia="MS Mincho" w:hAnsi="Times New Roman" w:cs="Times New Roman"/>
                <w:b/>
                <w:bCs/>
                <w:sz w:val="28"/>
                <w:szCs w:val="28"/>
                <w:lang w:eastAsia="x-none"/>
              </w:rPr>
              <w:t xml:space="preserve"> </w:t>
            </w:r>
            <w:bookmarkEnd w:id="20"/>
            <w:bookmarkEnd w:id="21"/>
            <w:bookmarkEnd w:id="22"/>
          </w:p>
          <w:p w14:paraId="11E15FAD" w14:textId="77777777" w:rsidR="007C1240" w:rsidRPr="006B15D4" w:rsidRDefault="007C1240" w:rsidP="006B15D4">
            <w:pPr>
              <w:widowControl/>
              <w:spacing w:before="120" w:line="330" w:lineRule="atLeast"/>
              <w:ind w:firstLine="567"/>
              <w:jc w:val="both"/>
              <w:rPr>
                <w:rFonts w:ascii="Times New Roman" w:eastAsia="Times New Roman" w:hAnsi="Times New Roman" w:cs="Times New Roman"/>
                <w:spacing w:val="2"/>
                <w:sz w:val="28"/>
                <w:szCs w:val="28"/>
                <w:lang w:eastAsia="en-US"/>
              </w:rPr>
            </w:pPr>
            <w:r w:rsidRPr="006B15D4">
              <w:rPr>
                <w:rFonts w:ascii="Times New Roman" w:eastAsia="Times New Roman" w:hAnsi="Times New Roman" w:cs="Times New Roman"/>
                <w:spacing w:val="2"/>
                <w:sz w:val="28"/>
                <w:szCs w:val="28"/>
                <w:lang w:eastAsia="en-US"/>
              </w:rPr>
              <w:t>1. Chính quyền địa phương ở đơn vị hành chính - kinh tế đặc biệt ban hành văn bản quy phạm pháp luật theo quy định của Luật này và văn bản quy phạm pháp luật khác có liên quan của Quốc hội.</w:t>
            </w:r>
          </w:p>
          <w:p w14:paraId="0E20390E" w14:textId="77777777" w:rsidR="007C1240" w:rsidRPr="006B15D4" w:rsidRDefault="007C1240" w:rsidP="006B15D4">
            <w:pPr>
              <w:widowControl/>
              <w:spacing w:before="120" w:line="330" w:lineRule="atLeast"/>
              <w:ind w:firstLine="567"/>
              <w:jc w:val="both"/>
              <w:rPr>
                <w:rFonts w:ascii="Times New Roman" w:eastAsia="Times New Roman" w:hAnsi="Times New Roman" w:cs="Times New Roman"/>
                <w:sz w:val="28"/>
                <w:szCs w:val="28"/>
                <w:lang w:eastAsia="en-US"/>
              </w:rPr>
            </w:pPr>
            <w:r w:rsidRPr="006B15D4">
              <w:rPr>
                <w:rFonts w:ascii="Times New Roman" w:eastAsia="Times New Roman" w:hAnsi="Times New Roman" w:cs="Times New Roman"/>
                <w:sz w:val="28"/>
                <w:szCs w:val="28"/>
                <w:lang w:eastAsia="en-US"/>
              </w:rPr>
              <w:t>2. Hội đồng nhân dân cấp huyện</w:t>
            </w:r>
            <w:r w:rsidRPr="006B15D4" w:rsidDel="00B749E2">
              <w:rPr>
                <w:rFonts w:ascii="Times New Roman" w:eastAsia="Times New Roman" w:hAnsi="Times New Roman" w:cs="Times New Roman"/>
                <w:sz w:val="28"/>
                <w:szCs w:val="28"/>
                <w:lang w:eastAsia="en-US"/>
              </w:rPr>
              <w:t xml:space="preserve"> </w:t>
            </w:r>
            <w:r w:rsidRPr="006B15D4">
              <w:rPr>
                <w:rFonts w:ascii="Times New Roman" w:eastAsia="Times New Roman" w:hAnsi="Times New Roman" w:cs="Times New Roman"/>
                <w:sz w:val="28"/>
                <w:szCs w:val="28"/>
                <w:lang w:eastAsia="en-US"/>
              </w:rPr>
              <w:t xml:space="preserve">ban hành nghị quyết để quy định những vấn đề được luật, nghị quyết của Quốc hội giao; thực hiện nhiệm vụ, quyền hạn được phân cấp. </w:t>
            </w:r>
          </w:p>
          <w:p w14:paraId="587AFBF0" w14:textId="05399353" w:rsidR="007C1240" w:rsidRPr="00713AB2" w:rsidRDefault="007C1240" w:rsidP="006B15D4">
            <w:pPr>
              <w:widowControl/>
              <w:autoSpaceDE w:val="0"/>
              <w:autoSpaceDN w:val="0"/>
              <w:adjustRightInd w:val="0"/>
              <w:spacing w:before="120" w:line="330" w:lineRule="atLeast"/>
              <w:ind w:firstLine="567"/>
              <w:jc w:val="both"/>
              <w:outlineLvl w:val="0"/>
              <w:rPr>
                <w:rFonts w:ascii="Times New Roman" w:eastAsia="MS Mincho" w:hAnsi="Times New Roman" w:cs="Times New Roman"/>
                <w:b/>
                <w:bCs/>
                <w:sz w:val="28"/>
                <w:szCs w:val="28"/>
                <w:lang w:eastAsia="x-none"/>
              </w:rPr>
            </w:pPr>
            <w:r w:rsidRPr="006B15D4">
              <w:rPr>
                <w:rFonts w:ascii="Times New Roman" w:eastAsia="Times New Roman" w:hAnsi="Times New Roman" w:cs="Times New Roman"/>
                <w:sz w:val="28"/>
                <w:szCs w:val="28"/>
                <w:lang w:eastAsia="en-US"/>
              </w:rPr>
              <w:t>3. Ủy ban nhân dân cấp huyện ban hành quyết định để quy định những vấn đề được luật, nghị quyết của Quốc hội giao; phân cấp và thực hiện nhiệm vụ, quyền hạn được phân cấp.</w:t>
            </w:r>
          </w:p>
        </w:tc>
        <w:tc>
          <w:tcPr>
            <w:tcW w:w="2500" w:type="pct"/>
            <w:shd w:val="clear" w:color="auto" w:fill="auto"/>
          </w:tcPr>
          <w:p w14:paraId="4545299A" w14:textId="6A80DBD6" w:rsidR="007C1240" w:rsidRPr="006B15D4" w:rsidRDefault="007C1240" w:rsidP="006B15D4">
            <w:pPr>
              <w:widowControl/>
              <w:autoSpaceDE w:val="0"/>
              <w:autoSpaceDN w:val="0"/>
              <w:adjustRightInd w:val="0"/>
              <w:spacing w:before="120" w:line="330" w:lineRule="atLeast"/>
              <w:ind w:firstLine="567"/>
              <w:jc w:val="both"/>
              <w:outlineLvl w:val="0"/>
              <w:rPr>
                <w:rFonts w:ascii="Times New Roman" w:eastAsia="MS Mincho" w:hAnsi="Times New Roman" w:cs="Times New Roman"/>
                <w:b/>
                <w:bCs/>
                <w:sz w:val="28"/>
                <w:szCs w:val="28"/>
                <w:lang w:eastAsia="x-none"/>
              </w:rPr>
            </w:pPr>
            <w:r w:rsidRPr="006B15D4">
              <w:rPr>
                <w:rFonts w:ascii="Times New Roman" w:eastAsia="MS Mincho" w:hAnsi="Times New Roman" w:cs="Times New Roman"/>
                <w:b/>
                <w:bCs/>
                <w:sz w:val="28"/>
                <w:szCs w:val="28"/>
                <w:lang w:eastAsia="x-none"/>
              </w:rPr>
              <w:t xml:space="preserve">Điều 22. Văn bản quy phạm pháp luật </w:t>
            </w:r>
            <w:r w:rsidRPr="006B15D4">
              <w:rPr>
                <w:rFonts w:ascii="Times New Roman" w:eastAsia="MS Mincho" w:hAnsi="Times New Roman" w:cs="Times New Roman"/>
                <w:b/>
                <w:bCs/>
                <w:i/>
                <w:iCs/>
                <w:sz w:val="28"/>
                <w:szCs w:val="28"/>
                <w:lang w:eastAsia="x-none"/>
              </w:rPr>
              <w:t xml:space="preserve">của cấp </w:t>
            </w:r>
            <w:r w:rsidRPr="005E78B7">
              <w:rPr>
                <w:rFonts w:ascii="Times New Roman" w:eastAsia="MS Mincho" w:hAnsi="Times New Roman" w:cs="Times New Roman"/>
                <w:b/>
                <w:bCs/>
                <w:i/>
                <w:iCs/>
                <w:sz w:val="28"/>
                <w:szCs w:val="28"/>
                <w:lang w:eastAsia="x-none"/>
              </w:rPr>
              <w:t>xã</w:t>
            </w:r>
            <w:r w:rsidRPr="006B15D4">
              <w:rPr>
                <w:rFonts w:ascii="Times New Roman" w:eastAsia="MS Mincho" w:hAnsi="Times New Roman" w:cs="Times New Roman"/>
                <w:b/>
                <w:bCs/>
                <w:sz w:val="28"/>
                <w:szCs w:val="28"/>
                <w:lang w:eastAsia="x-none"/>
              </w:rPr>
              <w:t xml:space="preserve"> và </w:t>
            </w:r>
            <w:r w:rsidRPr="006B15D4">
              <w:rPr>
                <w:rFonts w:ascii="Times New Roman" w:eastAsia="MS Mincho" w:hAnsi="Times New Roman" w:cs="Times New Roman"/>
                <w:b/>
                <w:bCs/>
                <w:i/>
                <w:iCs/>
                <w:sz w:val="28"/>
                <w:szCs w:val="28"/>
                <w:lang w:eastAsia="x-none"/>
              </w:rPr>
              <w:t>chính quyền địa phương ở đơn vị hành chính - kinh tế đặc biệt</w:t>
            </w:r>
            <w:r w:rsidRPr="006B15D4">
              <w:rPr>
                <w:rFonts w:ascii="Times New Roman" w:eastAsia="MS Mincho" w:hAnsi="Times New Roman" w:cs="Times New Roman"/>
                <w:b/>
                <w:bCs/>
                <w:sz w:val="28"/>
                <w:szCs w:val="28"/>
                <w:lang w:eastAsia="x-none"/>
              </w:rPr>
              <w:t xml:space="preserve"> </w:t>
            </w:r>
          </w:p>
          <w:p w14:paraId="6FE76DE6" w14:textId="4718B7AA" w:rsidR="007C1240" w:rsidRPr="006B15D4" w:rsidRDefault="007C1240" w:rsidP="005E78B7">
            <w:pPr>
              <w:widowControl/>
              <w:spacing w:before="120" w:line="330" w:lineRule="atLeast"/>
              <w:ind w:firstLine="567"/>
              <w:jc w:val="both"/>
              <w:rPr>
                <w:rFonts w:ascii="Times New Roman" w:eastAsia="Times New Roman" w:hAnsi="Times New Roman" w:cs="Times New Roman"/>
                <w:sz w:val="28"/>
                <w:szCs w:val="28"/>
                <w:lang w:eastAsia="en-US"/>
              </w:rPr>
            </w:pPr>
            <w:r w:rsidRPr="009D23C1">
              <w:rPr>
                <w:rFonts w:ascii="Times New Roman" w:eastAsia="Times New Roman" w:hAnsi="Times New Roman" w:cs="Times New Roman"/>
                <w:b/>
                <w:bCs/>
                <w:sz w:val="28"/>
                <w:szCs w:val="28"/>
                <w:lang w:eastAsia="en-US"/>
              </w:rPr>
              <w:t>1</w:t>
            </w:r>
            <w:r w:rsidRPr="006B15D4">
              <w:rPr>
                <w:rFonts w:ascii="Times New Roman" w:eastAsia="Times New Roman" w:hAnsi="Times New Roman" w:cs="Times New Roman"/>
                <w:b/>
                <w:bCs/>
                <w:sz w:val="28"/>
                <w:szCs w:val="28"/>
                <w:lang w:eastAsia="en-US"/>
              </w:rPr>
              <w:t>.</w:t>
            </w:r>
            <w:r w:rsidRPr="006B15D4">
              <w:rPr>
                <w:rFonts w:ascii="Times New Roman" w:eastAsia="Times New Roman" w:hAnsi="Times New Roman" w:cs="Times New Roman"/>
                <w:sz w:val="28"/>
                <w:szCs w:val="28"/>
                <w:lang w:eastAsia="en-US"/>
              </w:rPr>
              <w:t xml:space="preserve"> Hội đồng nhân dân cấp </w:t>
            </w:r>
            <w:r w:rsidRPr="009D23C1">
              <w:rPr>
                <w:rFonts w:ascii="Times New Roman" w:eastAsia="Times New Roman" w:hAnsi="Times New Roman" w:cs="Times New Roman"/>
                <w:b/>
                <w:bCs/>
                <w:sz w:val="28"/>
                <w:szCs w:val="28"/>
                <w:lang w:eastAsia="en-US"/>
              </w:rPr>
              <w:t>xã</w:t>
            </w:r>
            <w:r w:rsidRPr="006B15D4" w:rsidDel="00B749E2">
              <w:rPr>
                <w:rFonts w:ascii="Times New Roman" w:eastAsia="Times New Roman" w:hAnsi="Times New Roman" w:cs="Times New Roman"/>
                <w:sz w:val="28"/>
                <w:szCs w:val="28"/>
                <w:lang w:eastAsia="en-US"/>
              </w:rPr>
              <w:t xml:space="preserve"> </w:t>
            </w:r>
            <w:r w:rsidRPr="006B15D4">
              <w:rPr>
                <w:rFonts w:ascii="Times New Roman" w:eastAsia="Times New Roman" w:hAnsi="Times New Roman" w:cs="Times New Roman"/>
                <w:sz w:val="28"/>
                <w:szCs w:val="28"/>
                <w:lang w:eastAsia="en-US"/>
              </w:rPr>
              <w:t xml:space="preserve">ban hành nghị quyết để quy định những vấn đề được luật, nghị quyết của Quốc hội giao; thực hiện nhiệm vụ, quyền hạn được phân cấp. </w:t>
            </w:r>
          </w:p>
          <w:p w14:paraId="206D0597" w14:textId="1B9FFBF3" w:rsidR="007C1240" w:rsidRPr="005E78B7" w:rsidRDefault="007C1240" w:rsidP="006B15D4">
            <w:pPr>
              <w:widowControl/>
              <w:spacing w:before="120" w:line="330" w:lineRule="atLeast"/>
              <w:ind w:firstLine="567"/>
              <w:jc w:val="both"/>
              <w:rPr>
                <w:rFonts w:ascii="Times New Roman" w:eastAsia="Times New Roman" w:hAnsi="Times New Roman" w:cs="Times New Roman"/>
                <w:sz w:val="28"/>
                <w:szCs w:val="28"/>
                <w:lang w:eastAsia="en-US"/>
              </w:rPr>
            </w:pPr>
            <w:r w:rsidRPr="005E78B7">
              <w:rPr>
                <w:rFonts w:ascii="Times New Roman" w:eastAsia="Times New Roman" w:hAnsi="Times New Roman" w:cs="Times New Roman"/>
                <w:b/>
                <w:bCs/>
                <w:sz w:val="28"/>
                <w:szCs w:val="28"/>
                <w:lang w:eastAsia="en-US"/>
              </w:rPr>
              <w:t>2.</w:t>
            </w:r>
            <w:r w:rsidRPr="006B15D4">
              <w:rPr>
                <w:rFonts w:ascii="Times New Roman" w:eastAsia="Times New Roman" w:hAnsi="Times New Roman" w:cs="Times New Roman"/>
                <w:sz w:val="28"/>
                <w:szCs w:val="28"/>
                <w:lang w:eastAsia="en-US"/>
              </w:rPr>
              <w:t xml:space="preserve"> Ủy ban nhân dân cấp </w:t>
            </w:r>
            <w:r w:rsidRPr="005E78B7">
              <w:rPr>
                <w:rFonts w:ascii="Times New Roman" w:eastAsia="Times New Roman" w:hAnsi="Times New Roman" w:cs="Times New Roman"/>
                <w:b/>
                <w:bCs/>
                <w:i/>
                <w:iCs/>
                <w:sz w:val="28"/>
                <w:szCs w:val="28"/>
                <w:lang w:eastAsia="en-US"/>
              </w:rPr>
              <w:t>xã</w:t>
            </w:r>
            <w:r w:rsidRPr="006B15D4">
              <w:rPr>
                <w:rFonts w:ascii="Times New Roman" w:eastAsia="Times New Roman" w:hAnsi="Times New Roman" w:cs="Times New Roman"/>
                <w:sz w:val="28"/>
                <w:szCs w:val="28"/>
                <w:lang w:eastAsia="en-US"/>
              </w:rPr>
              <w:t xml:space="preserve"> ban hành quyết định để quy định những vấn đề được luật, nghị quyết của Quốc hội giao; phân cấp và thực hiện nhiệm vụ, quyền hạn được phân cấp.</w:t>
            </w:r>
          </w:p>
          <w:p w14:paraId="012004C0" w14:textId="1AAFACCE" w:rsidR="007C1240" w:rsidRPr="009D23C1" w:rsidRDefault="007C1240" w:rsidP="005E78B7">
            <w:pPr>
              <w:widowControl/>
              <w:spacing w:before="120" w:line="330" w:lineRule="atLeast"/>
              <w:ind w:firstLine="567"/>
              <w:jc w:val="both"/>
              <w:rPr>
                <w:rFonts w:ascii="Times New Roman" w:eastAsia="Times New Roman" w:hAnsi="Times New Roman" w:cs="Times New Roman"/>
                <w:spacing w:val="2"/>
                <w:sz w:val="28"/>
                <w:szCs w:val="28"/>
                <w:lang w:eastAsia="en-US"/>
              </w:rPr>
            </w:pPr>
            <w:r w:rsidRPr="005E78B7">
              <w:rPr>
                <w:rFonts w:ascii="Times New Roman" w:eastAsia="Times New Roman" w:hAnsi="Times New Roman" w:cs="Times New Roman"/>
                <w:b/>
                <w:bCs/>
                <w:spacing w:val="2"/>
                <w:sz w:val="28"/>
                <w:szCs w:val="28"/>
                <w:lang w:eastAsia="en-US"/>
              </w:rPr>
              <w:t>3</w:t>
            </w:r>
            <w:r w:rsidRPr="006B15D4">
              <w:rPr>
                <w:rFonts w:ascii="Times New Roman" w:eastAsia="Times New Roman" w:hAnsi="Times New Roman" w:cs="Times New Roman"/>
                <w:b/>
                <w:bCs/>
                <w:spacing w:val="2"/>
                <w:sz w:val="28"/>
                <w:szCs w:val="28"/>
                <w:lang w:eastAsia="en-US"/>
              </w:rPr>
              <w:t>.</w:t>
            </w:r>
            <w:r w:rsidRPr="006B15D4">
              <w:rPr>
                <w:rFonts w:ascii="Times New Roman" w:eastAsia="Times New Roman" w:hAnsi="Times New Roman" w:cs="Times New Roman"/>
                <w:spacing w:val="2"/>
                <w:sz w:val="28"/>
                <w:szCs w:val="28"/>
                <w:lang w:eastAsia="en-US"/>
              </w:rPr>
              <w:t xml:space="preserve"> Chính quyền địa phương ở đơn vị hành chính - kinh tế đặc biệt ban hành văn bản quy phạm pháp luật theo quy định của Luật này và văn bản quy phạm pháp luật khác có liên quan của Quốc hội.</w:t>
            </w:r>
          </w:p>
        </w:tc>
      </w:tr>
      <w:tr w:rsidR="007C1240" w:rsidRPr="00A40424" w14:paraId="28814E48" w14:textId="18D9115E" w:rsidTr="007C1240">
        <w:trPr>
          <w:jc w:val="center"/>
        </w:trPr>
        <w:tc>
          <w:tcPr>
            <w:tcW w:w="2500" w:type="pct"/>
            <w:shd w:val="clear" w:color="auto" w:fill="auto"/>
          </w:tcPr>
          <w:p w14:paraId="5CFF15DC" w14:textId="77777777" w:rsidR="007C1240" w:rsidRPr="005E78B7" w:rsidRDefault="007C1240" w:rsidP="00DE30BB">
            <w:pPr>
              <w:widowControl/>
              <w:autoSpaceDE w:val="0"/>
              <w:autoSpaceDN w:val="0"/>
              <w:adjustRightInd w:val="0"/>
              <w:spacing w:before="120" w:line="330" w:lineRule="atLeast"/>
              <w:ind w:firstLine="567"/>
              <w:jc w:val="both"/>
              <w:outlineLvl w:val="0"/>
              <w:rPr>
                <w:rFonts w:ascii="Times New Roman" w:eastAsia="MS Mincho" w:hAnsi="Times New Roman" w:cs="Times New Roman"/>
                <w:b/>
                <w:bCs/>
                <w:sz w:val="28"/>
                <w:szCs w:val="28"/>
                <w:lang w:eastAsia="x-none"/>
              </w:rPr>
            </w:pPr>
            <w:bookmarkStart w:id="23" w:name="_Toc187237854"/>
            <w:bookmarkStart w:id="24" w:name="_Toc187322284"/>
            <w:bookmarkStart w:id="25" w:name="_Toc187740869"/>
            <w:bookmarkStart w:id="26" w:name="_Toc188014966"/>
            <w:r w:rsidRPr="005E78B7">
              <w:rPr>
                <w:rFonts w:ascii="Times New Roman" w:eastAsia="MS Mincho" w:hAnsi="Times New Roman" w:cs="Times New Roman"/>
                <w:b/>
                <w:bCs/>
                <w:sz w:val="28"/>
                <w:szCs w:val="28"/>
                <w:lang w:eastAsia="x-none"/>
              </w:rPr>
              <w:t>Điều 23. Định hướng lập pháp nhiệm kỳ của Quốc hội</w:t>
            </w:r>
            <w:bookmarkEnd w:id="23"/>
            <w:bookmarkEnd w:id="24"/>
            <w:bookmarkEnd w:id="25"/>
            <w:bookmarkEnd w:id="26"/>
          </w:p>
          <w:p w14:paraId="40F6741C" w14:textId="77777777" w:rsidR="007C1240" w:rsidRPr="005E78B7" w:rsidRDefault="007C1240" w:rsidP="00DE30BB">
            <w:pPr>
              <w:widowControl/>
              <w:spacing w:before="120" w:line="330" w:lineRule="atLeast"/>
              <w:ind w:firstLine="567"/>
              <w:jc w:val="both"/>
              <w:rPr>
                <w:rFonts w:ascii="Times New Roman" w:eastAsia="MS Mincho" w:hAnsi="Times New Roman" w:cs="Times New Roman"/>
                <w:bCs/>
                <w:sz w:val="28"/>
                <w:szCs w:val="28"/>
                <w:lang w:eastAsia="x-none"/>
              </w:rPr>
            </w:pPr>
            <w:r w:rsidRPr="005E78B7">
              <w:rPr>
                <w:rFonts w:ascii="Times New Roman" w:eastAsia="MS Mincho" w:hAnsi="Times New Roman" w:cs="Times New Roman"/>
                <w:bCs/>
                <w:sz w:val="28"/>
                <w:szCs w:val="28"/>
                <w:lang w:eastAsia="x-none"/>
              </w:rPr>
              <w:t>1. Ủy ban Thường vụ Quốc hội chủ trì, phối hợp với Chính phủ xây dựng Định hướng lập pháp nhiệm kỳ của Quốc hội, hoàn thành trước ngày 01 tháng 9 của năm đầu tiên nhiệm kỳ Quốc hội, để trình cơ quan có thẩm quyền của Đảng phê duyệt.</w:t>
            </w:r>
          </w:p>
          <w:p w14:paraId="4D74ADA9" w14:textId="49D1322F" w:rsidR="007C1240" w:rsidRPr="006B15D4" w:rsidRDefault="007C1240" w:rsidP="00DE30BB">
            <w:pPr>
              <w:widowControl/>
              <w:autoSpaceDE w:val="0"/>
              <w:autoSpaceDN w:val="0"/>
              <w:adjustRightInd w:val="0"/>
              <w:spacing w:before="120" w:line="330" w:lineRule="atLeast"/>
              <w:ind w:firstLine="567"/>
              <w:jc w:val="both"/>
              <w:outlineLvl w:val="0"/>
              <w:rPr>
                <w:rFonts w:ascii="Times New Roman" w:eastAsia="MS Mincho" w:hAnsi="Times New Roman" w:cs="Times New Roman"/>
                <w:b/>
                <w:bCs/>
                <w:sz w:val="28"/>
                <w:szCs w:val="28"/>
                <w:lang w:eastAsia="x-none"/>
              </w:rPr>
            </w:pPr>
            <w:r w:rsidRPr="005E78B7">
              <w:rPr>
                <w:rFonts w:ascii="Times New Roman" w:eastAsia="Times New Roman" w:hAnsi="Times New Roman" w:cs="Times New Roman"/>
                <w:sz w:val="28"/>
                <w:szCs w:val="28"/>
                <w:lang w:eastAsia="en-US"/>
              </w:rPr>
              <w:t xml:space="preserve">Ủy ban Thường vụ Quốc hội tự mình đề xuất nhiệm vụ lập pháp; Chủ tịch nước, Hội đồng Dân tộc, Ủy ban của Quốc hội, Chính phủ, Tòa án nhân dân tối cao, Viện kiểm sát nhân dân tối cao, </w:t>
            </w:r>
            <w:r w:rsidRPr="00DB2CE1">
              <w:rPr>
                <w:rFonts w:ascii="Times New Roman" w:eastAsia="Times New Roman" w:hAnsi="Times New Roman" w:cs="Times New Roman"/>
                <w:sz w:val="28"/>
                <w:szCs w:val="28"/>
                <w:lang w:eastAsia="en-US"/>
              </w:rPr>
              <w:t xml:space="preserve">Kiểm toán nhà nước, Ủy ban Trung ương Mặt trận Tổ </w:t>
            </w:r>
            <w:r w:rsidRPr="00DB2CE1">
              <w:rPr>
                <w:rFonts w:ascii="Times New Roman" w:eastAsia="Times New Roman" w:hAnsi="Times New Roman" w:cs="Times New Roman"/>
                <w:sz w:val="28"/>
                <w:szCs w:val="28"/>
                <w:lang w:eastAsia="en-US"/>
              </w:rPr>
              <w:lastRenderedPageBreak/>
              <w:t>quốc Việt Nam và cơ quan trung ương của tổ chức thành viên của Mặt trận, đại biểu Quốc hội gửi đề xuất nhiệm vụ lập pháp đến Ủy ban Thường vụ Quốc hội trước ngày 01 tháng 8 của năm</w:t>
            </w:r>
            <w:r w:rsidRPr="005E78B7">
              <w:rPr>
                <w:rFonts w:ascii="Times New Roman" w:eastAsia="Times New Roman" w:hAnsi="Times New Roman" w:cs="Times New Roman"/>
                <w:sz w:val="28"/>
                <w:szCs w:val="28"/>
                <w:lang w:eastAsia="en-US"/>
              </w:rPr>
              <w:t xml:space="preserve"> đầu tiên nhiệm kỳ Quốc hội để xem xét đưa vào Định hướng lập pháp nhiệm kỳ của Quốc hội.</w:t>
            </w:r>
          </w:p>
        </w:tc>
        <w:tc>
          <w:tcPr>
            <w:tcW w:w="2500" w:type="pct"/>
            <w:shd w:val="clear" w:color="auto" w:fill="auto"/>
          </w:tcPr>
          <w:p w14:paraId="0C10758A" w14:textId="77777777" w:rsidR="007C1240" w:rsidRPr="005E78B7" w:rsidRDefault="007C1240" w:rsidP="00DE30BB">
            <w:pPr>
              <w:widowControl/>
              <w:autoSpaceDE w:val="0"/>
              <w:autoSpaceDN w:val="0"/>
              <w:adjustRightInd w:val="0"/>
              <w:spacing w:before="120" w:line="330" w:lineRule="atLeast"/>
              <w:ind w:firstLine="567"/>
              <w:jc w:val="both"/>
              <w:outlineLvl w:val="0"/>
              <w:rPr>
                <w:rFonts w:ascii="Times New Roman" w:eastAsia="MS Mincho" w:hAnsi="Times New Roman" w:cs="Times New Roman"/>
                <w:b/>
                <w:bCs/>
                <w:sz w:val="28"/>
                <w:szCs w:val="28"/>
                <w:lang w:eastAsia="x-none"/>
              </w:rPr>
            </w:pPr>
            <w:r w:rsidRPr="005E78B7">
              <w:rPr>
                <w:rFonts w:ascii="Times New Roman" w:eastAsia="MS Mincho" w:hAnsi="Times New Roman" w:cs="Times New Roman"/>
                <w:b/>
                <w:bCs/>
                <w:sz w:val="28"/>
                <w:szCs w:val="28"/>
                <w:lang w:eastAsia="x-none"/>
              </w:rPr>
              <w:lastRenderedPageBreak/>
              <w:t>Điều 23. Định hướng lập pháp nhiệm kỳ của Quốc hội</w:t>
            </w:r>
          </w:p>
          <w:p w14:paraId="6E79F590" w14:textId="77777777" w:rsidR="007C1240" w:rsidRPr="005E78B7" w:rsidRDefault="007C1240" w:rsidP="00DE30BB">
            <w:pPr>
              <w:widowControl/>
              <w:spacing w:before="120" w:line="330" w:lineRule="atLeast"/>
              <w:ind w:firstLine="567"/>
              <w:jc w:val="both"/>
              <w:rPr>
                <w:rFonts w:ascii="Times New Roman" w:eastAsia="MS Mincho" w:hAnsi="Times New Roman" w:cs="Times New Roman"/>
                <w:bCs/>
                <w:sz w:val="28"/>
                <w:szCs w:val="28"/>
                <w:lang w:eastAsia="x-none"/>
              </w:rPr>
            </w:pPr>
            <w:r w:rsidRPr="005E78B7">
              <w:rPr>
                <w:rFonts w:ascii="Times New Roman" w:eastAsia="MS Mincho" w:hAnsi="Times New Roman" w:cs="Times New Roman"/>
                <w:bCs/>
                <w:sz w:val="28"/>
                <w:szCs w:val="28"/>
                <w:lang w:eastAsia="x-none"/>
              </w:rPr>
              <w:t>1. Ủy ban Thường vụ Quốc hội chủ trì, phối hợp với Chính phủ xây dựng Định hướng lập pháp nhiệm kỳ của Quốc hội, hoàn thành trước ngày 01 tháng 9 của năm đầu tiên nhiệm kỳ Quốc hội, để trình cơ quan có thẩm quyền của Đảng phê duyệt.</w:t>
            </w:r>
          </w:p>
          <w:p w14:paraId="1036FC7F" w14:textId="0292B906" w:rsidR="007C1240" w:rsidRPr="006B15D4" w:rsidRDefault="00DB2CE1" w:rsidP="00DE30BB">
            <w:pPr>
              <w:widowControl/>
              <w:autoSpaceDE w:val="0"/>
              <w:autoSpaceDN w:val="0"/>
              <w:adjustRightInd w:val="0"/>
              <w:spacing w:before="120" w:line="330" w:lineRule="atLeast"/>
              <w:ind w:firstLine="567"/>
              <w:jc w:val="both"/>
              <w:outlineLvl w:val="0"/>
              <w:rPr>
                <w:rFonts w:ascii="Times New Roman" w:eastAsia="MS Mincho" w:hAnsi="Times New Roman" w:cs="Times New Roman"/>
                <w:b/>
                <w:bCs/>
                <w:sz w:val="28"/>
                <w:szCs w:val="28"/>
                <w:lang w:eastAsia="x-none"/>
              </w:rPr>
            </w:pPr>
            <w:r w:rsidRPr="005E78B7">
              <w:rPr>
                <w:rFonts w:ascii="Times New Roman" w:eastAsia="Times New Roman" w:hAnsi="Times New Roman" w:cs="Times New Roman"/>
                <w:sz w:val="28"/>
                <w:szCs w:val="28"/>
                <w:lang w:eastAsia="en-US"/>
              </w:rPr>
              <w:t xml:space="preserve">Ủy ban Thường vụ Quốc hội tự mình đề xuất nhiệm vụ lập pháp; Chủ tịch nước, Hội đồng Dân tộc, Ủy ban của Quốc hội, Chính phủ, Tòa án nhân dân tối cao, Viện kiểm sát nhân dân tối cao, Kiểm toán nhà nước, Ủy ban Trung ương Mặt trận Tổ </w:t>
            </w:r>
            <w:r w:rsidRPr="005E78B7">
              <w:rPr>
                <w:rFonts w:ascii="Times New Roman" w:eastAsia="Times New Roman" w:hAnsi="Times New Roman" w:cs="Times New Roman"/>
                <w:sz w:val="28"/>
                <w:szCs w:val="28"/>
                <w:lang w:eastAsia="en-US"/>
              </w:rPr>
              <w:lastRenderedPageBreak/>
              <w:t xml:space="preserve">quốc Việt Nam </w:t>
            </w:r>
            <w:r w:rsidRPr="003369AC">
              <w:rPr>
                <w:rFonts w:ascii="Times New Roman" w:eastAsia="Times New Roman" w:hAnsi="Times New Roman" w:cs="Times New Roman"/>
                <w:strike/>
                <w:sz w:val="28"/>
                <w:szCs w:val="28"/>
                <w:lang w:eastAsia="en-US"/>
              </w:rPr>
              <w:t>và cơ</w:t>
            </w:r>
            <w:r w:rsidRPr="005E78B7">
              <w:rPr>
                <w:rFonts w:ascii="Times New Roman" w:eastAsia="Times New Roman" w:hAnsi="Times New Roman" w:cs="Times New Roman"/>
                <w:strike/>
                <w:sz w:val="28"/>
                <w:szCs w:val="28"/>
                <w:lang w:eastAsia="en-US"/>
              </w:rPr>
              <w:t xml:space="preserve"> quan trung ương của tổ chức thành viên của Mặt trận</w:t>
            </w:r>
            <w:r w:rsidRPr="003369AC">
              <w:rPr>
                <w:rFonts w:ascii="Times New Roman" w:eastAsia="Times New Roman" w:hAnsi="Times New Roman" w:cs="Times New Roman"/>
                <w:sz w:val="28"/>
                <w:szCs w:val="28"/>
                <w:lang w:eastAsia="en-US"/>
              </w:rPr>
              <w:t xml:space="preserve">, </w:t>
            </w:r>
            <w:r w:rsidRPr="005E78B7">
              <w:rPr>
                <w:rFonts w:ascii="Times New Roman" w:eastAsia="Times New Roman" w:hAnsi="Times New Roman" w:cs="Times New Roman"/>
                <w:sz w:val="28"/>
                <w:szCs w:val="28"/>
                <w:lang w:eastAsia="en-US"/>
              </w:rPr>
              <w:t>đại biểu Quốc hội gửi đề xuất nhiệm vụ lập pháp đến Ủy ban Thường vụ Quốc hội trước ngày 01 tháng 8 của năm đầu tiên nhiệm kỳ Quốc hội để xem xét đưa vào Định hướng lập pháp nhiệm kỳ của Quốc hội.</w:t>
            </w:r>
          </w:p>
        </w:tc>
      </w:tr>
      <w:tr w:rsidR="007C1240" w:rsidRPr="00A40424" w14:paraId="2F549A46" w14:textId="60F90690" w:rsidTr="007C1240">
        <w:trPr>
          <w:jc w:val="center"/>
        </w:trPr>
        <w:tc>
          <w:tcPr>
            <w:tcW w:w="2500" w:type="pct"/>
            <w:shd w:val="clear" w:color="auto" w:fill="auto"/>
          </w:tcPr>
          <w:p w14:paraId="26819F85" w14:textId="77777777" w:rsidR="007C1240" w:rsidRPr="003369AC" w:rsidRDefault="007C1240" w:rsidP="00DE30BB">
            <w:pPr>
              <w:widowControl/>
              <w:autoSpaceDE w:val="0"/>
              <w:autoSpaceDN w:val="0"/>
              <w:adjustRightInd w:val="0"/>
              <w:spacing w:before="120" w:line="330" w:lineRule="atLeast"/>
              <w:ind w:firstLine="567"/>
              <w:jc w:val="both"/>
              <w:outlineLvl w:val="0"/>
              <w:rPr>
                <w:rFonts w:ascii="Times New Roman Bold" w:eastAsia="MS Mincho" w:hAnsi="Times New Roman Bold" w:cs="Times New Roman" w:hint="eastAsia"/>
                <w:b/>
                <w:bCs/>
                <w:spacing w:val="-8"/>
                <w:sz w:val="28"/>
                <w:szCs w:val="28"/>
                <w:lang w:eastAsia="x-none"/>
              </w:rPr>
            </w:pPr>
            <w:bookmarkStart w:id="27" w:name="_Toc187237855"/>
            <w:bookmarkStart w:id="28" w:name="_Toc187322285"/>
            <w:bookmarkStart w:id="29" w:name="_Toc187740870"/>
            <w:bookmarkStart w:id="30" w:name="_Toc188014967"/>
            <w:r w:rsidRPr="003369AC">
              <w:rPr>
                <w:rFonts w:ascii="Times New Roman Bold" w:eastAsia="MS Mincho" w:hAnsi="Times New Roman Bold" w:cs="Times New Roman"/>
                <w:b/>
                <w:bCs/>
                <w:spacing w:val="-8"/>
                <w:sz w:val="28"/>
                <w:szCs w:val="28"/>
                <w:lang w:eastAsia="x-none"/>
              </w:rPr>
              <w:lastRenderedPageBreak/>
              <w:t>Điều 24. Chương trình lập pháp hằng năm của Quốc hội</w:t>
            </w:r>
            <w:bookmarkEnd w:id="27"/>
            <w:bookmarkEnd w:id="28"/>
            <w:bookmarkEnd w:id="29"/>
            <w:bookmarkEnd w:id="30"/>
          </w:p>
          <w:p w14:paraId="672E64F3" w14:textId="45B1C323" w:rsidR="007C1240" w:rsidRPr="00316DEE" w:rsidRDefault="007C1240" w:rsidP="00DE30BB">
            <w:pPr>
              <w:widowControl/>
              <w:spacing w:before="120" w:line="330" w:lineRule="atLeast"/>
              <w:ind w:firstLine="567"/>
              <w:jc w:val="both"/>
              <w:rPr>
                <w:rFonts w:ascii="Times New Roman" w:eastAsia="Times New Roman" w:hAnsi="Times New Roman" w:cs="Times New Roman"/>
                <w:spacing w:val="-4"/>
                <w:sz w:val="28"/>
                <w:szCs w:val="28"/>
                <w:lang w:eastAsia="en-US"/>
              </w:rPr>
            </w:pPr>
            <w:r w:rsidRPr="00316DEE">
              <w:rPr>
                <w:rFonts w:ascii="Times New Roman" w:eastAsia="Times New Roman" w:hAnsi="Times New Roman" w:cs="Times New Roman"/>
                <w:spacing w:val="-4"/>
                <w:sz w:val="28"/>
                <w:szCs w:val="28"/>
                <w:lang w:eastAsia="en-US"/>
              </w:rPr>
              <w:t>1. Căn cứ Định hướng lập pháp nhiệm kỳ của Quốc hội hoặc yêu cầu giải quyết vấn đề bất cập, phát sinh từ thực tiễn (nếu có), Ủy ban Thường vụ Quốc hội tự mình đề xuất xây dựng luật, nghị quyết của Quốc hội, pháp lệnh, nghị quyết</w:t>
            </w:r>
            <w:r w:rsidRPr="00316DEE">
              <w:rPr>
                <w:rFonts w:ascii="Times New Roman" w:eastAsia="MS Mincho" w:hAnsi="Times New Roman" w:cs="Times New Roman"/>
                <w:bCs/>
                <w:spacing w:val="-4"/>
                <w:sz w:val="28"/>
                <w:szCs w:val="28"/>
                <w:lang w:eastAsia="x-none"/>
              </w:rPr>
              <w:t xml:space="preserve"> của Ủy ban Thường vụ Quốc hội</w:t>
            </w:r>
            <w:r w:rsidRPr="00316DEE">
              <w:rPr>
                <w:rFonts w:ascii="Times New Roman" w:eastAsia="Times New Roman" w:hAnsi="Times New Roman" w:cs="Times New Roman"/>
                <w:spacing w:val="-4"/>
                <w:sz w:val="28"/>
                <w:szCs w:val="28"/>
                <w:lang w:eastAsia="en-US"/>
              </w:rPr>
              <w:t xml:space="preserve">; Chủ tịch nước, Hội đồng Dân tộc, Ủy ban của Quốc hội, Chính phủ, Tòa án nhân dân tối cao, Viện kiểm sát nhân dân tối cao, Kiểm toán nhà nước, Ủy ban Trung ương Mặt trận Tổ quốc Việt Nam và cơ quan trung ương của tổ chức thành viên của Mặt trận, đại biểu Quốc hội (sau đây gọi chung là cơ quan trình) gửi tờ trình đề xuất xây dựng luật, nghị quyết của Quốc hội, pháp lệnh, nghị quyết </w:t>
            </w:r>
            <w:r w:rsidRPr="00316DEE">
              <w:rPr>
                <w:rFonts w:ascii="Times New Roman" w:eastAsia="MS Mincho" w:hAnsi="Times New Roman" w:cs="Times New Roman"/>
                <w:bCs/>
                <w:spacing w:val="-4"/>
                <w:sz w:val="28"/>
                <w:szCs w:val="28"/>
                <w:lang w:eastAsia="x-none"/>
              </w:rPr>
              <w:t xml:space="preserve">của Ủy ban Thường vụ Quốc hội </w:t>
            </w:r>
            <w:r w:rsidRPr="00316DEE">
              <w:rPr>
                <w:rFonts w:ascii="Times New Roman" w:eastAsia="Times New Roman" w:hAnsi="Times New Roman" w:cs="Times New Roman"/>
                <w:spacing w:val="-4"/>
                <w:sz w:val="28"/>
                <w:szCs w:val="28"/>
                <w:lang w:eastAsia="en-US"/>
              </w:rPr>
              <w:t xml:space="preserve">đến Ủy ban Thường vụ Quốc hội trước ngày 01 tháng 8 hằng năm để đưa vào Chương trình lập pháp của năm tiếp theo. </w:t>
            </w:r>
          </w:p>
        </w:tc>
        <w:tc>
          <w:tcPr>
            <w:tcW w:w="2500" w:type="pct"/>
            <w:shd w:val="clear" w:color="auto" w:fill="auto"/>
          </w:tcPr>
          <w:p w14:paraId="1C7C373D" w14:textId="77777777" w:rsidR="007C1240" w:rsidRPr="003369AC" w:rsidRDefault="007C1240" w:rsidP="00DE30BB">
            <w:pPr>
              <w:widowControl/>
              <w:autoSpaceDE w:val="0"/>
              <w:autoSpaceDN w:val="0"/>
              <w:adjustRightInd w:val="0"/>
              <w:spacing w:before="120" w:line="330" w:lineRule="atLeast"/>
              <w:ind w:firstLine="567"/>
              <w:jc w:val="both"/>
              <w:outlineLvl w:val="0"/>
              <w:rPr>
                <w:rFonts w:ascii="Times New Roman Bold" w:eastAsia="MS Mincho" w:hAnsi="Times New Roman Bold" w:cs="Times New Roman" w:hint="eastAsia"/>
                <w:b/>
                <w:bCs/>
                <w:spacing w:val="-8"/>
                <w:sz w:val="28"/>
                <w:szCs w:val="28"/>
                <w:lang w:eastAsia="x-none"/>
              </w:rPr>
            </w:pPr>
            <w:r w:rsidRPr="003369AC">
              <w:rPr>
                <w:rFonts w:ascii="Times New Roman Bold" w:eastAsia="MS Mincho" w:hAnsi="Times New Roman Bold" w:cs="Times New Roman"/>
                <w:b/>
                <w:bCs/>
                <w:spacing w:val="-8"/>
                <w:sz w:val="28"/>
                <w:szCs w:val="28"/>
                <w:lang w:eastAsia="x-none"/>
              </w:rPr>
              <w:t>Điều 24. Chương trình lập pháp hằng năm của Quốc hội</w:t>
            </w:r>
          </w:p>
          <w:p w14:paraId="79E3B2F0" w14:textId="34E54561" w:rsidR="007C1240" w:rsidRPr="00316DEE" w:rsidRDefault="005D5218" w:rsidP="00DE30BB">
            <w:pPr>
              <w:widowControl/>
              <w:spacing w:before="120" w:line="330" w:lineRule="atLeast"/>
              <w:ind w:firstLine="567"/>
              <w:jc w:val="both"/>
              <w:rPr>
                <w:rFonts w:ascii="Times New Roman" w:eastAsia="Times New Roman" w:hAnsi="Times New Roman" w:cs="Times New Roman"/>
                <w:spacing w:val="-4"/>
                <w:sz w:val="28"/>
                <w:szCs w:val="28"/>
                <w:lang w:eastAsia="en-US"/>
              </w:rPr>
            </w:pPr>
            <w:r w:rsidRPr="00316DEE">
              <w:rPr>
                <w:rFonts w:ascii="Times New Roman" w:eastAsia="Times New Roman" w:hAnsi="Times New Roman" w:cs="Times New Roman"/>
                <w:spacing w:val="-4"/>
                <w:sz w:val="28"/>
                <w:szCs w:val="28"/>
                <w:lang w:eastAsia="en-US"/>
              </w:rPr>
              <w:t>1. Căn cứ Định hướng lập pháp nhiệm kỳ của Quốc hội hoặc yêu cầu giải quyết vấn đề bất cập, phát sinh từ thực tiễn (nếu có), Ủy ban Thường vụ Quốc hội tự mình đề xuất xây dựng luật, nghị quyết của Quốc hội, pháp lệnh, nghị quyết</w:t>
            </w:r>
            <w:r w:rsidRPr="00316DEE">
              <w:rPr>
                <w:rFonts w:ascii="Times New Roman" w:eastAsia="MS Mincho" w:hAnsi="Times New Roman" w:cs="Times New Roman"/>
                <w:bCs/>
                <w:spacing w:val="-4"/>
                <w:sz w:val="28"/>
                <w:szCs w:val="28"/>
                <w:lang w:eastAsia="x-none"/>
              </w:rPr>
              <w:t xml:space="preserve"> của Ủy ban Thường vụ Quốc hội</w:t>
            </w:r>
            <w:r w:rsidRPr="00316DEE">
              <w:rPr>
                <w:rFonts w:ascii="Times New Roman" w:eastAsia="Times New Roman" w:hAnsi="Times New Roman" w:cs="Times New Roman"/>
                <w:spacing w:val="-4"/>
                <w:sz w:val="28"/>
                <w:szCs w:val="28"/>
                <w:lang w:eastAsia="en-US"/>
              </w:rPr>
              <w:t xml:space="preserve">; Chủ tịch nước, Hội đồng Dân tộc, Ủy ban của Quốc hội, Chính phủ, Tòa án nhân dân tối cao, Viện kiểm sát nhân dân tối cao, Kiểm toán nhà nước, Ủy ban Trung ương Mặt trận Tổ quốc Việt Nam </w:t>
            </w:r>
            <w:r w:rsidRPr="00316DEE">
              <w:rPr>
                <w:rFonts w:ascii="Times New Roman" w:eastAsia="Times New Roman" w:hAnsi="Times New Roman" w:cs="Times New Roman"/>
                <w:strike/>
                <w:spacing w:val="-4"/>
                <w:sz w:val="28"/>
                <w:szCs w:val="28"/>
                <w:lang w:eastAsia="en-US"/>
              </w:rPr>
              <w:t>và cơ quan trung ương của tổ chức thành viên của Mặt trận</w:t>
            </w:r>
            <w:r w:rsidRPr="00316DEE">
              <w:rPr>
                <w:rFonts w:ascii="Times New Roman" w:eastAsia="Times New Roman" w:hAnsi="Times New Roman" w:cs="Times New Roman"/>
                <w:spacing w:val="-4"/>
                <w:sz w:val="28"/>
                <w:szCs w:val="28"/>
                <w:lang w:eastAsia="en-US"/>
              </w:rPr>
              <w:t xml:space="preserve">, đại biểu Quốc hội (sau đây gọi chung là cơ quan trình) gửi tờ trình đề xuất xây dựng luật, nghị quyết của Quốc hội, pháp lệnh, nghị quyết </w:t>
            </w:r>
            <w:r w:rsidRPr="00316DEE">
              <w:rPr>
                <w:rFonts w:ascii="Times New Roman" w:eastAsia="MS Mincho" w:hAnsi="Times New Roman" w:cs="Times New Roman"/>
                <w:bCs/>
                <w:spacing w:val="-4"/>
                <w:sz w:val="28"/>
                <w:szCs w:val="28"/>
                <w:lang w:eastAsia="x-none"/>
              </w:rPr>
              <w:t xml:space="preserve">của Ủy ban Thường vụ Quốc hội </w:t>
            </w:r>
            <w:r w:rsidRPr="00316DEE">
              <w:rPr>
                <w:rFonts w:ascii="Times New Roman" w:eastAsia="Times New Roman" w:hAnsi="Times New Roman" w:cs="Times New Roman"/>
                <w:spacing w:val="-4"/>
                <w:sz w:val="28"/>
                <w:szCs w:val="28"/>
                <w:lang w:eastAsia="en-US"/>
              </w:rPr>
              <w:t xml:space="preserve">đến Ủy ban Thường vụ Quốc hội trước ngày 01 tháng 8 hằng năm để đưa vào Chương trình lập pháp của năm tiếp theo. </w:t>
            </w:r>
            <w:r w:rsidR="007C1240" w:rsidRPr="00316DEE">
              <w:rPr>
                <w:rFonts w:ascii="Times New Roman" w:eastAsia="Times New Roman" w:hAnsi="Times New Roman" w:cs="Times New Roman"/>
                <w:spacing w:val="-4"/>
                <w:sz w:val="28"/>
                <w:szCs w:val="28"/>
                <w:lang w:eastAsia="en-US"/>
              </w:rPr>
              <w:t xml:space="preserve"> </w:t>
            </w:r>
          </w:p>
        </w:tc>
      </w:tr>
      <w:tr w:rsidR="007C1240" w:rsidRPr="00A40424" w14:paraId="680D51B4" w14:textId="0B99E1CC" w:rsidTr="007C1240">
        <w:trPr>
          <w:jc w:val="center"/>
        </w:trPr>
        <w:tc>
          <w:tcPr>
            <w:tcW w:w="2500" w:type="pct"/>
            <w:shd w:val="clear" w:color="auto" w:fill="auto"/>
          </w:tcPr>
          <w:p w14:paraId="5E3648C9" w14:textId="77777777" w:rsidR="007C1240" w:rsidRPr="009D23C1" w:rsidRDefault="007C1240" w:rsidP="00DE30BB">
            <w:pPr>
              <w:widowControl/>
              <w:autoSpaceDE w:val="0"/>
              <w:autoSpaceDN w:val="0"/>
              <w:adjustRightInd w:val="0"/>
              <w:spacing w:before="120" w:line="330" w:lineRule="atLeast"/>
              <w:ind w:firstLine="567"/>
              <w:jc w:val="both"/>
              <w:outlineLvl w:val="0"/>
              <w:rPr>
                <w:rFonts w:asciiTheme="minorHAnsi" w:eastAsia="MS Mincho" w:hAnsiTheme="minorHAnsi" w:cs="Times New Roman" w:hint="eastAsia"/>
                <w:b/>
                <w:bCs/>
                <w:spacing w:val="-8"/>
                <w:sz w:val="28"/>
                <w:szCs w:val="28"/>
                <w:lang w:eastAsia="x-none"/>
              </w:rPr>
            </w:pPr>
            <w:r w:rsidRPr="00F654DC">
              <w:rPr>
                <w:rFonts w:ascii="Times New Roman Bold" w:eastAsia="MS Mincho" w:hAnsi="Times New Roman Bold" w:cs="Times New Roman"/>
                <w:b/>
                <w:bCs/>
                <w:spacing w:val="-8"/>
                <w:sz w:val="28"/>
                <w:szCs w:val="28"/>
                <w:lang w:eastAsia="x-none"/>
              </w:rPr>
              <w:t>Điều 26. Điều chỉnh Chương trình lập pháp hằng năm</w:t>
            </w:r>
          </w:p>
          <w:p w14:paraId="4D15AD41" w14:textId="13CA2F3E" w:rsidR="007C1240" w:rsidRPr="00D41815" w:rsidRDefault="007C1240" w:rsidP="00DE30BB">
            <w:pPr>
              <w:widowControl/>
              <w:autoSpaceDE w:val="0"/>
              <w:autoSpaceDN w:val="0"/>
              <w:adjustRightInd w:val="0"/>
              <w:spacing w:before="120" w:line="330" w:lineRule="atLeast"/>
              <w:ind w:firstLine="567"/>
              <w:jc w:val="both"/>
              <w:outlineLvl w:val="0"/>
              <w:rPr>
                <w:rFonts w:asciiTheme="minorHAnsi" w:eastAsia="MS Mincho" w:hAnsiTheme="minorHAnsi" w:cs="Times New Roman" w:hint="eastAsia"/>
                <w:b/>
                <w:bCs/>
                <w:spacing w:val="-8"/>
                <w:sz w:val="28"/>
                <w:szCs w:val="28"/>
                <w:lang w:eastAsia="x-none"/>
              </w:rPr>
            </w:pPr>
            <w:r w:rsidRPr="00D41815">
              <w:rPr>
                <w:rStyle w:val="normal-h1"/>
              </w:rPr>
              <w:t xml:space="preserve">2. Trường hợp cần ban hành luật, nghị quyết ngay tại kỳ họp Quốc hội đang diễn ra hoặc kỳ họp gần nhất để giải quyết ngay vấn đề cấp bách, vướng mắc, bất cập phát sinh từ thực tiễn mà nội dung đề xuất chưa có trong Chương trình lập pháp hằng năm thì cơ quan trình dự án chủ động tổ chức việc soạn thảo và không phải thực hiện quy trình xây dựng chính sách; </w:t>
            </w:r>
            <w:r w:rsidRPr="00D41815">
              <w:rPr>
                <w:rStyle w:val="normal-h1"/>
              </w:rPr>
              <w:lastRenderedPageBreak/>
              <w:t>gửi hồ sơ dự án để Hội đồng Dân tộc, Ủy ban của Quốc hội thẩm tra, trình Ủy ban Thường vụ Quốc hội cho ý kiến đồng thời quyết định việc bổ sung vào dự kiến chương trình kỳ họp Quốc hội để trình Quốc hội xem xét, thông qua.</w:t>
            </w:r>
          </w:p>
        </w:tc>
        <w:tc>
          <w:tcPr>
            <w:tcW w:w="2500" w:type="pct"/>
            <w:shd w:val="clear" w:color="auto" w:fill="auto"/>
          </w:tcPr>
          <w:p w14:paraId="760E252C" w14:textId="77777777" w:rsidR="007C1240" w:rsidRPr="009D23C1" w:rsidRDefault="007C1240" w:rsidP="00DE30BB">
            <w:pPr>
              <w:widowControl/>
              <w:autoSpaceDE w:val="0"/>
              <w:autoSpaceDN w:val="0"/>
              <w:adjustRightInd w:val="0"/>
              <w:spacing w:before="120" w:line="330" w:lineRule="atLeast"/>
              <w:ind w:firstLine="567"/>
              <w:jc w:val="both"/>
              <w:outlineLvl w:val="0"/>
              <w:rPr>
                <w:rFonts w:asciiTheme="minorHAnsi" w:eastAsia="MS Mincho" w:hAnsiTheme="minorHAnsi" w:cs="Times New Roman" w:hint="eastAsia"/>
                <w:b/>
                <w:bCs/>
                <w:spacing w:val="-8"/>
                <w:sz w:val="28"/>
                <w:szCs w:val="28"/>
                <w:lang w:eastAsia="x-none"/>
              </w:rPr>
            </w:pPr>
            <w:r w:rsidRPr="00F654DC">
              <w:rPr>
                <w:rFonts w:ascii="Times New Roman Bold" w:eastAsia="MS Mincho" w:hAnsi="Times New Roman Bold" w:cs="Times New Roman"/>
                <w:b/>
                <w:bCs/>
                <w:spacing w:val="-8"/>
                <w:sz w:val="28"/>
                <w:szCs w:val="28"/>
                <w:lang w:eastAsia="x-none"/>
              </w:rPr>
              <w:lastRenderedPageBreak/>
              <w:t>Điều 26. Điều chỉnh Chương trình lập pháp hằng năm</w:t>
            </w:r>
          </w:p>
          <w:p w14:paraId="53A47AF1" w14:textId="31F57025" w:rsidR="007C1240" w:rsidRPr="00403BC9" w:rsidRDefault="007C1240" w:rsidP="00DE30BB">
            <w:pPr>
              <w:widowControl/>
              <w:autoSpaceDE w:val="0"/>
              <w:autoSpaceDN w:val="0"/>
              <w:adjustRightInd w:val="0"/>
              <w:spacing w:before="120" w:line="330" w:lineRule="atLeast"/>
              <w:ind w:firstLine="567"/>
              <w:jc w:val="both"/>
              <w:outlineLvl w:val="0"/>
              <w:rPr>
                <w:rFonts w:asciiTheme="minorHAnsi" w:eastAsia="MS Mincho" w:hAnsiTheme="minorHAnsi" w:cs="Times New Roman" w:hint="eastAsia"/>
                <w:b/>
                <w:bCs/>
                <w:spacing w:val="-8"/>
                <w:sz w:val="28"/>
                <w:szCs w:val="28"/>
                <w:lang w:eastAsia="x-none"/>
              </w:rPr>
            </w:pPr>
            <w:r w:rsidRPr="00403BC9">
              <w:rPr>
                <w:rFonts w:ascii="Times New Roman" w:eastAsia="Times New Roman" w:hAnsi="Times New Roman"/>
                <w:b/>
                <w:bCs/>
                <w:i/>
                <w:iCs/>
                <w:sz w:val="28"/>
                <w:szCs w:val="28"/>
                <w:lang w:eastAsia="en-US"/>
              </w:rPr>
              <w:t>2. Trường hợp cần ban hành luật, nghị quyết ngay tại kỳ họp Quốc hội đang diễn ra hoặc sau thời hạn quy định tại khoản 6</w:t>
            </w:r>
            <w:r>
              <w:rPr>
                <w:rFonts w:ascii="Times New Roman" w:eastAsia="Times New Roman" w:hAnsi="Times New Roman"/>
                <w:b/>
                <w:bCs/>
                <w:i/>
                <w:iCs/>
                <w:sz w:val="28"/>
                <w:szCs w:val="28"/>
                <w:lang w:eastAsia="en-US"/>
              </w:rPr>
              <w:t xml:space="preserve"> Điều</w:t>
            </w:r>
            <w:r w:rsidRPr="00403BC9">
              <w:rPr>
                <w:rFonts w:ascii="Times New Roman" w:eastAsia="Times New Roman" w:hAnsi="Times New Roman"/>
                <w:b/>
                <w:bCs/>
                <w:i/>
                <w:iCs/>
                <w:sz w:val="28"/>
                <w:szCs w:val="28"/>
                <w:lang w:eastAsia="en-US"/>
              </w:rPr>
              <w:t xml:space="preserve"> 38 của Luật này để giải quyết ngay vấn đề cấp bách, vướng mắc, bất cập phát sinh từ thực tiễn mà chưa có trong Chương trình lập pháp hằng năm thì cơ quan trình đề nghị áp dụng trình tự, thủ tục rút gọn theo quy định tại Điều </w:t>
            </w:r>
            <w:r w:rsidRPr="00403BC9">
              <w:rPr>
                <w:rFonts w:ascii="Times New Roman" w:eastAsia="Times New Roman" w:hAnsi="Times New Roman"/>
                <w:b/>
                <w:bCs/>
                <w:i/>
                <w:iCs/>
                <w:sz w:val="28"/>
                <w:szCs w:val="28"/>
                <w:lang w:eastAsia="en-US"/>
              </w:rPr>
              <w:lastRenderedPageBreak/>
              <w:t>50 và Điều 51 của Luật này; Ủy ban Thường vụ Quốc hội cho ý kiến đồng thời quyết định bổ sung dự án vào dự kiến chương trình kỳ họp Quốc hội, trình Quốc hội xem xét, thông qua.</w:t>
            </w:r>
          </w:p>
        </w:tc>
      </w:tr>
      <w:tr w:rsidR="007C1240" w:rsidRPr="00A40424" w14:paraId="2A4D801F" w14:textId="77777777" w:rsidTr="007C1240">
        <w:trPr>
          <w:jc w:val="center"/>
        </w:trPr>
        <w:tc>
          <w:tcPr>
            <w:tcW w:w="2500" w:type="pct"/>
            <w:shd w:val="clear" w:color="auto" w:fill="auto"/>
          </w:tcPr>
          <w:p w14:paraId="5A719C9A" w14:textId="77777777" w:rsidR="007C1240" w:rsidRPr="00425FE0" w:rsidRDefault="007C1240" w:rsidP="00425FE0">
            <w:pPr>
              <w:widowControl/>
              <w:autoSpaceDE w:val="0"/>
              <w:autoSpaceDN w:val="0"/>
              <w:adjustRightInd w:val="0"/>
              <w:spacing w:before="120" w:after="120" w:line="336" w:lineRule="exact"/>
              <w:ind w:firstLine="567"/>
              <w:jc w:val="both"/>
              <w:outlineLvl w:val="0"/>
              <w:rPr>
                <w:rFonts w:ascii="Times New Roman" w:eastAsia="MS Mincho" w:hAnsi="Times New Roman" w:cs="Times New Roman"/>
                <w:b/>
                <w:bCs/>
                <w:sz w:val="28"/>
                <w:szCs w:val="28"/>
                <w:lang w:eastAsia="x-none"/>
              </w:rPr>
            </w:pPr>
            <w:bookmarkStart w:id="31" w:name="_Toc187237863"/>
            <w:bookmarkStart w:id="32" w:name="_Toc187322292"/>
            <w:bookmarkStart w:id="33" w:name="_Toc187740875"/>
            <w:bookmarkStart w:id="34" w:name="_Toc188014970"/>
            <w:r w:rsidRPr="00425FE0">
              <w:rPr>
                <w:rFonts w:ascii="Times New Roman" w:eastAsia="MS Mincho" w:hAnsi="Times New Roman" w:cs="Times New Roman"/>
                <w:b/>
                <w:bCs/>
                <w:sz w:val="28"/>
                <w:szCs w:val="28"/>
                <w:lang w:eastAsia="x-none"/>
              </w:rPr>
              <w:lastRenderedPageBreak/>
              <w:t>Điều 27. Các trường hợp thực hiện quy trình xây dựng chính sách</w:t>
            </w:r>
            <w:bookmarkEnd w:id="31"/>
            <w:bookmarkEnd w:id="32"/>
            <w:bookmarkEnd w:id="33"/>
            <w:bookmarkEnd w:id="34"/>
          </w:p>
          <w:p w14:paraId="667FC907" w14:textId="7A6E2F0F" w:rsidR="007C1240" w:rsidRPr="00403BC9" w:rsidRDefault="007C1240" w:rsidP="00425FE0">
            <w:pPr>
              <w:widowControl/>
              <w:spacing w:before="120" w:after="120" w:line="336" w:lineRule="exact"/>
              <w:ind w:firstLine="567"/>
              <w:jc w:val="both"/>
              <w:rPr>
                <w:rFonts w:ascii="Times New Roman" w:eastAsia="Times New Roman" w:hAnsi="Times New Roman" w:cs="Times New Roman"/>
                <w:sz w:val="28"/>
                <w:szCs w:val="28"/>
                <w:lang w:eastAsia="en-US"/>
              </w:rPr>
            </w:pPr>
            <w:r w:rsidRPr="00425FE0">
              <w:rPr>
                <w:rFonts w:ascii="Times New Roman" w:eastAsia="Times New Roman" w:hAnsi="Times New Roman" w:cs="Times New Roman"/>
                <w:sz w:val="28"/>
                <w:szCs w:val="28"/>
                <w:lang w:eastAsia="en-US"/>
              </w:rPr>
              <w:t xml:space="preserve">2. Đối với dự án luật, nghị quyết của Quốc hội, pháp lệnh của Ủy ban Thường vụ Quốc hội không thuộc trường hợp quy định tại khoản 1 Điều này thì cơ quan trình không phải thực hiện quy trình </w:t>
            </w:r>
            <w:r w:rsidRPr="00425FE0">
              <w:rPr>
                <w:rFonts w:ascii="Times New Roman" w:eastAsia="MS Mincho" w:hAnsi="Times New Roman" w:cs="Times New Roman"/>
                <w:bCs/>
                <w:sz w:val="28"/>
                <w:szCs w:val="28"/>
                <w:lang w:eastAsia="x-none"/>
              </w:rPr>
              <w:t>xây dựng chính sách</w:t>
            </w:r>
            <w:r w:rsidRPr="00425FE0">
              <w:rPr>
                <w:rFonts w:ascii="Times New Roman" w:eastAsia="Times New Roman" w:hAnsi="Times New Roman" w:cs="Times New Roman"/>
                <w:sz w:val="28"/>
                <w:szCs w:val="28"/>
                <w:lang w:eastAsia="en-US"/>
              </w:rPr>
              <w:t xml:space="preserve"> nhưng phải nêu rõ tác động của chính sách trong bản thuyết minh quy phạm hóa chính sách. </w:t>
            </w:r>
          </w:p>
        </w:tc>
        <w:tc>
          <w:tcPr>
            <w:tcW w:w="2500" w:type="pct"/>
            <w:shd w:val="clear" w:color="auto" w:fill="auto"/>
          </w:tcPr>
          <w:p w14:paraId="03FA4677" w14:textId="77777777" w:rsidR="007C1240" w:rsidRPr="00425FE0" w:rsidRDefault="007C1240" w:rsidP="00425FE0">
            <w:pPr>
              <w:widowControl/>
              <w:autoSpaceDE w:val="0"/>
              <w:autoSpaceDN w:val="0"/>
              <w:adjustRightInd w:val="0"/>
              <w:spacing w:before="120" w:after="120" w:line="336" w:lineRule="exact"/>
              <w:ind w:firstLine="567"/>
              <w:jc w:val="both"/>
              <w:outlineLvl w:val="0"/>
              <w:rPr>
                <w:rFonts w:ascii="Times New Roman" w:eastAsia="MS Mincho" w:hAnsi="Times New Roman" w:cs="Times New Roman"/>
                <w:b/>
                <w:bCs/>
                <w:sz w:val="28"/>
                <w:szCs w:val="28"/>
                <w:lang w:eastAsia="x-none"/>
              </w:rPr>
            </w:pPr>
            <w:r w:rsidRPr="00425FE0">
              <w:rPr>
                <w:rFonts w:ascii="Times New Roman" w:eastAsia="MS Mincho" w:hAnsi="Times New Roman" w:cs="Times New Roman"/>
                <w:b/>
                <w:bCs/>
                <w:sz w:val="28"/>
                <w:szCs w:val="28"/>
                <w:lang w:eastAsia="x-none"/>
              </w:rPr>
              <w:t>Điều 27. Các trường hợp thực hiện quy trình xây dựng chính sách</w:t>
            </w:r>
          </w:p>
          <w:p w14:paraId="4F4FEE9A" w14:textId="1698E245" w:rsidR="007C1240" w:rsidRPr="00425FE0" w:rsidRDefault="007C1240" w:rsidP="00425FE0">
            <w:pPr>
              <w:widowControl/>
              <w:spacing w:before="120" w:after="120" w:line="336" w:lineRule="exact"/>
              <w:ind w:firstLine="567"/>
              <w:jc w:val="both"/>
              <w:rPr>
                <w:rFonts w:ascii="Times New Roman" w:eastAsia="Times New Roman" w:hAnsi="Times New Roman" w:cs="Times New Roman"/>
                <w:sz w:val="28"/>
                <w:szCs w:val="28"/>
                <w:lang w:eastAsia="en-US"/>
              </w:rPr>
            </w:pPr>
            <w:r w:rsidRPr="00425FE0">
              <w:rPr>
                <w:rFonts w:ascii="Times New Roman" w:eastAsia="Times New Roman" w:hAnsi="Times New Roman" w:cs="Times New Roman"/>
                <w:sz w:val="28"/>
                <w:szCs w:val="28"/>
                <w:lang w:eastAsia="en-US"/>
              </w:rPr>
              <w:t>2. Đối với dự án luật, nghị quyết của Quốc hội, pháp lệnh của Ủy ban Thường vụ Quốc hội</w:t>
            </w:r>
            <w:r w:rsidR="00D41815" w:rsidRPr="00D41815">
              <w:rPr>
                <w:rFonts w:ascii="Times New Roman" w:eastAsia="Times New Roman" w:hAnsi="Times New Roman" w:cs="Times New Roman"/>
                <w:sz w:val="28"/>
                <w:szCs w:val="28"/>
                <w:lang w:eastAsia="en-US"/>
              </w:rPr>
              <w:t xml:space="preserve"> </w:t>
            </w:r>
            <w:r w:rsidRPr="00425FE0">
              <w:rPr>
                <w:rFonts w:ascii="Times New Roman" w:eastAsia="Times New Roman" w:hAnsi="Times New Roman" w:cs="Times New Roman"/>
                <w:b/>
                <w:bCs/>
                <w:i/>
                <w:iCs/>
                <w:sz w:val="28"/>
                <w:szCs w:val="28"/>
                <w:lang w:eastAsia="en-US"/>
              </w:rPr>
              <w:t>thuộc trường hợp quy định tại khoản 1 Điều này được ban hành theo trình tự, thủ tục rút gọn hoặc</w:t>
            </w:r>
            <w:r w:rsidRPr="00425FE0">
              <w:rPr>
                <w:rFonts w:ascii="Times New Roman" w:eastAsia="Times New Roman" w:hAnsi="Times New Roman" w:cs="Times New Roman"/>
                <w:sz w:val="28"/>
                <w:szCs w:val="28"/>
                <w:lang w:eastAsia="en-US"/>
              </w:rPr>
              <w:t xml:space="preserve"> không thuộc trường hợp quy định tại khoản 1 Điều này thì cơ quan trình không phải thực hiện quy trình </w:t>
            </w:r>
            <w:r w:rsidRPr="00425FE0">
              <w:rPr>
                <w:rFonts w:ascii="Times New Roman" w:eastAsia="MS Mincho" w:hAnsi="Times New Roman" w:cs="Times New Roman"/>
                <w:bCs/>
                <w:sz w:val="28"/>
                <w:szCs w:val="28"/>
                <w:lang w:eastAsia="x-none"/>
              </w:rPr>
              <w:t>xây dựng chính sách</w:t>
            </w:r>
            <w:r w:rsidRPr="00425FE0">
              <w:rPr>
                <w:rFonts w:ascii="Times New Roman" w:eastAsia="Times New Roman" w:hAnsi="Times New Roman" w:cs="Times New Roman"/>
                <w:sz w:val="28"/>
                <w:szCs w:val="28"/>
                <w:lang w:eastAsia="en-US"/>
              </w:rPr>
              <w:t xml:space="preserve"> nhưng phải nêu rõ tác động của chính sách trong bản thuyết minh quy phạm hóa chính sách. </w:t>
            </w:r>
          </w:p>
        </w:tc>
      </w:tr>
      <w:tr w:rsidR="007C1240" w:rsidRPr="00A40424" w14:paraId="3FB26B6E" w14:textId="7DF94FCA" w:rsidTr="007C1240">
        <w:trPr>
          <w:jc w:val="center"/>
        </w:trPr>
        <w:tc>
          <w:tcPr>
            <w:tcW w:w="2500" w:type="pct"/>
            <w:shd w:val="clear" w:color="auto" w:fill="auto"/>
          </w:tcPr>
          <w:p w14:paraId="0EC70B39" w14:textId="77777777" w:rsidR="007C1240" w:rsidRPr="009D23C1" w:rsidRDefault="007C1240" w:rsidP="00DE30BB">
            <w:pPr>
              <w:widowControl/>
              <w:autoSpaceDE w:val="0"/>
              <w:autoSpaceDN w:val="0"/>
              <w:adjustRightInd w:val="0"/>
              <w:spacing w:before="120" w:line="330" w:lineRule="atLeast"/>
              <w:ind w:firstLine="567"/>
              <w:jc w:val="both"/>
              <w:outlineLvl w:val="0"/>
              <w:rPr>
                <w:rFonts w:asciiTheme="minorHAnsi" w:eastAsia="MS Mincho" w:hAnsiTheme="minorHAnsi" w:cs="Times New Roman" w:hint="eastAsia"/>
                <w:b/>
                <w:bCs/>
                <w:spacing w:val="-8"/>
                <w:sz w:val="28"/>
                <w:szCs w:val="28"/>
                <w:lang w:eastAsia="x-none"/>
              </w:rPr>
            </w:pPr>
            <w:r w:rsidRPr="004772A4">
              <w:rPr>
                <w:rFonts w:ascii="Times New Roman Bold" w:eastAsia="MS Mincho" w:hAnsi="Times New Roman Bold" w:cs="Times New Roman"/>
                <w:b/>
                <w:bCs/>
                <w:spacing w:val="-8"/>
                <w:sz w:val="28"/>
                <w:szCs w:val="28"/>
                <w:lang w:eastAsia="x-none"/>
              </w:rPr>
              <w:t>Điều 29. Đánh giá tác động của chính sách</w:t>
            </w:r>
          </w:p>
          <w:p w14:paraId="2436FC9E" w14:textId="77777777" w:rsidR="007C1240" w:rsidRPr="004772A4" w:rsidRDefault="007C1240" w:rsidP="00DE30BB">
            <w:pPr>
              <w:widowControl/>
              <w:spacing w:before="120" w:after="120" w:line="320" w:lineRule="atLeast"/>
              <w:ind w:firstLine="567"/>
              <w:jc w:val="both"/>
              <w:rPr>
                <w:rFonts w:ascii="Times New Roman" w:eastAsia="Times New Roman" w:hAnsi="Times New Roman" w:cs="Times New Roman"/>
                <w:bCs/>
                <w:iCs/>
                <w:sz w:val="28"/>
                <w:szCs w:val="28"/>
                <w:lang w:eastAsia="en-US"/>
              </w:rPr>
            </w:pPr>
            <w:r w:rsidRPr="004772A4">
              <w:rPr>
                <w:rFonts w:ascii="Times New Roman" w:eastAsia="Times New Roman" w:hAnsi="Times New Roman" w:cs="Times New Roman"/>
                <w:bCs/>
                <w:iCs/>
                <w:sz w:val="28"/>
                <w:szCs w:val="28"/>
                <w:lang w:eastAsia="en-US"/>
              </w:rPr>
              <w:t>2. Nội dung đánh giá tác động của chính sách bao gồm:</w:t>
            </w:r>
          </w:p>
          <w:p w14:paraId="78126C2A" w14:textId="78732467" w:rsidR="007C1240" w:rsidRPr="004772A4" w:rsidRDefault="007C1240" w:rsidP="00DE30BB">
            <w:pPr>
              <w:widowControl/>
              <w:autoSpaceDE w:val="0"/>
              <w:autoSpaceDN w:val="0"/>
              <w:adjustRightInd w:val="0"/>
              <w:spacing w:before="120" w:line="330" w:lineRule="atLeast"/>
              <w:ind w:firstLine="567"/>
              <w:jc w:val="both"/>
              <w:outlineLvl w:val="0"/>
              <w:rPr>
                <w:rFonts w:asciiTheme="minorHAnsi" w:eastAsia="MS Mincho" w:hAnsiTheme="minorHAnsi" w:cs="Times New Roman" w:hint="eastAsia"/>
                <w:b/>
                <w:bCs/>
                <w:spacing w:val="-8"/>
                <w:sz w:val="28"/>
                <w:szCs w:val="28"/>
                <w:lang w:eastAsia="x-none"/>
              </w:rPr>
            </w:pPr>
            <w:r w:rsidRPr="004772A4">
              <w:rPr>
                <w:rFonts w:ascii="Times New Roman" w:eastAsia="Times New Roman" w:hAnsi="Times New Roman" w:cs="Times New Roman"/>
                <w:bCs/>
                <w:iCs/>
                <w:sz w:val="28"/>
                <w:szCs w:val="28"/>
                <w:lang w:eastAsia="en-US"/>
              </w:rPr>
              <w:t>b) Tác động về kinh tế - xã hội được đánh giá trên cơ sở phân tích, dự báo chi phí, lợi ích, tác động tích cực, tiêu cực về một hoặc một số nội dung liên quan đến sản xuất, kinh doanh, việc làm, dân tộc, tôn giáo, văn hóa, y tế, giáo dục, môi trường, quốc phòng, an ninh; các vấn đề khác có liên quan đến kinh tế - xã hội;</w:t>
            </w:r>
          </w:p>
        </w:tc>
        <w:tc>
          <w:tcPr>
            <w:tcW w:w="2500" w:type="pct"/>
            <w:shd w:val="clear" w:color="auto" w:fill="auto"/>
          </w:tcPr>
          <w:p w14:paraId="6B4BA372" w14:textId="77777777" w:rsidR="007C1240" w:rsidRPr="009D23C1" w:rsidRDefault="007C1240" w:rsidP="00DE30BB">
            <w:pPr>
              <w:widowControl/>
              <w:autoSpaceDE w:val="0"/>
              <w:autoSpaceDN w:val="0"/>
              <w:adjustRightInd w:val="0"/>
              <w:spacing w:before="120" w:line="330" w:lineRule="atLeast"/>
              <w:ind w:firstLine="567"/>
              <w:jc w:val="both"/>
              <w:outlineLvl w:val="0"/>
              <w:rPr>
                <w:rFonts w:asciiTheme="minorHAnsi" w:eastAsia="MS Mincho" w:hAnsiTheme="minorHAnsi" w:cs="Times New Roman" w:hint="eastAsia"/>
                <w:b/>
                <w:bCs/>
                <w:spacing w:val="-8"/>
                <w:sz w:val="28"/>
                <w:szCs w:val="28"/>
                <w:lang w:eastAsia="x-none"/>
              </w:rPr>
            </w:pPr>
            <w:r w:rsidRPr="004772A4">
              <w:rPr>
                <w:rFonts w:ascii="Times New Roman Bold" w:eastAsia="MS Mincho" w:hAnsi="Times New Roman Bold" w:cs="Times New Roman"/>
                <w:b/>
                <w:bCs/>
                <w:spacing w:val="-8"/>
                <w:sz w:val="28"/>
                <w:szCs w:val="28"/>
                <w:lang w:eastAsia="x-none"/>
              </w:rPr>
              <w:t>Điều 29. Đánh giá tác động của chính sách</w:t>
            </w:r>
          </w:p>
          <w:p w14:paraId="6D2B8345" w14:textId="77777777" w:rsidR="007C1240" w:rsidRPr="004772A4" w:rsidRDefault="007C1240" w:rsidP="00DE30BB">
            <w:pPr>
              <w:widowControl/>
              <w:spacing w:before="120" w:after="120" w:line="320" w:lineRule="atLeast"/>
              <w:ind w:firstLine="567"/>
              <w:jc w:val="both"/>
              <w:rPr>
                <w:rFonts w:ascii="Times New Roman" w:eastAsia="Times New Roman" w:hAnsi="Times New Roman" w:cs="Times New Roman"/>
                <w:bCs/>
                <w:iCs/>
                <w:sz w:val="28"/>
                <w:szCs w:val="28"/>
                <w:lang w:eastAsia="en-US"/>
              </w:rPr>
            </w:pPr>
            <w:r w:rsidRPr="004772A4">
              <w:rPr>
                <w:rFonts w:ascii="Times New Roman" w:eastAsia="Times New Roman" w:hAnsi="Times New Roman" w:cs="Times New Roman"/>
                <w:bCs/>
                <w:iCs/>
                <w:sz w:val="28"/>
                <w:szCs w:val="28"/>
                <w:lang w:eastAsia="en-US"/>
              </w:rPr>
              <w:t>2. Nội dung đánh giá tác động của chính sách bao gồm:</w:t>
            </w:r>
          </w:p>
          <w:p w14:paraId="75CC7506" w14:textId="3F193EEC" w:rsidR="007C1240" w:rsidRPr="009D23C1" w:rsidRDefault="007C1240" w:rsidP="00DE30BB">
            <w:pPr>
              <w:widowControl/>
              <w:spacing w:before="120" w:after="120" w:line="340" w:lineRule="atLeast"/>
              <w:ind w:firstLine="567"/>
              <w:jc w:val="both"/>
              <w:rPr>
                <w:rFonts w:ascii="Times New Roman" w:eastAsia="Times New Roman" w:hAnsi="Times New Roman" w:cs="Times New Roman"/>
                <w:sz w:val="28"/>
                <w:szCs w:val="28"/>
                <w:lang w:eastAsia="en-US"/>
              </w:rPr>
            </w:pPr>
            <w:r w:rsidRPr="004772A4">
              <w:rPr>
                <w:rFonts w:ascii="Times New Roman" w:eastAsia="Times New Roman" w:hAnsi="Times New Roman" w:cs="Times New Roman"/>
                <w:sz w:val="28"/>
                <w:szCs w:val="28"/>
                <w:lang w:eastAsia="en-US"/>
              </w:rPr>
              <w:t>b) Tác động về kinh tế - xã hội được đánh giá trên cơ sở phân tích, dự báo chi phí, lợi ích, tác động tích cực, tiêu cực về một hoặc một số nội dung liên quan đến sản xuất, kinh doanh, việc làm, dân tộc, tôn giáo, văn hóa, y tế, giáo dục, môi trường, quốc phòng, an ninh,</w:t>
            </w:r>
            <w:r w:rsidRPr="002D3B71">
              <w:rPr>
                <w:rFonts w:ascii="Times New Roman" w:eastAsia="Times New Roman" w:hAnsi="Times New Roman" w:cs="Times New Roman"/>
                <w:b/>
                <w:bCs/>
                <w:i/>
                <w:iCs/>
                <w:sz w:val="28"/>
                <w:szCs w:val="28"/>
                <w:lang w:eastAsia="en-US"/>
              </w:rPr>
              <w:t xml:space="preserve"> </w:t>
            </w:r>
            <w:r w:rsidR="0021564C" w:rsidRPr="0021564C">
              <w:rPr>
                <w:rFonts w:ascii="Times New Roman" w:eastAsia="Times New Roman" w:hAnsi="Times New Roman" w:cs="Times New Roman"/>
                <w:b/>
                <w:bCs/>
                <w:i/>
                <w:iCs/>
                <w:sz w:val="28"/>
                <w:szCs w:val="28"/>
                <w:lang w:eastAsia="en-US"/>
              </w:rPr>
              <w:t>khoa học, công nghệ</w:t>
            </w:r>
            <w:r w:rsidR="0021564C" w:rsidRPr="00F505BA">
              <w:rPr>
                <w:rFonts w:ascii="Times New Roman" w:eastAsia="Times New Roman" w:hAnsi="Times New Roman" w:cs="Times New Roman"/>
                <w:b/>
                <w:bCs/>
                <w:i/>
                <w:iCs/>
                <w:sz w:val="28"/>
                <w:szCs w:val="28"/>
                <w:lang w:eastAsia="en-US"/>
              </w:rPr>
              <w:t>,</w:t>
            </w:r>
            <w:r w:rsidR="0021564C" w:rsidRPr="0021564C">
              <w:rPr>
                <w:rFonts w:ascii="Times New Roman" w:eastAsia="Times New Roman" w:hAnsi="Times New Roman" w:cs="Times New Roman"/>
                <w:b/>
                <w:bCs/>
                <w:i/>
                <w:iCs/>
                <w:sz w:val="28"/>
                <w:szCs w:val="28"/>
                <w:lang w:eastAsia="en-US"/>
              </w:rPr>
              <w:t xml:space="preserve"> </w:t>
            </w:r>
            <w:r w:rsidRPr="002D3B71">
              <w:rPr>
                <w:rFonts w:ascii="Times New Roman" w:eastAsia="Times New Roman" w:hAnsi="Times New Roman" w:cs="Times New Roman"/>
                <w:b/>
                <w:bCs/>
                <w:i/>
                <w:iCs/>
                <w:sz w:val="28"/>
                <w:szCs w:val="28"/>
                <w:lang w:eastAsia="en-US"/>
              </w:rPr>
              <w:t xml:space="preserve">đổi mới sáng tạo, </w:t>
            </w:r>
            <w:r w:rsidRPr="004772A4">
              <w:rPr>
                <w:rFonts w:ascii="Times New Roman" w:eastAsia="Times New Roman" w:hAnsi="Times New Roman" w:cs="Times New Roman"/>
                <w:b/>
                <w:bCs/>
                <w:i/>
                <w:iCs/>
                <w:sz w:val="28"/>
                <w:szCs w:val="28"/>
                <w:lang w:eastAsia="en-US"/>
              </w:rPr>
              <w:t>chuyển đổi số</w:t>
            </w:r>
            <w:r w:rsidRPr="004772A4">
              <w:rPr>
                <w:rFonts w:ascii="Times New Roman" w:eastAsia="Times New Roman" w:hAnsi="Times New Roman" w:cs="Times New Roman"/>
                <w:sz w:val="28"/>
                <w:szCs w:val="28"/>
                <w:lang w:eastAsia="en-US"/>
              </w:rPr>
              <w:t>; các vấn đề khác có liên quan đến kinh tế - xã hội;</w:t>
            </w:r>
          </w:p>
        </w:tc>
      </w:tr>
      <w:tr w:rsidR="007C1240" w:rsidRPr="00A40424" w14:paraId="783DB2C8" w14:textId="4BBEABC2" w:rsidTr="007C1240">
        <w:trPr>
          <w:jc w:val="center"/>
        </w:trPr>
        <w:tc>
          <w:tcPr>
            <w:tcW w:w="2500" w:type="pct"/>
            <w:shd w:val="clear" w:color="auto" w:fill="auto"/>
          </w:tcPr>
          <w:p w14:paraId="47DDA6C4" w14:textId="77777777" w:rsidR="007C1240" w:rsidRPr="008434BA" w:rsidRDefault="007C1240" w:rsidP="00D8476B">
            <w:pPr>
              <w:widowControl/>
              <w:shd w:val="clear" w:color="auto" w:fill="FFFFFF"/>
              <w:spacing w:before="120" w:after="120" w:line="320" w:lineRule="atLeast"/>
              <w:ind w:firstLine="567"/>
              <w:jc w:val="both"/>
              <w:outlineLvl w:val="0"/>
              <w:rPr>
                <w:rFonts w:ascii="Times New Roman" w:eastAsia="Times New Roman" w:hAnsi="Times New Roman" w:cs="Times New Roman"/>
                <w:b/>
                <w:bCs/>
                <w:sz w:val="28"/>
                <w:szCs w:val="28"/>
                <w:lang w:eastAsia="en-US"/>
              </w:rPr>
            </w:pPr>
            <w:bookmarkStart w:id="35" w:name="_Toc187237869"/>
            <w:bookmarkStart w:id="36" w:name="_Toc187322295"/>
            <w:bookmarkStart w:id="37" w:name="_Toc187740878"/>
            <w:bookmarkStart w:id="38" w:name="_Toc188014973"/>
            <w:r w:rsidRPr="008434BA">
              <w:rPr>
                <w:rFonts w:ascii="Times New Roman" w:eastAsia="Times New Roman" w:hAnsi="Times New Roman" w:cs="Times New Roman"/>
                <w:b/>
                <w:bCs/>
                <w:sz w:val="28"/>
                <w:szCs w:val="28"/>
                <w:lang w:eastAsia="en-US"/>
              </w:rPr>
              <w:t xml:space="preserve">Điều 30. Lấy ý kiến, </w:t>
            </w:r>
            <w:r w:rsidRPr="008434BA">
              <w:rPr>
                <w:rFonts w:ascii="Times New Roman" w:eastAsia="Times New Roman" w:hAnsi="Times New Roman" w:cs="Times New Roman"/>
                <w:b/>
                <w:bCs/>
                <w:iCs/>
                <w:sz w:val="28"/>
                <w:szCs w:val="28"/>
                <w:lang w:eastAsia="en-US"/>
              </w:rPr>
              <w:t>tham vấn</w:t>
            </w:r>
            <w:r w:rsidRPr="008434BA">
              <w:rPr>
                <w:rFonts w:ascii="Times New Roman" w:eastAsia="Times New Roman" w:hAnsi="Times New Roman" w:cs="Times New Roman"/>
                <w:b/>
                <w:bCs/>
                <w:sz w:val="28"/>
                <w:szCs w:val="28"/>
                <w:lang w:eastAsia="en-US"/>
              </w:rPr>
              <w:t xml:space="preserve"> chính sách</w:t>
            </w:r>
            <w:bookmarkEnd w:id="35"/>
            <w:bookmarkEnd w:id="36"/>
            <w:bookmarkEnd w:id="37"/>
            <w:bookmarkEnd w:id="38"/>
            <w:r w:rsidRPr="008434BA">
              <w:rPr>
                <w:rFonts w:ascii="Times New Roman" w:eastAsia="Times New Roman" w:hAnsi="Times New Roman" w:cs="Times New Roman"/>
                <w:b/>
                <w:bCs/>
                <w:sz w:val="28"/>
                <w:szCs w:val="28"/>
                <w:lang w:eastAsia="en-US"/>
              </w:rPr>
              <w:t xml:space="preserve"> </w:t>
            </w:r>
          </w:p>
          <w:p w14:paraId="1D5397D4" w14:textId="77777777" w:rsidR="007C1240" w:rsidRPr="008434BA" w:rsidRDefault="007C1240" w:rsidP="00D8476B">
            <w:pPr>
              <w:widowControl/>
              <w:spacing w:before="120" w:after="120" w:line="320" w:lineRule="atLeast"/>
              <w:ind w:firstLine="567"/>
              <w:jc w:val="both"/>
              <w:rPr>
                <w:rFonts w:ascii="Times New Roman" w:eastAsia="Times New Roman" w:hAnsi="Times New Roman" w:cs="Times New Roman"/>
                <w:bCs/>
                <w:sz w:val="28"/>
                <w:szCs w:val="28"/>
                <w:lang w:eastAsia="en-US"/>
              </w:rPr>
            </w:pPr>
            <w:r w:rsidRPr="008434BA">
              <w:rPr>
                <w:rFonts w:ascii="Times New Roman" w:eastAsia="Times New Roman" w:hAnsi="Times New Roman" w:cs="Times New Roman"/>
                <w:bCs/>
                <w:sz w:val="28"/>
                <w:szCs w:val="28"/>
                <w:lang w:eastAsia="en-US"/>
              </w:rPr>
              <w:t>1. Cơ quan lập đề xuất chính sách có trách nhiệm sau đây:</w:t>
            </w:r>
          </w:p>
          <w:p w14:paraId="3CD00268" w14:textId="7730096D" w:rsidR="007C1240" w:rsidRPr="003229C2" w:rsidRDefault="007C1240" w:rsidP="00D8476B">
            <w:pPr>
              <w:widowControl/>
              <w:spacing w:before="120" w:after="120" w:line="320" w:lineRule="atLeast"/>
              <w:ind w:firstLine="567"/>
              <w:jc w:val="both"/>
              <w:rPr>
                <w:rFonts w:ascii="Times New Roman" w:eastAsia="Times New Roman" w:hAnsi="Times New Roman" w:cs="Times New Roman"/>
                <w:bCs/>
                <w:color w:val="auto"/>
                <w:sz w:val="28"/>
                <w:szCs w:val="28"/>
                <w:lang w:eastAsia="en-US"/>
              </w:rPr>
            </w:pPr>
            <w:r w:rsidRPr="008434BA">
              <w:rPr>
                <w:rFonts w:ascii="Times New Roman" w:eastAsia="Times New Roman" w:hAnsi="Times New Roman" w:cs="Times New Roman"/>
                <w:bCs/>
                <w:sz w:val="28"/>
                <w:szCs w:val="28"/>
                <w:lang w:eastAsia="en-US"/>
              </w:rPr>
              <w:lastRenderedPageBreak/>
              <w:t xml:space="preserve">a) Tổ </w:t>
            </w:r>
            <w:r w:rsidRPr="00B10998">
              <w:rPr>
                <w:rFonts w:ascii="Times New Roman" w:eastAsia="Times New Roman" w:hAnsi="Times New Roman" w:cs="Times New Roman"/>
                <w:bCs/>
                <w:sz w:val="28"/>
                <w:szCs w:val="28"/>
                <w:lang w:eastAsia="en-US"/>
              </w:rPr>
              <w:t>chức lấy ý kiến đối tượng chịu sự tác động trực tiếp của chính sách, Mặt trận Tổ quốc Việt Nam và các tổ chức chính trị - xã hội, các Đoàn đại biểu Quốc hội, Bộ, cơ quan ngang Bộ và cơ quan, tổ chức, cá nhân khác có liên quan</w:t>
            </w:r>
            <w:r w:rsidRPr="00B10998">
              <w:rPr>
                <w:rFonts w:ascii="Times New Roman" w:eastAsia="Times New Roman" w:hAnsi="Times New Roman" w:cs="Times New Roman"/>
                <w:bCs/>
                <w:color w:val="auto"/>
                <w:sz w:val="28"/>
                <w:szCs w:val="28"/>
                <w:lang w:eastAsia="en-US"/>
              </w:rPr>
              <w:t>. Trường hợp lấy ý kiến bằng văn bản, cơ quan, tổ chức được lấy ý kiến có trách</w:t>
            </w:r>
            <w:r w:rsidRPr="008434BA">
              <w:rPr>
                <w:rFonts w:ascii="Times New Roman" w:eastAsia="Times New Roman" w:hAnsi="Times New Roman" w:cs="Times New Roman"/>
                <w:bCs/>
                <w:color w:val="auto"/>
                <w:sz w:val="28"/>
                <w:szCs w:val="28"/>
                <w:lang w:eastAsia="en-US"/>
              </w:rPr>
              <w:t xml:space="preserve"> nhiệm trả lời bằng văn bản trong thời hạn 15 ngày kể từ ngày nhận được đề nghị tham gia góp ý kiến;  </w:t>
            </w:r>
          </w:p>
        </w:tc>
        <w:tc>
          <w:tcPr>
            <w:tcW w:w="2500" w:type="pct"/>
            <w:shd w:val="clear" w:color="auto" w:fill="auto"/>
          </w:tcPr>
          <w:p w14:paraId="35690E27" w14:textId="77777777" w:rsidR="007C1240" w:rsidRPr="008434BA" w:rsidRDefault="007C1240" w:rsidP="00D8476B">
            <w:pPr>
              <w:widowControl/>
              <w:autoSpaceDE w:val="0"/>
              <w:autoSpaceDN w:val="0"/>
              <w:adjustRightInd w:val="0"/>
              <w:spacing w:before="120" w:line="330" w:lineRule="atLeast"/>
              <w:ind w:firstLine="567"/>
              <w:jc w:val="both"/>
              <w:outlineLvl w:val="0"/>
              <w:rPr>
                <w:rFonts w:ascii="Times New Roman Bold" w:eastAsia="MS Mincho" w:hAnsi="Times New Roman Bold" w:cs="Times New Roman" w:hint="eastAsia"/>
                <w:b/>
                <w:bCs/>
                <w:spacing w:val="-8"/>
                <w:sz w:val="28"/>
                <w:szCs w:val="28"/>
                <w:lang w:eastAsia="x-none"/>
              </w:rPr>
            </w:pPr>
            <w:r w:rsidRPr="008434BA">
              <w:rPr>
                <w:rFonts w:ascii="Times New Roman Bold" w:eastAsia="MS Mincho" w:hAnsi="Times New Roman Bold" w:cs="Times New Roman"/>
                <w:b/>
                <w:bCs/>
                <w:spacing w:val="-8"/>
                <w:sz w:val="28"/>
                <w:szCs w:val="28"/>
                <w:lang w:eastAsia="x-none"/>
              </w:rPr>
              <w:lastRenderedPageBreak/>
              <w:t xml:space="preserve">Điều 30. Lấy ý kiến, tham vấn chính sách </w:t>
            </w:r>
          </w:p>
          <w:p w14:paraId="1A50BEB8" w14:textId="77777777" w:rsidR="007C1240" w:rsidRPr="009D23C1" w:rsidRDefault="007C1240" w:rsidP="00D8476B">
            <w:pPr>
              <w:widowControl/>
              <w:spacing w:before="120" w:after="120" w:line="320" w:lineRule="atLeast"/>
              <w:ind w:firstLine="567"/>
              <w:jc w:val="both"/>
              <w:rPr>
                <w:rFonts w:ascii="Times New Roman" w:eastAsia="Times New Roman" w:hAnsi="Times New Roman" w:cs="Times New Roman"/>
                <w:bCs/>
                <w:sz w:val="28"/>
                <w:szCs w:val="28"/>
                <w:lang w:eastAsia="en-US"/>
              </w:rPr>
            </w:pPr>
            <w:r w:rsidRPr="009D23C1">
              <w:rPr>
                <w:rFonts w:ascii="Times New Roman" w:eastAsia="Times New Roman" w:hAnsi="Times New Roman" w:cs="Times New Roman"/>
                <w:bCs/>
                <w:sz w:val="28"/>
                <w:szCs w:val="28"/>
                <w:lang w:eastAsia="en-US"/>
              </w:rPr>
              <w:t>1. Cơ quan lập đề xuất chính sách có trách nhiệm sau đây:</w:t>
            </w:r>
          </w:p>
          <w:p w14:paraId="12F9123F" w14:textId="4517CEFF" w:rsidR="007C1240" w:rsidRPr="009D23C1" w:rsidRDefault="00B10998" w:rsidP="00D8476B">
            <w:pPr>
              <w:widowControl/>
              <w:spacing w:before="120" w:after="120" w:line="320" w:lineRule="atLeast"/>
              <w:ind w:firstLine="567"/>
              <w:jc w:val="both"/>
              <w:rPr>
                <w:rFonts w:ascii="Times New Roman Bold" w:eastAsia="MS Mincho" w:hAnsi="Times New Roman Bold" w:cs="Times New Roman" w:hint="eastAsia"/>
                <w:b/>
                <w:bCs/>
                <w:spacing w:val="-4"/>
                <w:sz w:val="28"/>
                <w:szCs w:val="28"/>
                <w:lang w:eastAsia="x-none"/>
              </w:rPr>
            </w:pPr>
            <w:r w:rsidRPr="008434BA">
              <w:rPr>
                <w:rFonts w:ascii="Times New Roman" w:eastAsia="Times New Roman" w:hAnsi="Times New Roman" w:cs="Times New Roman"/>
                <w:bCs/>
                <w:sz w:val="28"/>
                <w:szCs w:val="28"/>
                <w:lang w:eastAsia="en-US"/>
              </w:rPr>
              <w:lastRenderedPageBreak/>
              <w:t xml:space="preserve">a) Tổ chức lấy ý kiến đối tượng chịu sự tác động trực tiếp của chính sách, Mặt trận Tổ quốc Việt Nam </w:t>
            </w:r>
            <w:r w:rsidRPr="009D23C1">
              <w:rPr>
                <w:rFonts w:ascii="Times New Roman" w:eastAsia="Times New Roman" w:hAnsi="Times New Roman" w:cs="Times New Roman"/>
                <w:bCs/>
                <w:strike/>
                <w:sz w:val="28"/>
                <w:szCs w:val="28"/>
                <w:lang w:eastAsia="en-US"/>
              </w:rPr>
              <w:t>và các tổ chức chính trị - xã hội</w:t>
            </w:r>
            <w:r w:rsidRPr="008434BA">
              <w:rPr>
                <w:rFonts w:ascii="Times New Roman" w:eastAsia="Times New Roman" w:hAnsi="Times New Roman" w:cs="Times New Roman"/>
                <w:bCs/>
                <w:sz w:val="28"/>
                <w:szCs w:val="28"/>
                <w:lang w:eastAsia="en-US"/>
              </w:rPr>
              <w:t>, các Đoàn đại biểu Quốc hội, Bộ, cơ quan ngang Bộ và cơ quan, tổ chức, cá nhân khác có liên quan</w:t>
            </w:r>
            <w:r w:rsidRPr="008434BA">
              <w:rPr>
                <w:rFonts w:ascii="Times New Roman" w:eastAsia="Times New Roman" w:hAnsi="Times New Roman" w:cs="Times New Roman"/>
                <w:bCs/>
                <w:color w:val="auto"/>
                <w:sz w:val="28"/>
                <w:szCs w:val="28"/>
                <w:lang w:eastAsia="en-US"/>
              </w:rPr>
              <w:t xml:space="preserve">. Trường hợp lấy ý kiến bằng văn bản, cơ quan, tổ chức được lấy ý kiến có trách nhiệm trả lời bằng văn bản trong thời hạn 15 ngày kể từ ngày nhận được đề nghị tham gia góp ý kiến;  </w:t>
            </w:r>
          </w:p>
        </w:tc>
      </w:tr>
      <w:tr w:rsidR="007C1240" w:rsidRPr="00A40424" w14:paraId="54F7B23B" w14:textId="04F88C79" w:rsidTr="007C1240">
        <w:trPr>
          <w:jc w:val="center"/>
        </w:trPr>
        <w:tc>
          <w:tcPr>
            <w:tcW w:w="2500" w:type="pct"/>
            <w:shd w:val="clear" w:color="auto" w:fill="auto"/>
          </w:tcPr>
          <w:p w14:paraId="1C32AEAA" w14:textId="77777777" w:rsidR="007C1240" w:rsidRPr="009D23C1"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b/>
                <w:bCs/>
                <w:sz w:val="28"/>
                <w:szCs w:val="28"/>
                <w:lang w:eastAsia="x-none"/>
              </w:rPr>
            </w:pPr>
            <w:bookmarkStart w:id="39" w:name="_Toc188014974"/>
            <w:r w:rsidRPr="009D23C1">
              <w:rPr>
                <w:rFonts w:ascii="Times New Roman" w:eastAsia="MS Mincho" w:hAnsi="Times New Roman" w:cs="Times New Roman"/>
                <w:b/>
                <w:bCs/>
                <w:sz w:val="28"/>
                <w:szCs w:val="28"/>
                <w:lang w:eastAsia="x-none"/>
              </w:rPr>
              <w:lastRenderedPageBreak/>
              <w:t>Điều 31. Thẩm định chính sách của luật, nghị quyết của Quốc hội, pháp lệnh của Ủy ban Thường vụ Quốc hội do Chính phủ trình</w:t>
            </w:r>
            <w:bookmarkEnd w:id="39"/>
          </w:p>
          <w:p w14:paraId="5F6368ED" w14:textId="77777777" w:rsidR="007C1240" w:rsidRPr="009D23C1" w:rsidRDefault="007C1240" w:rsidP="0063547E">
            <w:pPr>
              <w:widowControl/>
              <w:spacing w:before="120" w:after="120" w:line="330" w:lineRule="atLeast"/>
              <w:ind w:firstLine="567"/>
              <w:jc w:val="both"/>
              <w:rPr>
                <w:rFonts w:ascii="Times New Roman" w:eastAsia="Times New Roman" w:hAnsi="Times New Roman" w:cs="Times New Roman"/>
                <w:sz w:val="28"/>
                <w:szCs w:val="28"/>
                <w:lang w:eastAsia="en-US"/>
              </w:rPr>
            </w:pPr>
            <w:r w:rsidRPr="009D23C1">
              <w:rPr>
                <w:rFonts w:ascii="Times New Roman" w:eastAsia="Times New Roman" w:hAnsi="Times New Roman" w:cs="Times New Roman"/>
                <w:sz w:val="28"/>
                <w:szCs w:val="28"/>
                <w:lang w:eastAsia="en-US"/>
              </w:rPr>
              <w:t>1. Bộ Tư pháp chủ trì, phối hợp với Bộ Tài chính, Bộ Nội vụ, Bộ Ngoại giao, Bộ Công an, Bộ Quốc phòng và các cơ quan, tổ chức, cá nhân có liên quan tổ chức</w:t>
            </w:r>
            <w:r w:rsidRPr="009D23C1">
              <w:rPr>
                <w:rFonts w:ascii="Times New Roman" w:eastAsia="Times New Roman" w:hAnsi="Times New Roman" w:cs="Times New Roman"/>
                <w:b/>
                <w:i/>
                <w:sz w:val="28"/>
                <w:szCs w:val="28"/>
                <w:lang w:eastAsia="en-US"/>
              </w:rPr>
              <w:t xml:space="preserve"> </w:t>
            </w:r>
            <w:r w:rsidRPr="009D23C1">
              <w:rPr>
                <w:rFonts w:ascii="Times New Roman" w:eastAsia="Times New Roman" w:hAnsi="Times New Roman" w:cs="Times New Roman"/>
                <w:sz w:val="28"/>
                <w:szCs w:val="28"/>
                <w:lang w:eastAsia="en-US"/>
              </w:rPr>
              <w:t>thẩm định chính sách của luật, nghị quyết của Quốc hội, pháp lệnh của Ủy ban Thường vụ Quốc hội trước khi trình Chính phủ trong thời hạn 30 ngày kể từ ngày nhận đủ hồ sơ. Việc thẩm định được thực hiện trên cơ sở hồ sơ chính sách gửi thẩm định.</w:t>
            </w:r>
          </w:p>
          <w:p w14:paraId="03BD3CA5" w14:textId="77777777" w:rsidR="007C1240" w:rsidRPr="00B10998" w:rsidRDefault="007C1240" w:rsidP="0063547E">
            <w:pPr>
              <w:widowControl/>
              <w:spacing w:before="120" w:after="120" w:line="330" w:lineRule="atLeast"/>
              <w:ind w:firstLine="567"/>
              <w:jc w:val="both"/>
              <w:rPr>
                <w:rFonts w:ascii="Times New Roman" w:eastAsia="Times New Roman" w:hAnsi="Times New Roman" w:cs="Times New Roman"/>
                <w:sz w:val="28"/>
                <w:szCs w:val="28"/>
                <w:lang w:eastAsia="en-US"/>
              </w:rPr>
            </w:pPr>
            <w:r w:rsidRPr="00B10998">
              <w:rPr>
                <w:rFonts w:ascii="Times New Roman" w:eastAsia="Times New Roman" w:hAnsi="Times New Roman" w:cs="Times New Roman"/>
                <w:sz w:val="28"/>
                <w:szCs w:val="28"/>
                <w:lang w:eastAsia="en-US"/>
              </w:rPr>
              <w:t>Đối với chính sách do Bộ Tư pháp đề xuất hoặc trong trường hợp cần thiết, Bộ trưởng Bộ Tư pháp thành lập hội đồng thẩm định.</w:t>
            </w:r>
          </w:p>
          <w:p w14:paraId="3DC0038C" w14:textId="77777777" w:rsidR="007C1240" w:rsidRPr="003229C2" w:rsidRDefault="007C1240" w:rsidP="0063547E">
            <w:pPr>
              <w:widowControl/>
              <w:spacing w:before="120" w:after="120" w:line="330" w:lineRule="atLeast"/>
              <w:ind w:firstLine="567"/>
              <w:jc w:val="both"/>
              <w:rPr>
                <w:rFonts w:ascii="Times New Roman" w:eastAsia="Times New Roman" w:hAnsi="Times New Roman" w:cs="Times New Roman"/>
                <w:sz w:val="28"/>
                <w:szCs w:val="28"/>
                <w:lang w:eastAsia="en-US"/>
              </w:rPr>
            </w:pPr>
          </w:p>
          <w:p w14:paraId="7810D61E" w14:textId="77777777" w:rsidR="007C1240" w:rsidRPr="00BD0CC5" w:rsidRDefault="007C1240" w:rsidP="0063547E">
            <w:pPr>
              <w:widowControl/>
              <w:spacing w:before="120" w:after="120" w:line="330" w:lineRule="atLeast"/>
              <w:ind w:firstLine="567"/>
              <w:jc w:val="both"/>
              <w:rPr>
                <w:rFonts w:ascii="Times New Roman" w:eastAsia="Times New Roman" w:hAnsi="Times New Roman" w:cs="Times New Roman"/>
                <w:sz w:val="28"/>
                <w:szCs w:val="28"/>
                <w:lang w:eastAsia="en-US"/>
              </w:rPr>
            </w:pPr>
          </w:p>
          <w:p w14:paraId="031D7FD0" w14:textId="77777777" w:rsidR="00B10998" w:rsidRPr="00BD0CC5" w:rsidRDefault="00B10998" w:rsidP="0063547E">
            <w:pPr>
              <w:widowControl/>
              <w:spacing w:before="120" w:after="120" w:line="330" w:lineRule="atLeast"/>
              <w:ind w:firstLine="567"/>
              <w:jc w:val="both"/>
              <w:rPr>
                <w:rFonts w:ascii="Times New Roman" w:eastAsia="Times New Roman" w:hAnsi="Times New Roman" w:cs="Times New Roman"/>
                <w:sz w:val="28"/>
                <w:szCs w:val="28"/>
                <w:lang w:eastAsia="en-US"/>
              </w:rPr>
            </w:pPr>
          </w:p>
          <w:p w14:paraId="6EB875E8" w14:textId="77777777" w:rsidR="007C1240" w:rsidRPr="00BD0CC5" w:rsidRDefault="007C1240" w:rsidP="0063547E">
            <w:pPr>
              <w:widowControl/>
              <w:spacing w:before="120" w:after="120" w:line="330" w:lineRule="atLeast"/>
              <w:ind w:firstLine="567"/>
              <w:jc w:val="both"/>
              <w:rPr>
                <w:rFonts w:ascii="Times New Roman" w:eastAsia="Times New Roman" w:hAnsi="Times New Roman" w:cs="Times New Roman"/>
                <w:sz w:val="28"/>
                <w:szCs w:val="28"/>
                <w:lang w:eastAsia="en-US"/>
              </w:rPr>
            </w:pPr>
          </w:p>
          <w:p w14:paraId="1DA6754D" w14:textId="77777777" w:rsidR="00B10998" w:rsidRPr="00BD0CC5" w:rsidRDefault="00B10998" w:rsidP="0063547E">
            <w:pPr>
              <w:widowControl/>
              <w:spacing w:before="120" w:after="120" w:line="330" w:lineRule="atLeast"/>
              <w:ind w:firstLine="567"/>
              <w:jc w:val="both"/>
              <w:rPr>
                <w:rFonts w:ascii="Times New Roman" w:eastAsia="Times New Roman" w:hAnsi="Times New Roman" w:cs="Times New Roman"/>
                <w:sz w:val="28"/>
                <w:szCs w:val="28"/>
                <w:lang w:eastAsia="en-US"/>
              </w:rPr>
            </w:pPr>
          </w:p>
          <w:p w14:paraId="6795C370" w14:textId="77777777" w:rsidR="007C1240" w:rsidRPr="009D23C1" w:rsidRDefault="007C1240" w:rsidP="0063547E">
            <w:pPr>
              <w:widowControl/>
              <w:spacing w:before="120" w:after="120" w:line="330" w:lineRule="atLeast"/>
              <w:ind w:firstLine="567"/>
              <w:jc w:val="both"/>
              <w:rPr>
                <w:rFonts w:ascii="Times New Roman" w:eastAsia="Times New Roman" w:hAnsi="Times New Roman" w:cs="Times New Roman"/>
                <w:bCs/>
                <w:sz w:val="28"/>
                <w:szCs w:val="28"/>
                <w:lang w:eastAsia="en-US"/>
              </w:rPr>
            </w:pPr>
            <w:r w:rsidRPr="009D23C1">
              <w:rPr>
                <w:rFonts w:ascii="Times New Roman" w:eastAsia="Times New Roman" w:hAnsi="Times New Roman" w:cs="Times New Roman"/>
                <w:bCs/>
                <w:sz w:val="28"/>
                <w:szCs w:val="28"/>
                <w:lang w:eastAsia="en-US"/>
              </w:rPr>
              <w:t xml:space="preserve">4. </w:t>
            </w:r>
            <w:r w:rsidRPr="009D23C1">
              <w:rPr>
                <w:rFonts w:ascii="Times New Roman" w:eastAsia="Times New Roman" w:hAnsi="Times New Roman" w:cs="Times New Roman"/>
                <w:sz w:val="28"/>
                <w:szCs w:val="28"/>
                <w:lang w:eastAsia="en-US"/>
              </w:rPr>
              <w:t xml:space="preserve">Nội dung thẩm định </w:t>
            </w:r>
            <w:r w:rsidRPr="009D23C1">
              <w:rPr>
                <w:rFonts w:ascii="Times New Roman" w:eastAsia="Times New Roman" w:hAnsi="Times New Roman" w:cs="Times New Roman"/>
                <w:color w:val="auto"/>
                <w:sz w:val="28"/>
                <w:szCs w:val="28"/>
                <w:lang w:eastAsia="en-US"/>
              </w:rPr>
              <w:t>chính sách bao gồm</w:t>
            </w:r>
            <w:r w:rsidRPr="009D23C1">
              <w:rPr>
                <w:rFonts w:ascii="Times New Roman" w:eastAsia="Times New Roman" w:hAnsi="Times New Roman" w:cs="Times New Roman"/>
                <w:bCs/>
                <w:sz w:val="28"/>
                <w:szCs w:val="28"/>
                <w:lang w:eastAsia="en-US"/>
              </w:rPr>
              <w:t>:</w:t>
            </w:r>
          </w:p>
          <w:p w14:paraId="77778AD5" w14:textId="77777777" w:rsidR="007C1240" w:rsidRPr="009D23C1" w:rsidRDefault="007C1240" w:rsidP="0063547E">
            <w:pPr>
              <w:widowControl/>
              <w:spacing w:before="120" w:after="120" w:line="330" w:lineRule="atLeast"/>
              <w:ind w:firstLine="567"/>
              <w:jc w:val="both"/>
              <w:rPr>
                <w:rFonts w:ascii="Times New Roman" w:eastAsia="Times New Roman" w:hAnsi="Times New Roman" w:cs="Times New Roman"/>
                <w:bCs/>
                <w:sz w:val="28"/>
                <w:szCs w:val="28"/>
                <w:lang w:eastAsia="en-US"/>
              </w:rPr>
            </w:pPr>
            <w:r w:rsidRPr="009D23C1">
              <w:rPr>
                <w:rFonts w:ascii="Times New Roman" w:eastAsia="Times New Roman" w:hAnsi="Times New Roman" w:cs="Times New Roman"/>
                <w:bCs/>
                <w:sz w:val="28"/>
                <w:szCs w:val="28"/>
                <w:lang w:eastAsia="en-US"/>
              </w:rPr>
              <w:t>a) Sự cần thiết của chính sách;</w:t>
            </w:r>
          </w:p>
          <w:p w14:paraId="401603D7" w14:textId="77777777" w:rsidR="007C1240" w:rsidRPr="009D23C1" w:rsidRDefault="007C1240" w:rsidP="0063547E">
            <w:pPr>
              <w:widowControl/>
              <w:spacing w:before="120" w:after="120" w:line="330" w:lineRule="atLeast"/>
              <w:ind w:firstLine="567"/>
              <w:jc w:val="both"/>
              <w:rPr>
                <w:rFonts w:ascii="Times New Roman" w:eastAsia="Times New Roman" w:hAnsi="Times New Roman" w:cs="Times New Roman"/>
                <w:bCs/>
                <w:sz w:val="28"/>
                <w:szCs w:val="28"/>
                <w:lang w:eastAsia="en-US"/>
              </w:rPr>
            </w:pPr>
            <w:r w:rsidRPr="009D23C1">
              <w:rPr>
                <w:rFonts w:ascii="Times New Roman" w:eastAsia="Times New Roman" w:hAnsi="Times New Roman" w:cs="Times New Roman"/>
                <w:bCs/>
                <w:sz w:val="28"/>
                <w:szCs w:val="28"/>
                <w:lang w:eastAsia="en-US"/>
              </w:rPr>
              <w:t>b) Sự phù hợp của chính sách với chủ trương, đường lối của Đảng, chính sách của Nhà nước;</w:t>
            </w:r>
          </w:p>
          <w:p w14:paraId="279E2FB1" w14:textId="77777777" w:rsidR="007C1240" w:rsidRPr="009D23C1" w:rsidRDefault="007C1240" w:rsidP="0063547E">
            <w:pPr>
              <w:widowControl/>
              <w:spacing w:before="120" w:after="120" w:line="330" w:lineRule="atLeast"/>
              <w:ind w:firstLine="567"/>
              <w:jc w:val="both"/>
              <w:rPr>
                <w:rFonts w:ascii="Times New Roman" w:eastAsia="MS Mincho" w:hAnsi="Times New Roman" w:cs="Times New Roman"/>
                <w:sz w:val="28"/>
                <w:szCs w:val="28"/>
                <w:lang w:eastAsia="x-none"/>
              </w:rPr>
            </w:pPr>
            <w:r w:rsidRPr="009D23C1">
              <w:rPr>
                <w:rFonts w:ascii="Times New Roman" w:eastAsia="MS Mincho" w:hAnsi="Times New Roman" w:cs="Times New Roman"/>
                <w:sz w:val="28"/>
                <w:szCs w:val="28"/>
                <w:lang w:eastAsia="x-none"/>
              </w:rPr>
              <w:t>c) Tính hợp hiến, tính hợp pháp, tính thống nhất với hệ thống pháp luật của chính sách;</w:t>
            </w:r>
          </w:p>
          <w:p w14:paraId="7A9851F1" w14:textId="77777777" w:rsidR="007C1240" w:rsidRPr="009D23C1" w:rsidRDefault="007C1240" w:rsidP="0063547E">
            <w:pPr>
              <w:widowControl/>
              <w:spacing w:before="120" w:after="120" w:line="330" w:lineRule="atLeast"/>
              <w:ind w:firstLine="567"/>
              <w:jc w:val="both"/>
              <w:rPr>
                <w:rFonts w:ascii="Times New Roman" w:eastAsia="Times New Roman" w:hAnsi="Times New Roman" w:cs="Times New Roman"/>
                <w:bCs/>
                <w:sz w:val="28"/>
                <w:szCs w:val="28"/>
                <w:lang w:eastAsia="en-US"/>
              </w:rPr>
            </w:pPr>
            <w:r w:rsidRPr="009D23C1">
              <w:rPr>
                <w:rFonts w:ascii="Times New Roman" w:eastAsia="Times New Roman" w:hAnsi="Times New Roman" w:cs="Times New Roman"/>
                <w:bCs/>
                <w:sz w:val="28"/>
                <w:szCs w:val="28"/>
                <w:lang w:eastAsia="en-US"/>
              </w:rPr>
              <w:t xml:space="preserve">d) Tính tương thích của chính sách với điều ước quốc tế có liên quan mà nước Cộng hòa xã hội chủ nghĩa Việt Nam là thành viên; </w:t>
            </w:r>
            <w:r w:rsidRPr="009D23C1">
              <w:rPr>
                <w:rFonts w:ascii="Times New Roman" w:eastAsia="Times New Roman" w:hAnsi="Times New Roman" w:cs="Times New Roman"/>
                <w:sz w:val="28"/>
                <w:szCs w:val="28"/>
                <w:lang w:eastAsia="en-US"/>
              </w:rPr>
              <w:t>bảo đảm yêu cầu về quốc phòng, an ninh</w:t>
            </w:r>
            <w:r w:rsidRPr="009D23C1">
              <w:rPr>
                <w:rFonts w:ascii="Times New Roman" w:eastAsia="Times New Roman" w:hAnsi="Times New Roman" w:cs="Times New Roman"/>
                <w:bCs/>
                <w:sz w:val="28"/>
                <w:szCs w:val="28"/>
                <w:lang w:eastAsia="en-US"/>
              </w:rPr>
              <w:t>; nguồn tài chính; nguồn nhân lực;</w:t>
            </w:r>
          </w:p>
          <w:p w14:paraId="408C970B" w14:textId="77777777" w:rsidR="007C1240" w:rsidRPr="009D23C1" w:rsidRDefault="007C1240" w:rsidP="0063547E">
            <w:pPr>
              <w:widowControl/>
              <w:spacing w:before="120" w:after="120" w:line="330" w:lineRule="atLeast"/>
              <w:ind w:firstLine="567"/>
              <w:jc w:val="both"/>
              <w:rPr>
                <w:rFonts w:ascii="Times New Roman" w:eastAsia="Times New Roman" w:hAnsi="Times New Roman" w:cs="Times New Roman"/>
                <w:sz w:val="28"/>
                <w:szCs w:val="28"/>
                <w:lang w:eastAsia="en-US"/>
              </w:rPr>
            </w:pPr>
            <w:r w:rsidRPr="009D23C1">
              <w:rPr>
                <w:rFonts w:ascii="Times New Roman" w:eastAsia="Times New Roman" w:hAnsi="Times New Roman" w:cs="Times New Roman"/>
                <w:bCs/>
                <w:sz w:val="28"/>
                <w:szCs w:val="28"/>
                <w:lang w:eastAsia="en-US"/>
              </w:rPr>
              <w:t xml:space="preserve">đ) </w:t>
            </w:r>
            <w:r w:rsidRPr="009D23C1">
              <w:rPr>
                <w:rFonts w:ascii="Times New Roman" w:eastAsia="Times New Roman" w:hAnsi="Times New Roman" w:cs="Times New Roman"/>
                <w:sz w:val="28"/>
                <w:szCs w:val="28"/>
                <w:lang w:eastAsia="en-US"/>
              </w:rPr>
              <w:t xml:space="preserve">Sự cần thiết quy định thủ tục hành chính; </w:t>
            </w:r>
            <w:r w:rsidRPr="009D23C1">
              <w:rPr>
                <w:rFonts w:ascii="Times New Roman" w:eastAsia="Times New Roman" w:hAnsi="Times New Roman" w:cs="Times New Roman"/>
                <w:bCs/>
                <w:sz w:val="28"/>
                <w:szCs w:val="28"/>
                <w:lang w:eastAsia="en-US"/>
              </w:rPr>
              <w:t>việc phân quyền, phân cấp;</w:t>
            </w:r>
            <w:r w:rsidRPr="009D23C1">
              <w:rPr>
                <w:rFonts w:ascii="Times New Roman" w:eastAsia="Times New Roman" w:hAnsi="Times New Roman" w:cs="Times New Roman"/>
                <w:sz w:val="28"/>
                <w:szCs w:val="28"/>
                <w:lang w:eastAsia="en-US"/>
              </w:rPr>
              <w:t xml:space="preserve"> việc bảo đảm bình đẳng giới, chính sách dân tộc (nếu có); </w:t>
            </w:r>
          </w:p>
          <w:p w14:paraId="3DC4CF94" w14:textId="77777777" w:rsidR="007C1240" w:rsidRDefault="007C1240" w:rsidP="00B92875">
            <w:pPr>
              <w:widowControl/>
              <w:spacing w:before="120" w:after="120" w:line="330" w:lineRule="atLeast"/>
              <w:ind w:firstLine="567"/>
              <w:jc w:val="both"/>
              <w:rPr>
                <w:rFonts w:ascii="Times New Roman" w:eastAsia="Times New Roman" w:hAnsi="Times New Roman" w:cs="Times New Roman"/>
                <w:bCs/>
                <w:sz w:val="28"/>
                <w:szCs w:val="28"/>
                <w:lang w:val="en-US" w:eastAsia="en-US"/>
              </w:rPr>
            </w:pPr>
            <w:r w:rsidRPr="009D23C1">
              <w:rPr>
                <w:rFonts w:ascii="Times New Roman" w:eastAsia="Times New Roman" w:hAnsi="Times New Roman" w:cs="Times New Roman"/>
                <w:sz w:val="28"/>
                <w:szCs w:val="28"/>
                <w:lang w:eastAsia="en-US"/>
              </w:rPr>
              <w:t>e</w:t>
            </w:r>
            <w:r w:rsidRPr="009D23C1">
              <w:rPr>
                <w:rFonts w:ascii="Times New Roman" w:eastAsia="Times New Roman" w:hAnsi="Times New Roman" w:cs="Times New Roman"/>
                <w:bCs/>
                <w:sz w:val="28"/>
                <w:szCs w:val="28"/>
                <w:lang w:eastAsia="en-US"/>
              </w:rPr>
              <w:t>) Việc tuân thủ trình tự, thủ tục xây dựng chính sách.</w:t>
            </w:r>
          </w:p>
          <w:p w14:paraId="241668B3" w14:textId="77777777" w:rsidR="00E358C3" w:rsidRDefault="00E358C3" w:rsidP="00B84BB6">
            <w:pPr>
              <w:widowControl/>
              <w:spacing w:before="120" w:after="120" w:line="330" w:lineRule="atLeast"/>
              <w:ind w:firstLine="567"/>
              <w:jc w:val="both"/>
              <w:rPr>
                <w:rFonts w:ascii="Times New Roman" w:eastAsia="Times New Roman" w:hAnsi="Times New Roman"/>
                <w:bCs/>
                <w:sz w:val="28"/>
                <w:szCs w:val="28"/>
                <w:lang w:val="en-US" w:eastAsia="en-US"/>
              </w:rPr>
            </w:pPr>
          </w:p>
          <w:p w14:paraId="1AD59E1A" w14:textId="0AEC3E15" w:rsidR="00B84BB6" w:rsidRPr="00B84BB6" w:rsidRDefault="00B84BB6" w:rsidP="00B84BB6">
            <w:pPr>
              <w:widowControl/>
              <w:spacing w:before="120" w:after="120" w:line="330" w:lineRule="atLeast"/>
              <w:ind w:firstLine="567"/>
              <w:jc w:val="both"/>
              <w:rPr>
                <w:rFonts w:ascii="Times New Roman" w:eastAsia="Times New Roman" w:hAnsi="Times New Roman"/>
                <w:bCs/>
                <w:sz w:val="28"/>
                <w:szCs w:val="28"/>
                <w:lang w:eastAsia="en-US"/>
              </w:rPr>
            </w:pPr>
            <w:r w:rsidRPr="00B84BB6">
              <w:rPr>
                <w:rFonts w:ascii="Times New Roman" w:eastAsia="Times New Roman" w:hAnsi="Times New Roman"/>
                <w:bCs/>
                <w:sz w:val="28"/>
                <w:szCs w:val="28"/>
                <w:lang w:eastAsia="en-US"/>
              </w:rPr>
              <w:t xml:space="preserve">5. Báo cáo thẩm định của Bộ Tư pháp phải nêu rõ hồ sơ chính sách đủ hay chưa đủ điều kiện trình Chính phủ; báo cáo thẩm định được gửi đến Chính phủ, đồng thời gửi cơ quan lập đề xuất chính sách. </w:t>
            </w:r>
          </w:p>
          <w:p w14:paraId="101F1E3F" w14:textId="77777777" w:rsidR="00B84BB6" w:rsidRPr="00B84BB6" w:rsidRDefault="00B84BB6" w:rsidP="00B84BB6">
            <w:pPr>
              <w:widowControl/>
              <w:spacing w:before="120" w:after="120" w:line="330" w:lineRule="atLeast"/>
              <w:ind w:firstLine="567"/>
              <w:jc w:val="both"/>
              <w:rPr>
                <w:rFonts w:ascii="Times New Roman" w:eastAsia="Times New Roman" w:hAnsi="Times New Roman"/>
                <w:bCs/>
                <w:sz w:val="28"/>
                <w:szCs w:val="28"/>
                <w:lang w:eastAsia="en-US"/>
              </w:rPr>
            </w:pPr>
            <w:r w:rsidRPr="00B84BB6">
              <w:rPr>
                <w:rFonts w:ascii="Times New Roman" w:eastAsia="Times New Roman" w:hAnsi="Times New Roman"/>
                <w:bCs/>
                <w:sz w:val="28"/>
                <w:szCs w:val="28"/>
                <w:lang w:eastAsia="en-US"/>
              </w:rPr>
              <w:t xml:space="preserve">Trường hợp đủ điều kiện trình Chính phủ, cơ quan lập đề xuất chính sách nghiên cứu, xây dựng báo cáo tiếp thu, giải trình ý kiến thẩm định và chịu trách nhiệm về nội dung tiếp thu, giải trình để trình Chính phủ. </w:t>
            </w:r>
          </w:p>
          <w:p w14:paraId="3357E008" w14:textId="14D7FF5A" w:rsidR="00B84BB6" w:rsidRPr="00B84BB6" w:rsidRDefault="00B84BB6" w:rsidP="00B84BB6">
            <w:pPr>
              <w:widowControl/>
              <w:spacing w:before="120" w:after="120" w:line="330" w:lineRule="atLeast"/>
              <w:ind w:firstLine="567"/>
              <w:jc w:val="both"/>
              <w:rPr>
                <w:rFonts w:ascii="Times New Roman Bold" w:eastAsia="MS Mincho" w:hAnsi="Times New Roman Bold" w:cs="Times New Roman" w:hint="eastAsia"/>
                <w:b/>
                <w:bCs/>
                <w:spacing w:val="-8"/>
                <w:sz w:val="28"/>
                <w:szCs w:val="28"/>
                <w:lang w:eastAsia="x-none"/>
              </w:rPr>
            </w:pPr>
            <w:r w:rsidRPr="00B84BB6">
              <w:rPr>
                <w:rFonts w:ascii="Times New Roman" w:eastAsia="Times New Roman" w:hAnsi="Times New Roman"/>
                <w:bCs/>
                <w:sz w:val="28"/>
                <w:szCs w:val="28"/>
                <w:lang w:eastAsia="en-US"/>
              </w:rPr>
              <w:lastRenderedPageBreak/>
              <w:t>Trường hợp chưa đủ điều kiện trình Chính phủ, cơ quan lập đề xuất chính sách phải tiếp thu, giải trình, hoàn thiện hồ sơ chính sách để thẩm định lại.</w:t>
            </w:r>
          </w:p>
        </w:tc>
        <w:tc>
          <w:tcPr>
            <w:tcW w:w="2500" w:type="pct"/>
            <w:shd w:val="clear" w:color="auto" w:fill="auto"/>
          </w:tcPr>
          <w:p w14:paraId="0AD0ACC1" w14:textId="77777777" w:rsidR="007C1240" w:rsidRPr="009D23C1"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b/>
                <w:bCs/>
                <w:sz w:val="28"/>
                <w:szCs w:val="28"/>
                <w:lang w:eastAsia="x-none"/>
              </w:rPr>
            </w:pPr>
            <w:r w:rsidRPr="009D23C1">
              <w:rPr>
                <w:rFonts w:ascii="Times New Roman" w:eastAsia="MS Mincho" w:hAnsi="Times New Roman" w:cs="Times New Roman"/>
                <w:b/>
                <w:bCs/>
                <w:sz w:val="28"/>
                <w:szCs w:val="28"/>
                <w:lang w:eastAsia="x-none"/>
              </w:rPr>
              <w:lastRenderedPageBreak/>
              <w:t>Điều 31. Thẩm định chính sách của luật, nghị quyết của Quốc hội, pháp lệnh của Ủy ban Thường vụ Quốc hội do Chính phủ trình</w:t>
            </w:r>
          </w:p>
          <w:p w14:paraId="02802123" w14:textId="7C9F6533" w:rsidR="007C1240" w:rsidRPr="00BD0CC5" w:rsidRDefault="007C1240" w:rsidP="0063547E">
            <w:pPr>
              <w:widowControl/>
              <w:spacing w:before="120" w:after="120" w:line="330" w:lineRule="atLeast"/>
              <w:ind w:firstLine="567"/>
              <w:jc w:val="both"/>
              <w:rPr>
                <w:rFonts w:ascii="Times New Roman" w:eastAsia="Times New Roman" w:hAnsi="Times New Roman" w:cs="Times New Roman"/>
                <w:sz w:val="28"/>
                <w:szCs w:val="28"/>
                <w:lang w:eastAsia="en-US"/>
              </w:rPr>
            </w:pPr>
            <w:r w:rsidRPr="009D23C1">
              <w:rPr>
                <w:rFonts w:ascii="Times New Roman" w:eastAsia="Times New Roman" w:hAnsi="Times New Roman" w:cs="Times New Roman"/>
                <w:sz w:val="28"/>
                <w:szCs w:val="28"/>
                <w:lang w:eastAsia="en-US"/>
              </w:rPr>
              <w:t>1. Bộ Tư pháp chủ trì, phối hợp với Bộ Tài chính, Bộ Nội vụ, Bộ Ngoại giao, Bộ Công an, Bộ Quốc phòng</w:t>
            </w:r>
            <w:r w:rsidRPr="00E27147">
              <w:rPr>
                <w:rFonts w:ascii="Times New Roman" w:eastAsia="Times New Roman" w:hAnsi="Times New Roman" w:cs="Times New Roman"/>
                <w:b/>
                <w:bCs/>
                <w:i/>
                <w:iCs/>
                <w:sz w:val="28"/>
                <w:szCs w:val="28"/>
                <w:lang w:eastAsia="en-US"/>
              </w:rPr>
              <w:t>, Bộ Khoa học và Công nghệ</w:t>
            </w:r>
            <w:r w:rsidRPr="009D23C1">
              <w:rPr>
                <w:rFonts w:ascii="Times New Roman" w:eastAsia="Times New Roman" w:hAnsi="Times New Roman" w:cs="Times New Roman"/>
                <w:sz w:val="28"/>
                <w:szCs w:val="28"/>
                <w:lang w:eastAsia="en-US"/>
              </w:rPr>
              <w:t xml:space="preserve"> và các cơ quan, tổ chức, cá nhân có liên quan tổ chức</w:t>
            </w:r>
            <w:r w:rsidRPr="009D23C1">
              <w:rPr>
                <w:rFonts w:ascii="Times New Roman" w:eastAsia="Times New Roman" w:hAnsi="Times New Roman" w:cs="Times New Roman"/>
                <w:b/>
                <w:i/>
                <w:sz w:val="28"/>
                <w:szCs w:val="28"/>
                <w:lang w:eastAsia="en-US"/>
              </w:rPr>
              <w:t xml:space="preserve"> </w:t>
            </w:r>
            <w:r w:rsidRPr="009D23C1">
              <w:rPr>
                <w:rFonts w:ascii="Times New Roman" w:eastAsia="Times New Roman" w:hAnsi="Times New Roman" w:cs="Times New Roman"/>
                <w:sz w:val="28"/>
                <w:szCs w:val="28"/>
                <w:lang w:eastAsia="en-US"/>
              </w:rPr>
              <w:t>thẩm định chính sách của luật, nghị quyết của Quốc hội, pháp lệnh của Ủy ban Thường vụ Quốc hội trước khi trình Chính phủ trong thời hạn 30 ngày kể từ ngày nhận đủ hồ sơ. Việc thẩm định được thực hiện trên cơ sở hồ sơ chính sách gửi thẩm định.</w:t>
            </w:r>
          </w:p>
          <w:p w14:paraId="24CF37A3" w14:textId="77777777" w:rsidR="00B10998" w:rsidRPr="00385A8E" w:rsidRDefault="00B10998" w:rsidP="00B10998">
            <w:pPr>
              <w:widowControl/>
              <w:spacing w:before="120" w:after="120" w:line="330" w:lineRule="atLeast"/>
              <w:ind w:firstLine="567"/>
              <w:jc w:val="both"/>
              <w:rPr>
                <w:rFonts w:ascii="Times New Roman" w:eastAsia="Times New Roman" w:hAnsi="Times New Roman" w:cs="Times New Roman"/>
                <w:strike/>
                <w:sz w:val="28"/>
                <w:szCs w:val="28"/>
                <w:lang w:eastAsia="en-US"/>
              </w:rPr>
            </w:pPr>
            <w:r w:rsidRPr="00385A8E">
              <w:rPr>
                <w:rFonts w:ascii="Times New Roman" w:eastAsia="Times New Roman" w:hAnsi="Times New Roman" w:cs="Times New Roman"/>
                <w:strike/>
                <w:sz w:val="28"/>
                <w:szCs w:val="28"/>
                <w:lang w:eastAsia="en-US"/>
              </w:rPr>
              <w:t>Đối với chính sách do Bộ Tư pháp đề xuất hoặc trong trường hợp cần thiết, Bộ trưởng Bộ Tư pháp thành lập hội đồng thẩm định.</w:t>
            </w:r>
          </w:p>
          <w:p w14:paraId="754F1A66" w14:textId="77777777" w:rsidR="007C1240" w:rsidRPr="003229C2" w:rsidRDefault="007C1240" w:rsidP="0063547E">
            <w:pPr>
              <w:widowControl/>
              <w:autoSpaceDE w:val="0"/>
              <w:autoSpaceDN w:val="0"/>
              <w:adjustRightInd w:val="0"/>
              <w:spacing w:line="330" w:lineRule="atLeast"/>
              <w:ind w:firstLine="567"/>
              <w:jc w:val="both"/>
              <w:outlineLvl w:val="0"/>
              <w:rPr>
                <w:rFonts w:asciiTheme="minorHAnsi" w:eastAsia="MS Mincho" w:hAnsiTheme="minorHAnsi" w:cs="Times New Roman" w:hint="eastAsia"/>
                <w:b/>
                <w:bCs/>
                <w:i/>
                <w:iCs/>
                <w:spacing w:val="-6"/>
                <w:sz w:val="28"/>
                <w:szCs w:val="28"/>
                <w:lang w:eastAsia="x-none"/>
              </w:rPr>
            </w:pPr>
            <w:r w:rsidRPr="00F96171">
              <w:rPr>
                <w:rFonts w:ascii="Times New Roman Bold" w:eastAsia="MS Mincho" w:hAnsi="Times New Roman Bold" w:cs="Times New Roman"/>
                <w:b/>
                <w:bCs/>
                <w:i/>
                <w:iCs/>
                <w:spacing w:val="-6"/>
                <w:sz w:val="28"/>
                <w:szCs w:val="28"/>
                <w:lang w:eastAsia="x-none"/>
              </w:rPr>
              <w:t xml:space="preserve">Trường hợp thẩm định gấp theo yêu cầu của Chính phủ, Thủ tướng Chính phủ, Bộ Tư pháp thẩm định nội dung quy định tại các điểm a, c, e và g khoản 4 Điều này. Bộ Ngoại giao, Bộ Quốc phòng, Bộ Công an, Bộ Tài chính, Bộ Nội vụ, Bộ Khoa học và Công nghệ cho ý kiến về nội dung quy định tại </w:t>
            </w:r>
            <w:r w:rsidRPr="00F96171">
              <w:rPr>
                <w:rFonts w:ascii="Times New Roman Bold" w:eastAsia="MS Mincho" w:hAnsi="Times New Roman Bold" w:cs="Times New Roman"/>
                <w:b/>
                <w:bCs/>
                <w:i/>
                <w:iCs/>
                <w:spacing w:val="-6"/>
                <w:sz w:val="28"/>
                <w:szCs w:val="28"/>
                <w:lang w:eastAsia="x-none"/>
              </w:rPr>
              <w:lastRenderedPageBreak/>
              <w:t>các điểm b, d và đ khoản 4 Điều này theo quy định của Chính phủ.</w:t>
            </w:r>
          </w:p>
          <w:p w14:paraId="7F596BB6" w14:textId="77777777" w:rsidR="007C1240" w:rsidRPr="00F17A5B" w:rsidRDefault="007C1240" w:rsidP="0063547E">
            <w:pPr>
              <w:spacing w:after="120" w:line="330" w:lineRule="atLeast"/>
              <w:ind w:firstLine="567"/>
              <w:jc w:val="both"/>
              <w:rPr>
                <w:rFonts w:ascii="Times New Roman" w:eastAsia="Times New Roman" w:hAnsi="Times New Roman"/>
                <w:bCs/>
                <w:sz w:val="28"/>
                <w:szCs w:val="28"/>
                <w:lang w:eastAsia="en-US"/>
              </w:rPr>
            </w:pPr>
            <w:r w:rsidRPr="00F17A5B">
              <w:rPr>
                <w:rFonts w:ascii="Times New Roman" w:eastAsia="Times New Roman" w:hAnsi="Times New Roman"/>
                <w:bCs/>
                <w:sz w:val="28"/>
                <w:szCs w:val="28"/>
                <w:lang w:eastAsia="en-US"/>
              </w:rPr>
              <w:t xml:space="preserve">4. </w:t>
            </w:r>
            <w:r w:rsidRPr="00F17A5B">
              <w:rPr>
                <w:rFonts w:ascii="Times New Roman" w:eastAsia="Times New Roman" w:hAnsi="Times New Roman"/>
                <w:sz w:val="28"/>
                <w:szCs w:val="28"/>
                <w:lang w:eastAsia="en-US"/>
              </w:rPr>
              <w:t>Nội dung thẩm định chính sách bao gồm</w:t>
            </w:r>
            <w:r w:rsidRPr="00F17A5B">
              <w:rPr>
                <w:rFonts w:ascii="Times New Roman" w:eastAsia="Times New Roman" w:hAnsi="Times New Roman"/>
                <w:bCs/>
                <w:sz w:val="28"/>
                <w:szCs w:val="28"/>
                <w:lang w:eastAsia="en-US"/>
              </w:rPr>
              <w:t>:</w:t>
            </w:r>
          </w:p>
          <w:p w14:paraId="24863462" w14:textId="77777777" w:rsidR="007C1240" w:rsidRPr="00F17A5B" w:rsidRDefault="007C1240" w:rsidP="0063547E">
            <w:pPr>
              <w:spacing w:before="120" w:after="120" w:line="330" w:lineRule="atLeast"/>
              <w:ind w:firstLine="567"/>
              <w:jc w:val="both"/>
              <w:rPr>
                <w:rFonts w:ascii="Times New Roman" w:eastAsia="Times New Roman" w:hAnsi="Times New Roman"/>
                <w:bCs/>
                <w:sz w:val="28"/>
                <w:szCs w:val="28"/>
                <w:lang w:eastAsia="en-US"/>
              </w:rPr>
            </w:pPr>
            <w:r w:rsidRPr="00F17A5B">
              <w:rPr>
                <w:rFonts w:ascii="Times New Roman" w:eastAsia="Times New Roman" w:hAnsi="Times New Roman"/>
                <w:bCs/>
                <w:sz w:val="28"/>
                <w:szCs w:val="28"/>
                <w:lang w:eastAsia="en-US"/>
              </w:rPr>
              <w:t>a) Sự cần thiết của chính sách;</w:t>
            </w:r>
          </w:p>
          <w:p w14:paraId="06BD1E34" w14:textId="7F78BDF2" w:rsidR="007C1240" w:rsidRPr="003229C2" w:rsidRDefault="007C1240" w:rsidP="0063547E">
            <w:pPr>
              <w:spacing w:before="120" w:after="120" w:line="330" w:lineRule="atLeast"/>
              <w:ind w:firstLine="567"/>
              <w:jc w:val="both"/>
              <w:rPr>
                <w:rFonts w:ascii="Times New Roman" w:eastAsia="MS Mincho" w:hAnsi="Times New Roman"/>
                <w:sz w:val="28"/>
                <w:szCs w:val="28"/>
                <w:lang w:eastAsia="x-none"/>
              </w:rPr>
            </w:pPr>
            <w:r w:rsidRPr="00F17A5B">
              <w:rPr>
                <w:rFonts w:ascii="Times New Roman" w:eastAsia="Times New Roman" w:hAnsi="Times New Roman"/>
                <w:bCs/>
                <w:sz w:val="28"/>
                <w:szCs w:val="28"/>
                <w:lang w:eastAsia="en-US"/>
              </w:rPr>
              <w:t>b) Sự phù hợp của chính sách với chủ trương, đường lối của Đảng, chính sách của Nhà nước;</w:t>
            </w:r>
          </w:p>
          <w:p w14:paraId="17A1E073" w14:textId="203C5C5A" w:rsidR="007C1240" w:rsidRPr="00F17A5B" w:rsidRDefault="007C1240" w:rsidP="0063547E">
            <w:pPr>
              <w:spacing w:before="120" w:after="120" w:line="330" w:lineRule="atLeast"/>
              <w:ind w:firstLine="567"/>
              <w:jc w:val="both"/>
              <w:rPr>
                <w:rFonts w:ascii="Times New Roman" w:eastAsia="MS Mincho" w:hAnsi="Times New Roman"/>
                <w:sz w:val="28"/>
                <w:szCs w:val="28"/>
                <w:lang w:eastAsia="x-none"/>
              </w:rPr>
            </w:pPr>
            <w:r w:rsidRPr="00F17A5B">
              <w:rPr>
                <w:rFonts w:ascii="Times New Roman" w:eastAsia="MS Mincho" w:hAnsi="Times New Roman"/>
                <w:sz w:val="28"/>
                <w:szCs w:val="28"/>
                <w:lang w:eastAsia="x-none"/>
              </w:rPr>
              <w:t>c) Tính hợp hiến, tính hợp pháp, tính thống nhất với hệ thống pháp luật của chính sách;</w:t>
            </w:r>
          </w:p>
          <w:p w14:paraId="382C6548" w14:textId="77777777" w:rsidR="007C1240" w:rsidRPr="00F17A5B" w:rsidRDefault="007C1240" w:rsidP="0063547E">
            <w:pPr>
              <w:spacing w:before="120" w:after="120" w:line="330" w:lineRule="atLeast"/>
              <w:ind w:firstLine="567"/>
              <w:jc w:val="both"/>
              <w:rPr>
                <w:rFonts w:ascii="Times New Roman" w:eastAsia="Times New Roman" w:hAnsi="Times New Roman"/>
                <w:bCs/>
                <w:sz w:val="28"/>
                <w:szCs w:val="28"/>
                <w:lang w:eastAsia="en-US"/>
              </w:rPr>
            </w:pPr>
            <w:r w:rsidRPr="00F17A5B">
              <w:rPr>
                <w:rFonts w:ascii="Times New Roman" w:eastAsia="Times New Roman" w:hAnsi="Times New Roman"/>
                <w:bCs/>
                <w:sz w:val="28"/>
                <w:szCs w:val="28"/>
                <w:lang w:eastAsia="en-US"/>
              </w:rPr>
              <w:t xml:space="preserve">d) Tính tương thích của chính sách với điều ước quốc tế có liên quan mà nước Cộng hòa xã hội chủ nghĩa Việt Nam là thành viên; </w:t>
            </w:r>
            <w:r w:rsidRPr="00F17A5B">
              <w:rPr>
                <w:rFonts w:ascii="Times New Roman" w:eastAsia="Times New Roman" w:hAnsi="Times New Roman"/>
                <w:sz w:val="28"/>
                <w:szCs w:val="28"/>
                <w:lang w:eastAsia="en-US"/>
              </w:rPr>
              <w:t>bảo đảm yêu cầu về quốc phòng, an ninh</w:t>
            </w:r>
            <w:r w:rsidRPr="00F17A5B">
              <w:rPr>
                <w:rFonts w:ascii="Times New Roman" w:eastAsia="Times New Roman" w:hAnsi="Times New Roman"/>
                <w:bCs/>
                <w:sz w:val="28"/>
                <w:szCs w:val="28"/>
                <w:lang w:eastAsia="en-US"/>
              </w:rPr>
              <w:t>; nguồn tài chính; nguồn nhân lực;</w:t>
            </w:r>
          </w:p>
          <w:p w14:paraId="1A365C44" w14:textId="15CB0CBD" w:rsidR="007C1240" w:rsidRDefault="007C1240" w:rsidP="0063547E">
            <w:pPr>
              <w:spacing w:before="120" w:after="120" w:line="330" w:lineRule="atLeast"/>
              <w:ind w:firstLine="567"/>
              <w:jc w:val="both"/>
              <w:rPr>
                <w:rFonts w:ascii="Times New Roman" w:eastAsia="Times New Roman" w:hAnsi="Times New Roman"/>
                <w:sz w:val="28"/>
                <w:szCs w:val="28"/>
                <w:lang w:eastAsia="en-US"/>
              </w:rPr>
            </w:pPr>
            <w:r w:rsidRPr="00F17A5B">
              <w:rPr>
                <w:rFonts w:ascii="Times New Roman" w:eastAsia="Times New Roman" w:hAnsi="Times New Roman"/>
                <w:bCs/>
                <w:sz w:val="28"/>
                <w:szCs w:val="28"/>
                <w:lang w:eastAsia="en-US"/>
              </w:rPr>
              <w:t xml:space="preserve">đ) </w:t>
            </w:r>
            <w:r w:rsidRPr="00B81D90">
              <w:rPr>
                <w:rFonts w:ascii="Times New Roman" w:eastAsia="Times New Roman" w:hAnsi="Times New Roman"/>
                <w:bCs/>
                <w:sz w:val="28"/>
                <w:szCs w:val="28"/>
                <w:lang w:eastAsia="en-US"/>
              </w:rPr>
              <w:t>V</w:t>
            </w:r>
            <w:r w:rsidRPr="00F17A5B">
              <w:rPr>
                <w:rFonts w:ascii="Times New Roman" w:eastAsia="Times New Roman" w:hAnsi="Times New Roman"/>
                <w:bCs/>
                <w:sz w:val="28"/>
                <w:szCs w:val="28"/>
                <w:lang w:eastAsia="en-US"/>
              </w:rPr>
              <w:t>iệc phân quyền, phân cấp;</w:t>
            </w:r>
            <w:r w:rsidRPr="00F17A5B">
              <w:rPr>
                <w:rFonts w:ascii="Times New Roman" w:eastAsia="Times New Roman" w:hAnsi="Times New Roman"/>
                <w:sz w:val="28"/>
                <w:szCs w:val="28"/>
                <w:lang w:eastAsia="en-US"/>
              </w:rPr>
              <w:t xml:space="preserve"> việc bảo đảm bình đẳng giới, chính sách dân tộc</w:t>
            </w:r>
            <w:r w:rsidRPr="00B81D90">
              <w:rPr>
                <w:rFonts w:ascii="Times New Roman" w:eastAsia="Times New Roman" w:hAnsi="Times New Roman"/>
                <w:sz w:val="28"/>
                <w:szCs w:val="28"/>
                <w:lang w:eastAsia="en-US"/>
              </w:rPr>
              <w:t>;</w:t>
            </w:r>
            <w:r w:rsidR="00F505BA" w:rsidRPr="00F505BA">
              <w:rPr>
                <w:rFonts w:ascii="Times New Roman" w:eastAsia="Times New Roman" w:hAnsi="Times New Roman"/>
                <w:sz w:val="28"/>
                <w:szCs w:val="28"/>
                <w:lang w:eastAsia="en-US"/>
              </w:rPr>
              <w:t xml:space="preserve"> </w:t>
            </w:r>
            <w:r w:rsidR="00F505BA" w:rsidRPr="00082C4F">
              <w:rPr>
                <w:rFonts w:ascii="Times New Roman" w:eastAsia="Times New Roman" w:hAnsi="Times New Roman"/>
                <w:b/>
                <w:bCs/>
                <w:i/>
                <w:iCs/>
                <w:sz w:val="28"/>
                <w:szCs w:val="28"/>
                <w:lang w:eastAsia="en-US"/>
              </w:rPr>
              <w:t>khoa học, công nghệ,</w:t>
            </w:r>
            <w:r w:rsidR="00F505BA" w:rsidRPr="00F505BA">
              <w:rPr>
                <w:rFonts w:ascii="Times New Roman" w:eastAsia="Times New Roman" w:hAnsi="Times New Roman"/>
                <w:sz w:val="28"/>
                <w:szCs w:val="28"/>
                <w:lang w:eastAsia="en-US"/>
              </w:rPr>
              <w:t xml:space="preserve"> </w:t>
            </w:r>
            <w:r w:rsidRPr="00E65DFC">
              <w:rPr>
                <w:rFonts w:ascii="Times New Roman" w:eastAsia="Times New Roman" w:hAnsi="Times New Roman"/>
                <w:b/>
                <w:bCs/>
                <w:i/>
                <w:sz w:val="28"/>
                <w:szCs w:val="28"/>
                <w:lang w:eastAsia="en-US"/>
              </w:rPr>
              <w:t>đổi mới sáng tạo, chuyển đổi số</w:t>
            </w:r>
            <w:r w:rsidRPr="00E65DFC">
              <w:rPr>
                <w:rFonts w:ascii="Times New Roman" w:eastAsia="Times New Roman" w:hAnsi="Times New Roman"/>
                <w:b/>
                <w:bCs/>
                <w:sz w:val="28"/>
                <w:szCs w:val="28"/>
                <w:lang w:eastAsia="en-US"/>
              </w:rPr>
              <w:t xml:space="preserve"> </w:t>
            </w:r>
            <w:r w:rsidRPr="00F17A5B">
              <w:rPr>
                <w:rFonts w:ascii="Times New Roman" w:eastAsia="Times New Roman" w:hAnsi="Times New Roman"/>
                <w:sz w:val="28"/>
                <w:szCs w:val="28"/>
                <w:lang w:eastAsia="en-US"/>
              </w:rPr>
              <w:t xml:space="preserve">(nếu có); </w:t>
            </w:r>
          </w:p>
          <w:p w14:paraId="327E5FC4" w14:textId="77777777" w:rsidR="007C1240" w:rsidRDefault="007C1240" w:rsidP="0063547E">
            <w:pPr>
              <w:spacing w:before="120" w:after="120" w:line="330" w:lineRule="atLeast"/>
              <w:ind w:firstLine="567"/>
              <w:jc w:val="both"/>
              <w:rPr>
                <w:rFonts w:ascii="Times New Roman" w:eastAsia="Times New Roman" w:hAnsi="Times New Roman"/>
                <w:sz w:val="28"/>
                <w:szCs w:val="28"/>
                <w:lang w:eastAsia="en-US"/>
              </w:rPr>
            </w:pPr>
            <w:r w:rsidRPr="00B81D90">
              <w:rPr>
                <w:rFonts w:ascii="Times New Roman" w:eastAsia="Times New Roman" w:hAnsi="Times New Roman"/>
                <w:bCs/>
                <w:sz w:val="28"/>
                <w:szCs w:val="28"/>
                <w:lang w:eastAsia="en-US"/>
              </w:rPr>
              <w:t>e</w:t>
            </w:r>
            <w:r w:rsidRPr="00F17A5B">
              <w:rPr>
                <w:rFonts w:ascii="Times New Roman" w:eastAsia="Times New Roman" w:hAnsi="Times New Roman"/>
                <w:bCs/>
                <w:sz w:val="28"/>
                <w:szCs w:val="28"/>
                <w:lang w:eastAsia="en-US"/>
              </w:rPr>
              <w:t xml:space="preserve">) </w:t>
            </w:r>
            <w:r w:rsidRPr="00F17A5B">
              <w:rPr>
                <w:rFonts w:ascii="Times New Roman" w:eastAsia="Times New Roman" w:hAnsi="Times New Roman"/>
                <w:sz w:val="28"/>
                <w:szCs w:val="28"/>
                <w:lang w:eastAsia="en-US"/>
              </w:rPr>
              <w:t>Sự cần thiết quy định thủ tục hành chính;</w:t>
            </w:r>
          </w:p>
          <w:p w14:paraId="328587A1" w14:textId="77777777" w:rsidR="007C1240" w:rsidRDefault="007C1240" w:rsidP="00B92875">
            <w:pPr>
              <w:widowControl/>
              <w:autoSpaceDE w:val="0"/>
              <w:autoSpaceDN w:val="0"/>
              <w:adjustRightInd w:val="0"/>
              <w:spacing w:before="120" w:line="330" w:lineRule="atLeast"/>
              <w:ind w:firstLine="567"/>
              <w:jc w:val="both"/>
              <w:outlineLvl w:val="0"/>
              <w:rPr>
                <w:rFonts w:asciiTheme="minorHAnsi" w:eastAsia="MS Mincho" w:hAnsiTheme="minorHAnsi" w:cs="Times New Roman" w:hint="eastAsia"/>
                <w:spacing w:val="-6"/>
                <w:sz w:val="28"/>
                <w:szCs w:val="28"/>
                <w:lang w:val="en-US" w:eastAsia="x-none"/>
              </w:rPr>
            </w:pPr>
            <w:r w:rsidRPr="00E65DFC">
              <w:rPr>
                <w:rFonts w:ascii="Times New Roman" w:eastAsia="Times New Roman" w:hAnsi="Times New Roman"/>
                <w:b/>
                <w:bCs/>
                <w:sz w:val="28"/>
                <w:szCs w:val="28"/>
                <w:lang w:eastAsia="en-US"/>
              </w:rPr>
              <w:t>g)</w:t>
            </w:r>
            <w:r w:rsidRPr="00F17A5B">
              <w:rPr>
                <w:rFonts w:ascii="Times New Roman" w:eastAsia="Times New Roman" w:hAnsi="Times New Roman"/>
                <w:bCs/>
                <w:sz w:val="28"/>
                <w:szCs w:val="28"/>
                <w:lang w:eastAsia="en-US"/>
              </w:rPr>
              <w:t xml:space="preserve"> Việc tuân thủ trình tự, thủ tục xây dựng chính sách.</w:t>
            </w:r>
          </w:p>
          <w:p w14:paraId="2583F61C" w14:textId="77777777" w:rsidR="00CF5818" w:rsidRPr="00106EAC" w:rsidRDefault="00CF5818" w:rsidP="00CF5818">
            <w:pPr>
              <w:spacing w:before="120" w:after="120" w:line="330" w:lineRule="atLeast"/>
              <w:ind w:firstLine="567"/>
              <w:jc w:val="both"/>
              <w:rPr>
                <w:rFonts w:ascii="Times New Roman" w:eastAsia="Times New Roman" w:hAnsi="Times New Roman"/>
                <w:bCs/>
                <w:color w:val="1A1A1A" w:themeColor="background1" w:themeShade="1A"/>
                <w:spacing w:val="2"/>
                <w:sz w:val="28"/>
                <w:szCs w:val="28"/>
                <w:lang w:eastAsia="en-US"/>
              </w:rPr>
            </w:pPr>
            <w:r w:rsidRPr="00106EAC">
              <w:rPr>
                <w:rFonts w:ascii="Times New Roman" w:eastAsia="Times New Roman" w:hAnsi="Times New Roman"/>
                <w:bCs/>
                <w:color w:val="1A1A1A" w:themeColor="background1" w:themeShade="1A"/>
                <w:spacing w:val="2"/>
                <w:sz w:val="28"/>
                <w:szCs w:val="28"/>
                <w:lang w:eastAsia="en-US"/>
              </w:rPr>
              <w:t xml:space="preserve">5. Báo cáo thẩm định của Bộ Tư pháp phải nêu rõ </w:t>
            </w:r>
            <w:bookmarkStart w:id="40" w:name="_Hlk187473129"/>
            <w:r w:rsidRPr="00106EAC">
              <w:rPr>
                <w:rFonts w:ascii="Times New Roman" w:eastAsia="Times New Roman" w:hAnsi="Times New Roman"/>
                <w:bCs/>
                <w:color w:val="1A1A1A" w:themeColor="background1" w:themeShade="1A"/>
                <w:spacing w:val="2"/>
                <w:sz w:val="28"/>
                <w:szCs w:val="28"/>
                <w:lang w:eastAsia="en-US"/>
              </w:rPr>
              <w:t xml:space="preserve">hồ sơ chính sách </w:t>
            </w:r>
            <w:r w:rsidRPr="00106EAC">
              <w:rPr>
                <w:rFonts w:ascii="Times New Roman" w:eastAsia="Times New Roman" w:hAnsi="Times New Roman"/>
                <w:color w:val="1A1A1A" w:themeColor="background1" w:themeShade="1A"/>
                <w:spacing w:val="2"/>
                <w:sz w:val="28"/>
                <w:szCs w:val="28"/>
                <w:lang w:eastAsia="en-US"/>
              </w:rPr>
              <w:t xml:space="preserve">đủ </w:t>
            </w:r>
            <w:r w:rsidRPr="00CF5818">
              <w:rPr>
                <w:rFonts w:ascii="Times New Roman" w:eastAsia="Times New Roman" w:hAnsi="Times New Roman"/>
                <w:b/>
                <w:bCs/>
                <w:i/>
                <w:color w:val="1A1A1A" w:themeColor="background1" w:themeShade="1A"/>
                <w:spacing w:val="2"/>
                <w:sz w:val="28"/>
                <w:szCs w:val="28"/>
                <w:lang w:eastAsia="en-US"/>
              </w:rPr>
              <w:t xml:space="preserve">hay chỉ đủ điều kiện trình Chính phủ </w:t>
            </w:r>
            <w:r w:rsidRPr="00CF5818">
              <w:rPr>
                <w:rFonts w:ascii="Times New Roman" w:eastAsia="Times New Roman" w:hAnsi="Times New Roman"/>
                <w:b/>
                <w:bCs/>
                <w:i/>
                <w:color w:val="1A1A1A" w:themeColor="background1" w:themeShade="1A"/>
                <w:sz w:val="28"/>
                <w:szCs w:val="28"/>
                <w:lang w:eastAsia="en-US"/>
              </w:rPr>
              <w:t>sau khi hoàn thiện hồ sơ theo kết luận của báo cáo thẩm định</w:t>
            </w:r>
            <w:r w:rsidRPr="00106EAC">
              <w:rPr>
                <w:rFonts w:ascii="Times New Roman" w:eastAsia="Times New Roman" w:hAnsi="Times New Roman"/>
                <w:color w:val="1A1A1A" w:themeColor="background1" w:themeShade="1A"/>
                <w:sz w:val="28"/>
                <w:szCs w:val="28"/>
                <w:lang w:eastAsia="en-US"/>
              </w:rPr>
              <w:t xml:space="preserve"> hoặc chưa đủ điều kiện trình Chính phủ</w:t>
            </w:r>
            <w:r w:rsidRPr="00106EAC">
              <w:rPr>
                <w:rFonts w:ascii="Times New Roman" w:eastAsia="Times New Roman" w:hAnsi="Times New Roman"/>
                <w:color w:val="1A1A1A" w:themeColor="background1" w:themeShade="1A"/>
                <w:spacing w:val="2"/>
                <w:sz w:val="28"/>
                <w:szCs w:val="28"/>
                <w:lang w:eastAsia="en-US"/>
              </w:rPr>
              <w:t>;</w:t>
            </w:r>
            <w:r w:rsidRPr="00106EAC">
              <w:rPr>
                <w:rFonts w:ascii="Times New Roman" w:eastAsia="Times New Roman" w:hAnsi="Times New Roman"/>
                <w:bCs/>
                <w:color w:val="1A1A1A" w:themeColor="background1" w:themeShade="1A"/>
                <w:spacing w:val="2"/>
                <w:sz w:val="28"/>
                <w:szCs w:val="28"/>
                <w:lang w:eastAsia="en-US"/>
              </w:rPr>
              <w:t xml:space="preserve"> báo cáo thẩm định được gửi đến Chính phủ, đồng thời gửi cơ quan lập đề xuất chính sách</w:t>
            </w:r>
            <w:bookmarkEnd w:id="40"/>
            <w:r w:rsidRPr="00106EAC">
              <w:rPr>
                <w:rFonts w:ascii="Times New Roman" w:eastAsia="Times New Roman" w:hAnsi="Times New Roman"/>
                <w:bCs/>
                <w:color w:val="1A1A1A" w:themeColor="background1" w:themeShade="1A"/>
                <w:spacing w:val="2"/>
                <w:sz w:val="28"/>
                <w:szCs w:val="28"/>
                <w:lang w:eastAsia="en-US"/>
              </w:rPr>
              <w:t xml:space="preserve">. </w:t>
            </w:r>
          </w:p>
          <w:p w14:paraId="52855DA6" w14:textId="77777777" w:rsidR="00CF5818" w:rsidRPr="00106EAC" w:rsidRDefault="00CF5818" w:rsidP="00CF5818">
            <w:pPr>
              <w:spacing w:before="120" w:after="120" w:line="330" w:lineRule="atLeast"/>
              <w:ind w:firstLine="567"/>
              <w:jc w:val="both"/>
              <w:rPr>
                <w:rFonts w:ascii="Times New Roman" w:eastAsia="Times New Roman" w:hAnsi="Times New Roman"/>
                <w:color w:val="1A1A1A" w:themeColor="background1" w:themeShade="1A"/>
                <w:sz w:val="28"/>
                <w:szCs w:val="28"/>
                <w:lang w:eastAsia="en-US"/>
              </w:rPr>
            </w:pPr>
            <w:r w:rsidRPr="00106EAC">
              <w:rPr>
                <w:rFonts w:ascii="Times New Roman" w:eastAsia="Times New Roman" w:hAnsi="Times New Roman"/>
                <w:color w:val="1A1A1A" w:themeColor="background1" w:themeShade="1A"/>
                <w:sz w:val="28"/>
                <w:szCs w:val="28"/>
                <w:lang w:eastAsia="en-US"/>
              </w:rPr>
              <w:t xml:space="preserve">Trường hợp đủ điều kiện trình Chính phủ, cơ quan lập đề xuất chính sách nghiên cứu, xây dựng báo cáo tiếp thu, giải trình ý kiến thẩm định và chịu trách nhiệm về nội dung tiếp thu, </w:t>
            </w:r>
            <w:r w:rsidRPr="00106EAC">
              <w:rPr>
                <w:rFonts w:ascii="Times New Roman" w:eastAsia="Times New Roman" w:hAnsi="Times New Roman"/>
                <w:color w:val="1A1A1A" w:themeColor="background1" w:themeShade="1A"/>
                <w:sz w:val="28"/>
                <w:szCs w:val="28"/>
                <w:lang w:eastAsia="en-US"/>
              </w:rPr>
              <w:lastRenderedPageBreak/>
              <w:t xml:space="preserve">giải trình để trình Chính phủ. </w:t>
            </w:r>
          </w:p>
          <w:p w14:paraId="4D3A69BF" w14:textId="61667C19" w:rsidR="004B7766" w:rsidRPr="00CF5818" w:rsidRDefault="00CF5818" w:rsidP="00CF5818">
            <w:pPr>
              <w:widowControl/>
              <w:autoSpaceDE w:val="0"/>
              <w:autoSpaceDN w:val="0"/>
              <w:adjustRightInd w:val="0"/>
              <w:spacing w:before="120" w:line="330" w:lineRule="atLeast"/>
              <w:ind w:firstLine="567"/>
              <w:jc w:val="both"/>
              <w:outlineLvl w:val="0"/>
              <w:rPr>
                <w:rFonts w:asciiTheme="minorHAnsi" w:eastAsia="MS Mincho" w:hAnsiTheme="minorHAnsi" w:cs="Times New Roman" w:hint="eastAsia"/>
                <w:spacing w:val="-6"/>
                <w:sz w:val="28"/>
                <w:szCs w:val="28"/>
                <w:lang w:eastAsia="x-none"/>
              </w:rPr>
            </w:pPr>
            <w:r w:rsidRPr="00106EAC">
              <w:rPr>
                <w:rFonts w:ascii="Times New Roman" w:eastAsia="Times New Roman" w:hAnsi="Times New Roman"/>
                <w:bCs/>
                <w:color w:val="1A1A1A" w:themeColor="background1" w:themeShade="1A"/>
                <w:sz w:val="28"/>
                <w:szCs w:val="28"/>
                <w:lang w:eastAsia="en-US"/>
              </w:rPr>
              <w:t>Trường hợp chưa đủ điều kiện trình Chính phủ, cơ quan lập đề xuất chính sách phải tiếp thu, giải trình, hoàn thiện hồ sơ chính sách để thẩm định lại.</w:t>
            </w:r>
          </w:p>
        </w:tc>
      </w:tr>
      <w:tr w:rsidR="007C1240" w:rsidRPr="00A40424" w14:paraId="7C1D78C4" w14:textId="61711804" w:rsidTr="007C1240">
        <w:trPr>
          <w:jc w:val="center"/>
        </w:trPr>
        <w:tc>
          <w:tcPr>
            <w:tcW w:w="2500" w:type="pct"/>
            <w:shd w:val="clear" w:color="auto" w:fill="auto"/>
          </w:tcPr>
          <w:p w14:paraId="7F87B04B" w14:textId="77777777" w:rsidR="007C1240" w:rsidRPr="00867743" w:rsidRDefault="007C1240" w:rsidP="0063547E">
            <w:pPr>
              <w:pStyle w:val="Title"/>
              <w:spacing w:line="340" w:lineRule="atLeast"/>
              <w:outlineLvl w:val="0"/>
              <w:rPr>
                <w:szCs w:val="28"/>
                <w:lang w:val="vi-VN"/>
              </w:rPr>
            </w:pPr>
            <w:bookmarkStart w:id="41" w:name="_Toc187237874"/>
            <w:bookmarkStart w:id="42" w:name="_Toc187322300"/>
            <w:bookmarkStart w:id="43" w:name="_Toc187740881"/>
            <w:bookmarkStart w:id="44" w:name="_Toc188014976"/>
            <w:r w:rsidRPr="00867743">
              <w:rPr>
                <w:rFonts w:ascii="Times New Roman Bold" w:hAnsi="Times New Roman Bold"/>
                <w:spacing w:val="-4"/>
                <w:szCs w:val="28"/>
                <w:lang w:val="vi-VN"/>
              </w:rPr>
              <w:lastRenderedPageBreak/>
              <w:t>Điều 33. Soạn thảo luật,</w:t>
            </w:r>
            <w:r w:rsidRPr="00286E1D" w:rsidDel="001F152E">
              <w:rPr>
                <w:rFonts w:ascii="Times New Roman Bold" w:hAnsi="Times New Roman Bold"/>
                <w:spacing w:val="-4"/>
                <w:szCs w:val="28"/>
                <w:lang w:val="vi-VN"/>
              </w:rPr>
              <w:t xml:space="preserve"> </w:t>
            </w:r>
            <w:r w:rsidRPr="001F152E">
              <w:rPr>
                <w:rFonts w:ascii="Times New Roman Bold" w:hAnsi="Times New Roman Bold"/>
                <w:spacing w:val="-4"/>
                <w:szCs w:val="28"/>
                <w:lang w:val="vi-VN"/>
              </w:rPr>
              <w:t xml:space="preserve">nghị quyết của Quốc hội, </w:t>
            </w:r>
            <w:r w:rsidRPr="00867743">
              <w:rPr>
                <w:rFonts w:ascii="Times New Roman Bold" w:hAnsi="Times New Roman Bold"/>
                <w:spacing w:val="-4"/>
                <w:szCs w:val="28"/>
                <w:lang w:val="vi-VN"/>
              </w:rPr>
              <w:t>pháp lệnh, nghị quyết</w:t>
            </w:r>
            <w:bookmarkEnd w:id="41"/>
            <w:bookmarkEnd w:id="42"/>
            <w:bookmarkEnd w:id="43"/>
            <w:bookmarkEnd w:id="44"/>
            <w:r w:rsidRPr="00867743">
              <w:rPr>
                <w:szCs w:val="28"/>
                <w:lang w:val="vi-VN"/>
              </w:rPr>
              <w:t xml:space="preserve"> của Ủy ban Thường vụ Quốc hội</w:t>
            </w:r>
          </w:p>
          <w:p w14:paraId="57989DA3" w14:textId="046FA124" w:rsidR="007C1240" w:rsidRPr="00D4507D"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sz w:val="28"/>
                <w:szCs w:val="28"/>
                <w:lang w:eastAsia="x-none"/>
              </w:rPr>
            </w:pPr>
            <w:r w:rsidRPr="00D4507D">
              <w:rPr>
                <w:rFonts w:ascii="Times New Roman" w:eastAsia="MS Mincho" w:hAnsi="Times New Roman" w:cs="Times New Roman"/>
                <w:sz w:val="28"/>
                <w:szCs w:val="28"/>
                <w:lang w:eastAsia="x-none"/>
              </w:rPr>
              <w:t>3. Cơ quan chủ trì soạn thảo có trách nhiệm thực hiện các nội dung sau đây:</w:t>
            </w:r>
          </w:p>
          <w:p w14:paraId="5FBD7C29" w14:textId="21190319" w:rsidR="007C1240" w:rsidRPr="00D4507D"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sz w:val="28"/>
                <w:szCs w:val="28"/>
                <w:lang w:eastAsia="x-none"/>
              </w:rPr>
            </w:pPr>
            <w:r w:rsidRPr="00D4507D">
              <w:rPr>
                <w:rFonts w:ascii="Times New Roman" w:eastAsia="MS Mincho" w:hAnsi="Times New Roman" w:cs="Times New Roman"/>
                <w:sz w:val="28"/>
                <w:szCs w:val="28"/>
                <w:lang w:eastAsia="x-none"/>
              </w:rPr>
              <w:t>b) Lấy ý kiến phản biện xã hội của Mặt trận Tổ quốc Việt Nam và cử đại diện tham gia cuộc họp phản biện xã hội khi được đề nghị.</w:t>
            </w:r>
          </w:p>
          <w:p w14:paraId="027DF4C3" w14:textId="77777777" w:rsidR="007C1240" w:rsidRPr="00B10998"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sz w:val="28"/>
                <w:szCs w:val="28"/>
                <w:lang w:eastAsia="x-none"/>
              </w:rPr>
            </w:pPr>
            <w:r w:rsidRPr="00B10998">
              <w:rPr>
                <w:rFonts w:ascii="Times New Roman" w:eastAsia="MS Mincho" w:hAnsi="Times New Roman" w:cs="Times New Roman"/>
                <w:sz w:val="28"/>
                <w:szCs w:val="28"/>
                <w:lang w:eastAsia="x-none"/>
              </w:rPr>
              <w:t>Mặt trận Tổ quốc Việt Nam chủ trì hoặc đề nghị các tổ chức chính trị - xã hội tổ chức phản biện xã hội. Văn bản phản biện được gửi đến cơ quan chủ trì soạn thảo chậm nhất là 20 ngày kể từ ngày nhận được hồ sơ;</w:t>
            </w:r>
          </w:p>
          <w:p w14:paraId="00B2B7F2" w14:textId="77777777" w:rsidR="007C1240" w:rsidRPr="003229C2"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sz w:val="28"/>
                <w:szCs w:val="28"/>
                <w:lang w:eastAsia="x-none"/>
              </w:rPr>
            </w:pPr>
            <w:r w:rsidRPr="00D4507D">
              <w:rPr>
                <w:rFonts w:ascii="Times New Roman" w:eastAsia="MS Mincho" w:hAnsi="Times New Roman" w:cs="Times New Roman"/>
                <w:sz w:val="28"/>
                <w:szCs w:val="28"/>
                <w:lang w:eastAsia="x-none"/>
              </w:rPr>
              <w:t>4. Hồ sơ dự án luật, pháp lệnh, nghị quyết gửi phản biện xã hội, lấy ý kiến, đăng tải gồm các tài liệu sau đây:</w:t>
            </w:r>
          </w:p>
          <w:p w14:paraId="63BE6397" w14:textId="349DD4EB" w:rsidR="007C1240" w:rsidRPr="00D4507D"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sz w:val="28"/>
                <w:szCs w:val="28"/>
                <w:lang w:eastAsia="x-none"/>
              </w:rPr>
            </w:pPr>
            <w:r w:rsidRPr="00D4507D">
              <w:rPr>
                <w:rFonts w:ascii="Times New Roman" w:eastAsia="MS Mincho" w:hAnsi="Times New Roman" w:cs="Times New Roman"/>
                <w:sz w:val="28"/>
                <w:szCs w:val="28"/>
                <w:lang w:eastAsia="x-none"/>
              </w:rPr>
              <w:t>đ) Bản đánh giá về thủ tục hành chính, việc phân quyền, phân cấp, bảo đảm bình đẳng giới, chính sách dân tộc trong dự thảo (nếu có);</w:t>
            </w:r>
          </w:p>
        </w:tc>
        <w:tc>
          <w:tcPr>
            <w:tcW w:w="2500" w:type="pct"/>
            <w:shd w:val="clear" w:color="auto" w:fill="auto"/>
          </w:tcPr>
          <w:p w14:paraId="1F2EB965" w14:textId="77777777" w:rsidR="007C1240" w:rsidRPr="00867743" w:rsidRDefault="007C1240" w:rsidP="0063547E">
            <w:pPr>
              <w:pStyle w:val="Title"/>
              <w:spacing w:line="340" w:lineRule="atLeast"/>
              <w:outlineLvl w:val="0"/>
              <w:rPr>
                <w:szCs w:val="28"/>
                <w:lang w:val="vi-VN"/>
              </w:rPr>
            </w:pPr>
            <w:r w:rsidRPr="00867743">
              <w:rPr>
                <w:rFonts w:ascii="Times New Roman Bold" w:hAnsi="Times New Roman Bold"/>
                <w:spacing w:val="-4"/>
                <w:szCs w:val="28"/>
                <w:lang w:val="vi-VN"/>
              </w:rPr>
              <w:t>Điều 33. Soạn thảo luật,</w:t>
            </w:r>
            <w:r w:rsidRPr="00286E1D" w:rsidDel="001F152E">
              <w:rPr>
                <w:rFonts w:ascii="Times New Roman Bold" w:hAnsi="Times New Roman Bold"/>
                <w:spacing w:val="-4"/>
                <w:szCs w:val="28"/>
                <w:lang w:val="vi-VN"/>
              </w:rPr>
              <w:t xml:space="preserve"> </w:t>
            </w:r>
            <w:r w:rsidRPr="001F152E">
              <w:rPr>
                <w:rFonts w:ascii="Times New Roman Bold" w:hAnsi="Times New Roman Bold"/>
                <w:spacing w:val="-4"/>
                <w:szCs w:val="28"/>
                <w:lang w:val="vi-VN"/>
              </w:rPr>
              <w:t xml:space="preserve">nghị quyết của Quốc hội, </w:t>
            </w:r>
            <w:r w:rsidRPr="00867743">
              <w:rPr>
                <w:rFonts w:ascii="Times New Roman Bold" w:hAnsi="Times New Roman Bold"/>
                <w:spacing w:val="-4"/>
                <w:szCs w:val="28"/>
                <w:lang w:val="vi-VN"/>
              </w:rPr>
              <w:t>pháp lệnh, nghị quyết</w:t>
            </w:r>
            <w:r w:rsidRPr="00867743">
              <w:rPr>
                <w:szCs w:val="28"/>
                <w:lang w:val="vi-VN"/>
              </w:rPr>
              <w:t xml:space="preserve"> của Ủy ban Thường vụ Quốc hội</w:t>
            </w:r>
          </w:p>
          <w:p w14:paraId="1411C049" w14:textId="77777777" w:rsidR="007C1240" w:rsidRPr="00D4507D"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sz w:val="28"/>
                <w:szCs w:val="28"/>
                <w:lang w:eastAsia="x-none"/>
              </w:rPr>
            </w:pPr>
            <w:r w:rsidRPr="00D4507D">
              <w:rPr>
                <w:rFonts w:ascii="Times New Roman" w:eastAsia="MS Mincho" w:hAnsi="Times New Roman" w:cs="Times New Roman"/>
                <w:sz w:val="28"/>
                <w:szCs w:val="28"/>
                <w:lang w:eastAsia="x-none"/>
              </w:rPr>
              <w:t>3. Cơ quan chủ trì soạn thảo có trách nhiệm thực hiện các nội dung sau đây:</w:t>
            </w:r>
          </w:p>
          <w:p w14:paraId="080A5E01" w14:textId="77777777" w:rsidR="007C1240" w:rsidRPr="00D4507D"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sz w:val="28"/>
                <w:szCs w:val="28"/>
                <w:lang w:eastAsia="x-none"/>
              </w:rPr>
            </w:pPr>
            <w:r w:rsidRPr="00D4507D">
              <w:rPr>
                <w:rFonts w:ascii="Times New Roman" w:eastAsia="MS Mincho" w:hAnsi="Times New Roman" w:cs="Times New Roman"/>
                <w:sz w:val="28"/>
                <w:szCs w:val="28"/>
                <w:lang w:eastAsia="x-none"/>
              </w:rPr>
              <w:t>b) Lấy ý kiến phản biện xã hội của Mặt trận Tổ quốc Việt Nam và cử đại diện tham gia cuộc họp phản biện xã hội khi được đề nghị.</w:t>
            </w:r>
          </w:p>
          <w:p w14:paraId="0E539A6F" w14:textId="77777777" w:rsidR="00B10998" w:rsidRPr="003229C2" w:rsidRDefault="00B10998" w:rsidP="00B10998">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sz w:val="28"/>
                <w:szCs w:val="28"/>
                <w:lang w:eastAsia="x-none"/>
              </w:rPr>
            </w:pPr>
            <w:r w:rsidRPr="00D4507D">
              <w:rPr>
                <w:rFonts w:ascii="Times New Roman" w:eastAsia="MS Mincho" w:hAnsi="Times New Roman" w:cs="Times New Roman"/>
                <w:sz w:val="28"/>
                <w:szCs w:val="28"/>
                <w:lang w:eastAsia="x-none"/>
              </w:rPr>
              <w:t xml:space="preserve">Mặt trận Tổ quốc Việt Nam chủ trì </w:t>
            </w:r>
            <w:r w:rsidRPr="00D4507D">
              <w:rPr>
                <w:rFonts w:ascii="Times New Roman" w:eastAsia="MS Mincho" w:hAnsi="Times New Roman" w:cs="Times New Roman"/>
                <w:strike/>
                <w:sz w:val="28"/>
                <w:szCs w:val="28"/>
                <w:lang w:eastAsia="x-none"/>
              </w:rPr>
              <w:t>hoặc đề nghị các tổ chức chính trị - xã hội</w:t>
            </w:r>
            <w:r w:rsidRPr="00D4507D">
              <w:rPr>
                <w:rFonts w:ascii="Times New Roman" w:eastAsia="MS Mincho" w:hAnsi="Times New Roman" w:cs="Times New Roman"/>
                <w:sz w:val="28"/>
                <w:szCs w:val="28"/>
                <w:lang w:eastAsia="x-none"/>
              </w:rPr>
              <w:t xml:space="preserve"> tổ chức phản biện xã hội. Văn bản phản biện được gửi đến cơ quan chủ trì soạn thảo chậm nhất là 20 ngày kể từ ngày nhận được hồ sơ;</w:t>
            </w:r>
          </w:p>
          <w:p w14:paraId="6991C587" w14:textId="77777777" w:rsidR="007C1240" w:rsidRPr="003229C2"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sz w:val="28"/>
                <w:szCs w:val="28"/>
                <w:lang w:eastAsia="x-none"/>
              </w:rPr>
            </w:pPr>
            <w:r w:rsidRPr="00D4507D">
              <w:rPr>
                <w:rFonts w:ascii="Times New Roman" w:eastAsia="MS Mincho" w:hAnsi="Times New Roman" w:cs="Times New Roman"/>
                <w:sz w:val="28"/>
                <w:szCs w:val="28"/>
                <w:lang w:eastAsia="x-none"/>
              </w:rPr>
              <w:t>4. Hồ sơ dự án luật, pháp lệnh, nghị quyết gửi phản biện xã hội, lấy ý kiến, đăng tải gồm các tài liệu sau đây:</w:t>
            </w:r>
          </w:p>
          <w:p w14:paraId="19FF8EFE" w14:textId="605CE59C" w:rsidR="007C1240" w:rsidRPr="003229C2" w:rsidRDefault="007C1240" w:rsidP="0063547E">
            <w:pPr>
              <w:widowControl/>
              <w:autoSpaceDE w:val="0"/>
              <w:autoSpaceDN w:val="0"/>
              <w:adjustRightInd w:val="0"/>
              <w:spacing w:before="120" w:after="120" w:line="330" w:lineRule="atLeast"/>
              <w:ind w:firstLine="567"/>
              <w:jc w:val="both"/>
              <w:outlineLvl w:val="0"/>
              <w:rPr>
                <w:rFonts w:ascii="Times New Roman" w:eastAsia="MS Mincho" w:hAnsi="Times New Roman" w:cs="Times New Roman"/>
                <w:b/>
                <w:bCs/>
                <w:sz w:val="28"/>
                <w:szCs w:val="28"/>
                <w:lang w:eastAsia="x-none"/>
              </w:rPr>
            </w:pPr>
            <w:r w:rsidRPr="00D4507D">
              <w:rPr>
                <w:rFonts w:ascii="Times New Roman" w:eastAsia="MS Mincho" w:hAnsi="Times New Roman" w:cs="Times New Roman"/>
                <w:sz w:val="28"/>
                <w:szCs w:val="28"/>
                <w:lang w:eastAsia="x-none"/>
              </w:rPr>
              <w:t>đ) Bản đánh giá về thủ tục hành chính, việc phân quyền, phân cấp, bảo đảm bình đẳng giới, chính sách dân tộc</w:t>
            </w:r>
            <w:r w:rsidRPr="003229C2">
              <w:rPr>
                <w:rFonts w:ascii="Times New Roman" w:eastAsia="MS Mincho" w:hAnsi="Times New Roman" w:cs="Times New Roman"/>
                <w:b/>
                <w:bCs/>
                <w:sz w:val="28"/>
                <w:szCs w:val="28"/>
                <w:lang w:eastAsia="x-none"/>
              </w:rPr>
              <w:t xml:space="preserve">, </w:t>
            </w:r>
            <w:r w:rsidR="005A06DE" w:rsidRPr="00082C4F">
              <w:rPr>
                <w:rFonts w:ascii="Times New Roman" w:eastAsia="Times New Roman" w:hAnsi="Times New Roman"/>
                <w:b/>
                <w:bCs/>
                <w:i/>
                <w:iCs/>
                <w:sz w:val="28"/>
                <w:szCs w:val="28"/>
                <w:lang w:eastAsia="en-US"/>
              </w:rPr>
              <w:t>khoa học, công nghệ,</w:t>
            </w:r>
            <w:r w:rsidR="005A06DE" w:rsidRPr="00F505BA">
              <w:rPr>
                <w:rFonts w:ascii="Times New Roman" w:eastAsia="Times New Roman" w:hAnsi="Times New Roman"/>
                <w:sz w:val="28"/>
                <w:szCs w:val="28"/>
                <w:lang w:eastAsia="en-US"/>
              </w:rPr>
              <w:t xml:space="preserve"> </w:t>
            </w:r>
            <w:r w:rsidRPr="00385A8E">
              <w:rPr>
                <w:rFonts w:ascii="Times New Roman" w:eastAsia="Times New Roman" w:hAnsi="Times New Roman" w:cs="Times New Roman"/>
                <w:b/>
                <w:bCs/>
                <w:i/>
                <w:sz w:val="28"/>
                <w:szCs w:val="28"/>
                <w:lang w:eastAsia="en-US"/>
              </w:rPr>
              <w:t>đổi mới sáng tạo</w:t>
            </w:r>
            <w:r w:rsidRPr="00385A8E">
              <w:rPr>
                <w:rFonts w:ascii="Times New Roman" w:eastAsia="Times New Roman" w:hAnsi="Times New Roman" w:cs="Times New Roman"/>
                <w:b/>
                <w:bCs/>
                <w:sz w:val="28"/>
                <w:szCs w:val="28"/>
                <w:lang w:eastAsia="en-US"/>
              </w:rPr>
              <w:t>,</w:t>
            </w:r>
            <w:r w:rsidRPr="00385A8E">
              <w:rPr>
                <w:rFonts w:ascii="Times New Roman" w:eastAsia="Times New Roman" w:hAnsi="Times New Roman" w:cs="Times New Roman"/>
                <w:sz w:val="28"/>
                <w:szCs w:val="28"/>
                <w:lang w:eastAsia="en-US"/>
              </w:rPr>
              <w:t xml:space="preserve"> </w:t>
            </w:r>
            <w:r w:rsidRPr="00D4507D">
              <w:rPr>
                <w:rFonts w:ascii="Times New Roman" w:eastAsia="Times New Roman" w:hAnsi="Times New Roman"/>
                <w:b/>
                <w:bCs/>
                <w:i/>
                <w:iCs/>
                <w:sz w:val="28"/>
                <w:szCs w:val="28"/>
                <w:lang w:eastAsia="en-US"/>
              </w:rPr>
              <w:t>chuyển đổi số</w:t>
            </w:r>
            <w:r w:rsidRPr="00D4507D">
              <w:rPr>
                <w:rFonts w:ascii="Times New Roman" w:eastAsia="MS Mincho" w:hAnsi="Times New Roman" w:cs="Times New Roman"/>
                <w:sz w:val="28"/>
                <w:szCs w:val="28"/>
                <w:lang w:eastAsia="x-none"/>
              </w:rPr>
              <w:t xml:space="preserve"> trong dự thảo (nếu có);</w:t>
            </w:r>
          </w:p>
        </w:tc>
      </w:tr>
      <w:tr w:rsidR="007C1240" w:rsidRPr="00A40424" w14:paraId="56DFF8BA" w14:textId="5731A6AD" w:rsidTr="007C1240">
        <w:trPr>
          <w:jc w:val="center"/>
        </w:trPr>
        <w:tc>
          <w:tcPr>
            <w:tcW w:w="2500" w:type="pct"/>
            <w:shd w:val="clear" w:color="auto" w:fill="auto"/>
          </w:tcPr>
          <w:p w14:paraId="1045B557" w14:textId="77777777" w:rsidR="007C1240" w:rsidRPr="003229C2" w:rsidRDefault="007C1240" w:rsidP="0063547E">
            <w:pPr>
              <w:pStyle w:val="Title"/>
              <w:spacing w:line="340" w:lineRule="atLeast"/>
              <w:outlineLvl w:val="0"/>
              <w:rPr>
                <w:rFonts w:asciiTheme="minorHAnsi" w:hAnsiTheme="minorHAnsi" w:hint="eastAsia"/>
                <w:spacing w:val="-4"/>
                <w:szCs w:val="28"/>
                <w:lang w:val="vi-VN"/>
              </w:rPr>
            </w:pPr>
            <w:r w:rsidRPr="00D4507D">
              <w:rPr>
                <w:rFonts w:ascii="Times New Roman Bold" w:hAnsi="Times New Roman Bold"/>
                <w:spacing w:val="-4"/>
                <w:szCs w:val="28"/>
                <w:lang w:val="vi-VN"/>
              </w:rPr>
              <w:t>Điều 34. Thẩm định dự án luật, nghị quyết của Quốc hội, pháp lệnh, nghị quyết của Ủy ban Thường vụ Quốc hội do Chính phủ trình</w:t>
            </w:r>
          </w:p>
          <w:p w14:paraId="2F53B526" w14:textId="77777777" w:rsidR="007C1240" w:rsidRPr="005A37D3" w:rsidRDefault="007C1240" w:rsidP="0063547E">
            <w:pPr>
              <w:widowControl/>
              <w:spacing w:before="120" w:after="120" w:line="320" w:lineRule="exact"/>
              <w:ind w:firstLine="567"/>
              <w:jc w:val="both"/>
              <w:rPr>
                <w:rFonts w:ascii="Times New Roman" w:eastAsia="Times New Roman" w:hAnsi="Times New Roman" w:cs="Times New Roman"/>
                <w:sz w:val="28"/>
                <w:szCs w:val="28"/>
                <w:lang w:eastAsia="en-US"/>
              </w:rPr>
            </w:pPr>
            <w:r w:rsidRPr="005A37D3">
              <w:rPr>
                <w:rFonts w:ascii="Times New Roman" w:eastAsia="Times New Roman" w:hAnsi="Times New Roman" w:cs="Times New Roman"/>
                <w:sz w:val="28"/>
                <w:szCs w:val="28"/>
                <w:lang w:eastAsia="en-US"/>
              </w:rPr>
              <w:lastRenderedPageBreak/>
              <w:t>1. Bộ Tư pháp chủ trì, phối hợp với Bộ Tài chính, Bộ Nội vụ, Bộ Ngoại giao, Bộ Công an, Bộ Quốc phòng và các cơ quan, tổ chức, cá nhân có liên quan tổ chức thẩm định dự án luật, pháp lệnh, nghị quyết trước khi trình Chính phủ trong thời hạn 30 ngày kể từ ngày nhận đủ hồ sơ. Việc thẩm định được thực hiện trên cơ sở hồ sơ dự án gửi thẩm định.</w:t>
            </w:r>
          </w:p>
          <w:p w14:paraId="39594108" w14:textId="77777777" w:rsidR="007C1240" w:rsidRPr="00182EEA" w:rsidRDefault="007C1240" w:rsidP="0063547E">
            <w:pPr>
              <w:widowControl/>
              <w:spacing w:before="120" w:after="120" w:line="320" w:lineRule="exact"/>
              <w:ind w:firstLine="567"/>
              <w:jc w:val="both"/>
              <w:rPr>
                <w:rFonts w:ascii="Times New Roman" w:eastAsia="Times New Roman" w:hAnsi="Times New Roman" w:cs="Times New Roman"/>
                <w:sz w:val="28"/>
                <w:szCs w:val="28"/>
                <w:lang w:eastAsia="en-US"/>
              </w:rPr>
            </w:pPr>
            <w:r w:rsidRPr="00182EEA">
              <w:rPr>
                <w:rFonts w:ascii="Times New Roman" w:eastAsia="Times New Roman" w:hAnsi="Times New Roman" w:cs="Times New Roman"/>
                <w:sz w:val="28"/>
                <w:szCs w:val="28"/>
                <w:lang w:eastAsia="en-US"/>
              </w:rPr>
              <w:t>Đối với dự án do Bộ Tư pháp chủ trì soạn thảo hoặc trong trường hợp cần thiết, Bộ trưởng Bộ Tư pháp thành lập hội đồng thẩm định.</w:t>
            </w:r>
          </w:p>
          <w:p w14:paraId="39E32774" w14:textId="77777777" w:rsidR="007C1240" w:rsidRPr="003229C2" w:rsidRDefault="007C1240" w:rsidP="0063547E">
            <w:pPr>
              <w:pStyle w:val="Heading1"/>
              <w:rPr>
                <w:b/>
                <w:bCs/>
                <w:lang w:eastAsia="x-none"/>
              </w:rPr>
            </w:pPr>
          </w:p>
          <w:p w14:paraId="24F1B8A0" w14:textId="77777777" w:rsidR="007C1240" w:rsidRPr="003229C2" w:rsidRDefault="007C1240" w:rsidP="0063547E">
            <w:pPr>
              <w:rPr>
                <w:lang w:eastAsia="x-none"/>
              </w:rPr>
            </w:pPr>
          </w:p>
          <w:p w14:paraId="0C6FB589" w14:textId="77777777" w:rsidR="00595E5D" w:rsidRPr="00BD0CC5" w:rsidRDefault="00595E5D" w:rsidP="0063547E">
            <w:pPr>
              <w:spacing w:before="120" w:after="60" w:line="340" w:lineRule="atLeast"/>
              <w:ind w:firstLine="567"/>
              <w:jc w:val="both"/>
              <w:rPr>
                <w:rFonts w:ascii="Times New Roman" w:eastAsia="Times New Roman" w:hAnsi="Times New Roman"/>
                <w:sz w:val="28"/>
                <w:szCs w:val="28"/>
                <w:lang w:eastAsia="en-US"/>
              </w:rPr>
            </w:pPr>
          </w:p>
          <w:p w14:paraId="4D03F4D9" w14:textId="77777777" w:rsidR="00182EEA" w:rsidRPr="00BD0CC5" w:rsidRDefault="00182EEA" w:rsidP="0063547E">
            <w:pPr>
              <w:spacing w:before="120" w:after="60" w:line="340" w:lineRule="atLeast"/>
              <w:ind w:firstLine="567"/>
              <w:jc w:val="both"/>
              <w:rPr>
                <w:rFonts w:ascii="Times New Roman" w:eastAsia="Times New Roman" w:hAnsi="Times New Roman"/>
                <w:sz w:val="28"/>
                <w:szCs w:val="28"/>
                <w:lang w:eastAsia="en-US"/>
              </w:rPr>
            </w:pPr>
          </w:p>
          <w:p w14:paraId="1F75C5C8" w14:textId="77777777" w:rsidR="00266664" w:rsidRDefault="00266664" w:rsidP="0063547E">
            <w:pPr>
              <w:spacing w:before="120" w:after="60" w:line="340" w:lineRule="atLeast"/>
              <w:ind w:firstLine="567"/>
              <w:jc w:val="both"/>
              <w:rPr>
                <w:rFonts w:ascii="Times New Roman" w:eastAsia="Times New Roman" w:hAnsi="Times New Roman"/>
                <w:sz w:val="28"/>
                <w:szCs w:val="28"/>
                <w:lang w:val="en-US" w:eastAsia="en-US"/>
              </w:rPr>
            </w:pPr>
          </w:p>
          <w:p w14:paraId="2BD112F3" w14:textId="56AF55A7" w:rsidR="007C1240" w:rsidRPr="003229C2" w:rsidRDefault="007C1240" w:rsidP="0063547E">
            <w:pPr>
              <w:spacing w:before="120" w:after="60" w:line="340" w:lineRule="atLeast"/>
              <w:ind w:firstLine="567"/>
              <w:jc w:val="both"/>
              <w:rPr>
                <w:rFonts w:ascii="Times New Roman" w:eastAsia="Times New Roman" w:hAnsi="Times New Roman"/>
                <w:sz w:val="28"/>
                <w:szCs w:val="28"/>
                <w:lang w:eastAsia="en-US"/>
              </w:rPr>
            </w:pPr>
            <w:r w:rsidRPr="001F0B44">
              <w:rPr>
                <w:rFonts w:ascii="Times New Roman" w:eastAsia="Times New Roman" w:hAnsi="Times New Roman"/>
                <w:sz w:val="28"/>
                <w:szCs w:val="28"/>
                <w:lang w:eastAsia="en-US"/>
              </w:rPr>
              <w:t>2. Hồ sơ dự án gửi thẩm định bao gồm:</w:t>
            </w:r>
          </w:p>
          <w:p w14:paraId="261F80D2" w14:textId="77777777" w:rsidR="007C1240" w:rsidRPr="003229C2" w:rsidRDefault="007C1240" w:rsidP="0063547E">
            <w:pPr>
              <w:spacing w:before="120" w:after="60" w:line="340" w:lineRule="atLeast"/>
              <w:ind w:firstLine="567"/>
              <w:jc w:val="both"/>
              <w:rPr>
                <w:rFonts w:ascii="Times New Roman" w:eastAsia="Times New Roman" w:hAnsi="Times New Roman"/>
                <w:sz w:val="28"/>
                <w:szCs w:val="28"/>
                <w:lang w:eastAsia="en-US"/>
              </w:rPr>
            </w:pPr>
            <w:r w:rsidRPr="001F0B44">
              <w:rPr>
                <w:rFonts w:ascii="Times New Roman" w:eastAsia="Times New Roman" w:hAnsi="Times New Roman"/>
                <w:sz w:val="28"/>
                <w:szCs w:val="28"/>
                <w:lang w:eastAsia="en-US"/>
              </w:rPr>
              <w:t>e) Bản đánh giá thủ tục hành chính, việc phân quyền, phân cấp, bảo đảm bình đẳng giới, chính sách dân tộc (nếu có);</w:t>
            </w:r>
          </w:p>
          <w:p w14:paraId="33337C01" w14:textId="77777777" w:rsidR="007C1240" w:rsidRPr="004E1CCB" w:rsidRDefault="007C1240" w:rsidP="00182EEA">
            <w:pPr>
              <w:spacing w:before="120" w:after="60" w:line="340" w:lineRule="atLeast"/>
              <w:ind w:firstLine="567"/>
              <w:jc w:val="both"/>
              <w:rPr>
                <w:rFonts w:ascii="Times New Roman" w:eastAsia="Times New Roman" w:hAnsi="Times New Roman"/>
                <w:sz w:val="28"/>
                <w:szCs w:val="28"/>
                <w:lang w:eastAsia="en-US"/>
              </w:rPr>
            </w:pPr>
            <w:r w:rsidRPr="004E1CCB">
              <w:rPr>
                <w:rFonts w:ascii="Times New Roman" w:eastAsia="Times New Roman" w:hAnsi="Times New Roman"/>
                <w:sz w:val="28"/>
                <w:szCs w:val="28"/>
                <w:lang w:eastAsia="en-US"/>
              </w:rPr>
              <w:t>4. Nội dung thẩm định dự án bao gồm:</w:t>
            </w:r>
          </w:p>
          <w:p w14:paraId="3120A5B6" w14:textId="77777777" w:rsidR="007C1240" w:rsidRPr="00D1325D" w:rsidRDefault="007C1240" w:rsidP="0063547E">
            <w:pPr>
              <w:widowControl/>
              <w:spacing w:before="120" w:after="60" w:line="340" w:lineRule="atLeast"/>
              <w:ind w:firstLine="567"/>
              <w:jc w:val="both"/>
              <w:rPr>
                <w:rFonts w:ascii="Times New Roman" w:eastAsia="Times New Roman" w:hAnsi="Times New Roman" w:cs="Times New Roman"/>
                <w:bCs/>
                <w:sz w:val="28"/>
                <w:szCs w:val="28"/>
                <w:lang w:eastAsia="en-US"/>
              </w:rPr>
            </w:pPr>
            <w:r w:rsidRPr="00D1325D">
              <w:rPr>
                <w:rFonts w:ascii="Times New Roman" w:eastAsia="Times New Roman" w:hAnsi="Times New Roman" w:cs="Times New Roman"/>
                <w:bCs/>
                <w:sz w:val="28"/>
                <w:szCs w:val="28"/>
                <w:lang w:eastAsia="en-US"/>
              </w:rPr>
              <w:t xml:space="preserve">a) Sự cần thiết ban hành </w:t>
            </w:r>
            <w:r w:rsidRPr="00D1325D">
              <w:rPr>
                <w:rFonts w:ascii="Times New Roman" w:eastAsia="Times New Roman" w:hAnsi="Times New Roman" w:cs="Times New Roman"/>
                <w:color w:val="auto"/>
                <w:sz w:val="28"/>
                <w:szCs w:val="28"/>
                <w:lang w:eastAsia="en-US"/>
              </w:rPr>
              <w:t>luật, pháp lệnh, nghị quyết;</w:t>
            </w:r>
          </w:p>
          <w:p w14:paraId="4C820844" w14:textId="77777777" w:rsidR="007C1240" w:rsidRPr="00D1325D" w:rsidRDefault="007C1240" w:rsidP="0063547E">
            <w:pPr>
              <w:widowControl/>
              <w:spacing w:before="120" w:after="60" w:line="340" w:lineRule="atLeast"/>
              <w:ind w:firstLine="567"/>
              <w:jc w:val="both"/>
              <w:rPr>
                <w:rFonts w:ascii="Times New Roman" w:eastAsia="Times New Roman" w:hAnsi="Times New Roman" w:cs="Times New Roman"/>
                <w:bCs/>
                <w:spacing w:val="2"/>
                <w:sz w:val="28"/>
                <w:szCs w:val="28"/>
                <w:lang w:eastAsia="en-US"/>
              </w:rPr>
            </w:pPr>
            <w:r w:rsidRPr="00D1325D">
              <w:rPr>
                <w:rFonts w:ascii="Times New Roman" w:eastAsia="Times New Roman" w:hAnsi="Times New Roman" w:cs="Times New Roman"/>
                <w:bCs/>
                <w:spacing w:val="2"/>
                <w:sz w:val="28"/>
                <w:szCs w:val="28"/>
                <w:lang w:eastAsia="en-US"/>
              </w:rPr>
              <w:t xml:space="preserve">b) Sự phù hợp của nội dung dự thảo với chủ trương, đường lối của Đảng; tính hợp hiến, tính hợp pháp, tính thống nhất với hệ thống pháp luật; </w:t>
            </w:r>
          </w:p>
          <w:p w14:paraId="3383E7AE" w14:textId="77777777" w:rsidR="007C1240" w:rsidRPr="00D1325D" w:rsidRDefault="007C1240" w:rsidP="0063547E">
            <w:pPr>
              <w:widowControl/>
              <w:spacing w:before="120" w:after="60" w:line="340" w:lineRule="atLeast"/>
              <w:ind w:firstLine="567"/>
              <w:jc w:val="both"/>
              <w:rPr>
                <w:rFonts w:ascii="Times New Roman" w:eastAsia="Times New Roman" w:hAnsi="Times New Roman" w:cs="Times New Roman"/>
                <w:bCs/>
                <w:spacing w:val="2"/>
                <w:sz w:val="28"/>
                <w:szCs w:val="28"/>
                <w:lang w:eastAsia="en-US"/>
              </w:rPr>
            </w:pPr>
            <w:r w:rsidRPr="00D1325D">
              <w:rPr>
                <w:rFonts w:ascii="Times New Roman" w:eastAsia="Times New Roman" w:hAnsi="Times New Roman" w:cs="Times New Roman"/>
                <w:bCs/>
                <w:spacing w:val="2"/>
                <w:sz w:val="28"/>
                <w:szCs w:val="28"/>
                <w:lang w:eastAsia="en-US"/>
              </w:rPr>
              <w:t xml:space="preserve">c) </w:t>
            </w:r>
            <w:r w:rsidRPr="00D1325D">
              <w:rPr>
                <w:rFonts w:ascii="Times New Roman" w:eastAsia="Times New Roman" w:hAnsi="Times New Roman" w:cs="Times New Roman"/>
                <w:spacing w:val="2"/>
                <w:sz w:val="28"/>
                <w:szCs w:val="28"/>
                <w:lang w:eastAsia="en-US"/>
              </w:rPr>
              <w:t xml:space="preserve">Sự phù hợp của nội dung dự thảo với chính sách đã </w:t>
            </w:r>
            <w:r w:rsidRPr="00D1325D">
              <w:rPr>
                <w:rFonts w:ascii="Times New Roman" w:eastAsia="Times New Roman" w:hAnsi="Times New Roman" w:cs="Times New Roman"/>
                <w:spacing w:val="2"/>
                <w:sz w:val="28"/>
                <w:szCs w:val="28"/>
                <w:lang w:eastAsia="en-US"/>
              </w:rPr>
              <w:lastRenderedPageBreak/>
              <w:t>được thông qua (nếu có);</w:t>
            </w:r>
          </w:p>
          <w:p w14:paraId="665BC2EB" w14:textId="77777777" w:rsidR="007C1240" w:rsidRPr="00D1325D" w:rsidRDefault="007C1240" w:rsidP="0063547E">
            <w:pPr>
              <w:widowControl/>
              <w:spacing w:before="120" w:after="60" w:line="340" w:lineRule="atLeast"/>
              <w:ind w:firstLine="567"/>
              <w:jc w:val="both"/>
              <w:rPr>
                <w:rFonts w:ascii="Times New Roman" w:eastAsia="Times New Roman" w:hAnsi="Times New Roman" w:cs="Times New Roman"/>
                <w:sz w:val="28"/>
                <w:szCs w:val="28"/>
                <w:lang w:eastAsia="en-US"/>
              </w:rPr>
            </w:pPr>
            <w:r w:rsidRPr="00D1325D">
              <w:rPr>
                <w:rFonts w:ascii="Times New Roman" w:eastAsia="Times New Roman" w:hAnsi="Times New Roman" w:cs="Times New Roman"/>
                <w:sz w:val="28"/>
                <w:szCs w:val="28"/>
                <w:lang w:eastAsia="en-US"/>
              </w:rPr>
              <w:t xml:space="preserve">d) </w:t>
            </w:r>
            <w:r w:rsidRPr="00D1325D">
              <w:rPr>
                <w:rFonts w:ascii="Times New Roman" w:eastAsia="Times New Roman" w:hAnsi="Times New Roman" w:cs="Times New Roman"/>
                <w:bCs/>
                <w:sz w:val="28"/>
                <w:szCs w:val="28"/>
                <w:lang w:eastAsia="en-US"/>
              </w:rPr>
              <w:t xml:space="preserve">Tính tương thích với điều ước quốc tế có liên quan mà nước Cộng hòa xã hội chủ nghĩa Việt Nam là thành viên; </w:t>
            </w:r>
            <w:r w:rsidRPr="00D1325D">
              <w:rPr>
                <w:rFonts w:ascii="Times New Roman" w:eastAsia="Times New Roman" w:hAnsi="Times New Roman" w:cs="Times New Roman"/>
                <w:sz w:val="28"/>
                <w:szCs w:val="28"/>
                <w:lang w:eastAsia="en-US"/>
              </w:rPr>
              <w:t>bảo đảm yêu cầu về quốc phòng, an ninh</w:t>
            </w:r>
            <w:r w:rsidRPr="00D1325D">
              <w:rPr>
                <w:rFonts w:ascii="Times New Roman" w:eastAsia="Times New Roman" w:hAnsi="Times New Roman" w:cs="Times New Roman"/>
                <w:bCs/>
                <w:sz w:val="28"/>
                <w:szCs w:val="28"/>
                <w:lang w:eastAsia="en-US"/>
              </w:rPr>
              <w:t>; nguồn tài chính; nguồn nhân lực;</w:t>
            </w:r>
            <w:r w:rsidRPr="00D1325D" w:rsidDel="00FA7FD0">
              <w:rPr>
                <w:rFonts w:ascii="Times New Roman" w:eastAsia="Times New Roman" w:hAnsi="Times New Roman" w:cs="Times New Roman"/>
                <w:sz w:val="28"/>
                <w:szCs w:val="28"/>
                <w:lang w:eastAsia="en-US"/>
              </w:rPr>
              <w:t xml:space="preserve"> </w:t>
            </w:r>
          </w:p>
          <w:p w14:paraId="6951A0DD" w14:textId="77777777" w:rsidR="007C1240" w:rsidRPr="00D1325D" w:rsidRDefault="007C1240" w:rsidP="0063547E">
            <w:pPr>
              <w:widowControl/>
              <w:spacing w:before="120" w:after="60" w:line="340" w:lineRule="atLeast"/>
              <w:ind w:firstLine="567"/>
              <w:jc w:val="both"/>
              <w:rPr>
                <w:rFonts w:ascii="Times New Roman" w:eastAsia="Times New Roman" w:hAnsi="Times New Roman" w:cs="Times New Roman"/>
                <w:sz w:val="28"/>
                <w:szCs w:val="28"/>
                <w:lang w:eastAsia="en-US"/>
              </w:rPr>
            </w:pPr>
            <w:r w:rsidRPr="00D1325D">
              <w:rPr>
                <w:rFonts w:ascii="Times New Roman" w:eastAsia="Times New Roman" w:hAnsi="Times New Roman" w:cs="Times New Roman"/>
                <w:sz w:val="28"/>
                <w:szCs w:val="28"/>
                <w:lang w:eastAsia="en-US"/>
              </w:rPr>
              <w:t xml:space="preserve">đ) Sự cần thiết, tính hợp lý của thủ tục hành chính; </w:t>
            </w:r>
            <w:r w:rsidRPr="00D1325D">
              <w:rPr>
                <w:rFonts w:ascii="Times New Roman" w:eastAsia="Times New Roman" w:hAnsi="Times New Roman" w:cs="Times New Roman"/>
                <w:bCs/>
                <w:sz w:val="28"/>
                <w:szCs w:val="28"/>
                <w:lang w:eastAsia="en-US"/>
              </w:rPr>
              <w:t>việc phân quyền, phân cấp;</w:t>
            </w:r>
            <w:r w:rsidRPr="00D1325D">
              <w:rPr>
                <w:rFonts w:ascii="Times New Roman" w:eastAsia="Times New Roman" w:hAnsi="Times New Roman" w:cs="Times New Roman"/>
                <w:sz w:val="28"/>
                <w:szCs w:val="28"/>
                <w:lang w:eastAsia="en-US"/>
              </w:rPr>
              <w:t xml:space="preserve"> việc bảo đảm bình đẳng giới, chính sách dân tộc (nếu có);</w:t>
            </w:r>
          </w:p>
          <w:p w14:paraId="3CCB9369" w14:textId="560B7BA4" w:rsidR="00FD70B3" w:rsidRDefault="007C1240" w:rsidP="00FD70B3">
            <w:pPr>
              <w:widowControl/>
              <w:spacing w:before="120" w:after="60" w:line="340" w:lineRule="atLeast"/>
              <w:ind w:firstLine="567"/>
              <w:jc w:val="both"/>
              <w:rPr>
                <w:rFonts w:ascii="Times New Roman" w:eastAsia="Times New Roman" w:hAnsi="Times New Roman" w:cs="Times New Roman"/>
                <w:spacing w:val="4"/>
                <w:sz w:val="28"/>
                <w:szCs w:val="28"/>
                <w:lang w:val="en-US" w:eastAsia="en-US"/>
              </w:rPr>
            </w:pPr>
            <w:r w:rsidRPr="00D1325D">
              <w:rPr>
                <w:rFonts w:ascii="Times New Roman" w:eastAsia="Times New Roman" w:hAnsi="Times New Roman" w:cs="Times New Roman"/>
                <w:spacing w:val="4"/>
                <w:sz w:val="28"/>
                <w:szCs w:val="28"/>
                <w:lang w:eastAsia="en-US"/>
              </w:rPr>
              <w:t xml:space="preserve">e) </w:t>
            </w:r>
            <w:r w:rsidRPr="00D1325D">
              <w:rPr>
                <w:rFonts w:ascii="Times New Roman" w:eastAsia="Times New Roman" w:hAnsi="Times New Roman" w:cs="Times New Roman"/>
                <w:sz w:val="28"/>
                <w:szCs w:val="28"/>
                <w:lang w:eastAsia="en-US"/>
              </w:rPr>
              <w:t xml:space="preserve">Ngôn ngữ, thể thức, kỹ thuật trình bày văn bản và trình tự, thủ tục soạn thảo </w:t>
            </w:r>
            <w:r w:rsidRPr="00D1325D">
              <w:rPr>
                <w:rFonts w:ascii="Times New Roman" w:eastAsia="Times New Roman" w:hAnsi="Times New Roman" w:cs="Times New Roman"/>
                <w:bCs/>
                <w:sz w:val="28"/>
                <w:szCs w:val="28"/>
                <w:lang w:eastAsia="en-US"/>
              </w:rPr>
              <w:t>luật, pháp lệnh, nghị quyết</w:t>
            </w:r>
            <w:r w:rsidRPr="00D1325D">
              <w:rPr>
                <w:rFonts w:ascii="Times New Roman" w:eastAsia="Times New Roman" w:hAnsi="Times New Roman" w:cs="Times New Roman"/>
                <w:spacing w:val="4"/>
                <w:sz w:val="28"/>
                <w:szCs w:val="28"/>
                <w:lang w:eastAsia="en-US"/>
              </w:rPr>
              <w:t>.</w:t>
            </w:r>
          </w:p>
          <w:p w14:paraId="3AED3625" w14:textId="77777777" w:rsidR="00007AA6" w:rsidRDefault="00007AA6" w:rsidP="00B75615">
            <w:pPr>
              <w:widowControl/>
              <w:spacing w:before="120" w:after="60" w:line="340" w:lineRule="atLeast"/>
              <w:ind w:firstLine="567"/>
              <w:jc w:val="both"/>
              <w:rPr>
                <w:rFonts w:ascii="Times New Roman" w:eastAsia="Times New Roman" w:hAnsi="Times New Roman" w:cs="Times New Roman"/>
                <w:sz w:val="28"/>
                <w:szCs w:val="28"/>
                <w:lang w:val="en-US" w:eastAsia="en-US"/>
              </w:rPr>
            </w:pPr>
          </w:p>
          <w:p w14:paraId="58C54D19" w14:textId="0105146C" w:rsidR="00B75615" w:rsidRPr="00B75615" w:rsidRDefault="00B75615" w:rsidP="00B75615">
            <w:pPr>
              <w:widowControl/>
              <w:spacing w:before="120" w:after="60" w:line="340" w:lineRule="atLeast"/>
              <w:ind w:firstLine="567"/>
              <w:jc w:val="both"/>
              <w:rPr>
                <w:rFonts w:ascii="Times New Roman" w:eastAsia="Times New Roman" w:hAnsi="Times New Roman" w:cs="Times New Roman"/>
                <w:sz w:val="28"/>
                <w:szCs w:val="28"/>
                <w:lang w:eastAsia="en-US"/>
              </w:rPr>
            </w:pPr>
            <w:r w:rsidRPr="00B75615">
              <w:rPr>
                <w:rFonts w:ascii="Times New Roman" w:eastAsia="Times New Roman" w:hAnsi="Times New Roman" w:cs="Times New Roman"/>
                <w:sz w:val="28"/>
                <w:szCs w:val="28"/>
                <w:lang w:eastAsia="en-US"/>
              </w:rPr>
              <w:t>5. Báo cáo thẩm định phải nêu rõ dự án đủ hay chưa đủ điều kiện trình Chính phủ; báo cáo thẩm định được gửi đến Chính phủ, đồng thời gửi cơ quan chủ trì soạn thảo.</w:t>
            </w:r>
          </w:p>
          <w:p w14:paraId="242B9705" w14:textId="77777777" w:rsidR="00B75615" w:rsidRPr="00B75615" w:rsidRDefault="00B75615" w:rsidP="00B75615">
            <w:pPr>
              <w:widowControl/>
              <w:spacing w:before="120" w:after="60" w:line="340" w:lineRule="atLeast"/>
              <w:ind w:firstLine="567"/>
              <w:jc w:val="both"/>
              <w:rPr>
                <w:rFonts w:ascii="Times New Roman" w:eastAsia="Times New Roman" w:hAnsi="Times New Roman" w:cs="Times New Roman"/>
                <w:sz w:val="28"/>
                <w:szCs w:val="28"/>
                <w:lang w:eastAsia="en-US"/>
              </w:rPr>
            </w:pPr>
            <w:r w:rsidRPr="00B75615">
              <w:rPr>
                <w:rFonts w:ascii="Times New Roman" w:eastAsia="Times New Roman" w:hAnsi="Times New Roman" w:cs="Times New Roman"/>
                <w:sz w:val="28"/>
                <w:szCs w:val="28"/>
                <w:lang w:eastAsia="en-US"/>
              </w:rPr>
              <w:t>Trường hợp đủ điều kiện trình Chính phủ, cơ quan chủ trì soạn thảo nghiên cứu tiếp thu, giải trình ý kiến thẩm định, xây dựng báo cáo tiếp thu, giải trình và chịu trách nhiệm về nội dung tiếp thu, giải trình để trình Chính phủ.</w:t>
            </w:r>
          </w:p>
          <w:p w14:paraId="4F170570" w14:textId="374D539D" w:rsidR="00B75615" w:rsidRPr="00B75615" w:rsidRDefault="00B75615" w:rsidP="00B75615">
            <w:pPr>
              <w:widowControl/>
              <w:spacing w:before="120" w:after="60" w:line="340" w:lineRule="atLeast"/>
              <w:ind w:firstLine="567"/>
              <w:jc w:val="both"/>
              <w:rPr>
                <w:rFonts w:ascii="Times New Roman" w:eastAsia="Times New Roman" w:hAnsi="Times New Roman" w:cs="Times New Roman"/>
                <w:sz w:val="28"/>
                <w:szCs w:val="28"/>
                <w:lang w:eastAsia="en-US"/>
              </w:rPr>
            </w:pPr>
            <w:r w:rsidRPr="00B75615">
              <w:rPr>
                <w:rFonts w:ascii="Times New Roman" w:eastAsia="Times New Roman" w:hAnsi="Times New Roman" w:cs="Times New Roman"/>
                <w:sz w:val="28"/>
                <w:szCs w:val="28"/>
                <w:lang w:eastAsia="en-US"/>
              </w:rPr>
              <w:t>Trường hợp chưa đủ điều kiện trình Chính phủ, cơ quan chủ trì soạn thảo phải tiếp thu, giải trình, hoàn thiện hồ sơ dự án để thẩm định lại.</w:t>
            </w:r>
          </w:p>
          <w:p w14:paraId="5583A8AA" w14:textId="0C974B42" w:rsidR="007C1240" w:rsidRPr="00D1325D" w:rsidRDefault="007C1240" w:rsidP="0063547E">
            <w:pPr>
              <w:widowControl/>
              <w:spacing w:before="120" w:after="60" w:line="340" w:lineRule="atLeast"/>
              <w:ind w:firstLine="567"/>
              <w:jc w:val="both"/>
              <w:rPr>
                <w:rFonts w:ascii="Times New Roman" w:eastAsia="Times New Roman" w:hAnsi="Times New Roman" w:cs="Times New Roman"/>
                <w:sz w:val="28"/>
                <w:szCs w:val="28"/>
                <w:lang w:eastAsia="en-US"/>
              </w:rPr>
            </w:pPr>
          </w:p>
        </w:tc>
        <w:tc>
          <w:tcPr>
            <w:tcW w:w="2500" w:type="pct"/>
            <w:shd w:val="clear" w:color="auto" w:fill="auto"/>
          </w:tcPr>
          <w:p w14:paraId="024ACEAC" w14:textId="77777777" w:rsidR="007C1240" w:rsidRPr="005A37D3" w:rsidRDefault="007C1240" w:rsidP="0063547E">
            <w:pPr>
              <w:widowControl/>
              <w:spacing w:before="120" w:after="120" w:line="320" w:lineRule="exact"/>
              <w:ind w:firstLine="567"/>
              <w:jc w:val="both"/>
              <w:rPr>
                <w:rFonts w:ascii="Times New Roman" w:eastAsia="Times New Roman" w:hAnsi="Times New Roman" w:cs="Times New Roman"/>
                <w:b/>
                <w:bCs/>
                <w:sz w:val="28"/>
                <w:szCs w:val="28"/>
                <w:lang w:eastAsia="en-US"/>
              </w:rPr>
            </w:pPr>
            <w:r w:rsidRPr="005A37D3">
              <w:rPr>
                <w:rFonts w:ascii="Times New Roman" w:eastAsia="Times New Roman" w:hAnsi="Times New Roman" w:cs="Times New Roman"/>
                <w:b/>
                <w:bCs/>
                <w:sz w:val="28"/>
                <w:szCs w:val="28"/>
                <w:lang w:eastAsia="en-US"/>
              </w:rPr>
              <w:lastRenderedPageBreak/>
              <w:t>Điều 34. Thẩm định dự án luật, nghị quyết của Quốc hội, pháp lệnh, nghị quyết của Ủy ban Thường vụ Quốc hội do Chính phủ trình</w:t>
            </w:r>
          </w:p>
          <w:p w14:paraId="2C075E78" w14:textId="11008D86" w:rsidR="007C1240" w:rsidRPr="00BD0CC5" w:rsidRDefault="007C1240" w:rsidP="00650E1C">
            <w:pPr>
              <w:widowControl/>
              <w:spacing w:before="120" w:after="120" w:line="320" w:lineRule="exact"/>
              <w:ind w:firstLine="567"/>
              <w:jc w:val="both"/>
              <w:rPr>
                <w:rFonts w:ascii="Times New Roman" w:eastAsia="Times New Roman" w:hAnsi="Times New Roman" w:cs="Times New Roman"/>
                <w:sz w:val="28"/>
                <w:szCs w:val="28"/>
                <w:lang w:eastAsia="en-US"/>
              </w:rPr>
            </w:pPr>
            <w:r w:rsidRPr="005A37D3">
              <w:rPr>
                <w:rFonts w:ascii="Times New Roman" w:eastAsia="Times New Roman" w:hAnsi="Times New Roman" w:cs="Times New Roman"/>
                <w:sz w:val="28"/>
                <w:szCs w:val="28"/>
                <w:lang w:eastAsia="en-US"/>
              </w:rPr>
              <w:lastRenderedPageBreak/>
              <w:t>1. Bộ Tư pháp chủ trì, phối hợp với Bộ Tài chính, Bộ Nội vụ, Bộ Ngoại giao, Bộ Công an, Bộ Quốc phòng</w:t>
            </w:r>
            <w:r w:rsidRPr="005A37D3">
              <w:rPr>
                <w:rFonts w:ascii="Times New Roman" w:eastAsia="Times New Roman" w:hAnsi="Times New Roman" w:cs="Times New Roman"/>
                <w:b/>
                <w:bCs/>
                <w:i/>
                <w:iCs/>
                <w:sz w:val="28"/>
                <w:szCs w:val="28"/>
                <w:lang w:eastAsia="en-US"/>
              </w:rPr>
              <w:t>, Bộ Khoa học và Công nghệ</w:t>
            </w:r>
            <w:r w:rsidRPr="005A37D3">
              <w:rPr>
                <w:rFonts w:ascii="Times New Roman" w:eastAsia="Times New Roman" w:hAnsi="Times New Roman" w:cs="Times New Roman"/>
                <w:sz w:val="28"/>
                <w:szCs w:val="28"/>
                <w:lang w:eastAsia="en-US"/>
              </w:rPr>
              <w:t xml:space="preserve"> và các cơ quan, tổ chức, cá nhân có liên quan tổ chức thẩm định dự án luật, pháp lệnh, nghị quyết trước khi trình Chính phủ trong thời hạn 30 ngày kể từ ngày nhận đủ hồ sơ. Việc thẩm định được thực hiện trên cơ sở hồ sơ dự án gửi thẩm định.</w:t>
            </w:r>
          </w:p>
          <w:p w14:paraId="24E21487" w14:textId="11AD1443" w:rsidR="00182EEA" w:rsidRPr="00BD0CC5" w:rsidRDefault="00182EEA" w:rsidP="00650E1C">
            <w:pPr>
              <w:widowControl/>
              <w:spacing w:before="120" w:after="120" w:line="320" w:lineRule="exact"/>
              <w:ind w:firstLine="567"/>
              <w:jc w:val="both"/>
              <w:rPr>
                <w:rFonts w:ascii="Times New Roman" w:eastAsia="Times New Roman" w:hAnsi="Times New Roman" w:cs="Times New Roman"/>
                <w:sz w:val="28"/>
                <w:szCs w:val="28"/>
                <w:lang w:eastAsia="en-US"/>
              </w:rPr>
            </w:pPr>
            <w:r w:rsidRPr="00C1349C">
              <w:rPr>
                <w:rFonts w:ascii="Times New Roman" w:eastAsia="Times New Roman" w:hAnsi="Times New Roman" w:cs="Times New Roman"/>
                <w:strike/>
                <w:sz w:val="28"/>
                <w:szCs w:val="28"/>
                <w:lang w:eastAsia="en-US"/>
              </w:rPr>
              <w:t>Đối với dự án do Bộ Tư pháp chủ trì soạn thảo hoặc trong trường hợp cần thiết, Bộ trưởng Bộ Tư pháp thành lập hội đồng thẩm định.</w:t>
            </w:r>
          </w:p>
          <w:p w14:paraId="72E8C8FD" w14:textId="77777777" w:rsidR="007C1240" w:rsidRPr="003229C2" w:rsidRDefault="007C1240" w:rsidP="0063547E">
            <w:pPr>
              <w:widowControl/>
              <w:spacing w:before="120" w:after="120" w:line="320" w:lineRule="exact"/>
              <w:ind w:firstLine="567"/>
              <w:jc w:val="both"/>
              <w:rPr>
                <w:rFonts w:asciiTheme="minorHAnsi" w:eastAsia="Times New Roman" w:hAnsiTheme="minorHAnsi" w:cs="Times New Roman"/>
                <w:b/>
                <w:bCs/>
                <w:i/>
                <w:iCs/>
                <w:spacing w:val="-6"/>
                <w:sz w:val="28"/>
                <w:szCs w:val="28"/>
                <w:lang w:eastAsia="en-US"/>
              </w:rPr>
            </w:pPr>
            <w:r w:rsidRPr="005A37D3">
              <w:rPr>
                <w:rFonts w:ascii="Times New Roman Bold" w:eastAsia="Times New Roman" w:hAnsi="Times New Roman Bold" w:cs="Times New Roman"/>
                <w:b/>
                <w:bCs/>
                <w:i/>
                <w:iCs/>
                <w:spacing w:val="-6"/>
                <w:sz w:val="28"/>
                <w:szCs w:val="28"/>
                <w:lang w:eastAsia="en-US"/>
              </w:rPr>
              <w:t>Trường hợp thẩm định gấp theo yêu cầu của Chính phủ, Thủ tướng Chính phủ, Bộ Tư pháp thẩm định nội dung quy định tại các điểm a, c, e và g khoản 4 Điều này. Bộ Ngoại giao, Bộ Quốc phòng, Bộ Công an, Bộ Tài chính, Bộ Nội vụ, Bộ Khoa học và Công nghệ cho ý kiến về nội dung quy định tại các điểm b, d và đ khoản 4 Điều này theo quy định của Chính phủ.</w:t>
            </w:r>
          </w:p>
          <w:p w14:paraId="66ECB529" w14:textId="134BC394" w:rsidR="007C1240" w:rsidRPr="003229C2" w:rsidRDefault="007C1240" w:rsidP="0063547E">
            <w:pPr>
              <w:spacing w:before="120" w:after="60" w:line="340" w:lineRule="atLeast"/>
              <w:ind w:firstLine="567"/>
              <w:jc w:val="both"/>
              <w:rPr>
                <w:rFonts w:ascii="Times New Roman" w:eastAsia="Times New Roman" w:hAnsi="Times New Roman"/>
                <w:sz w:val="28"/>
                <w:szCs w:val="28"/>
                <w:lang w:eastAsia="en-US"/>
              </w:rPr>
            </w:pPr>
            <w:r w:rsidRPr="001F0B44">
              <w:rPr>
                <w:rFonts w:ascii="Times New Roman" w:eastAsia="Times New Roman" w:hAnsi="Times New Roman"/>
                <w:sz w:val="28"/>
                <w:szCs w:val="28"/>
                <w:lang w:eastAsia="en-US"/>
              </w:rPr>
              <w:t>2. Hồ sơ dự án gửi thẩm định bao gồm:</w:t>
            </w:r>
          </w:p>
          <w:p w14:paraId="0354415D" w14:textId="6CF11BF3" w:rsidR="007C1240" w:rsidRPr="001F0B44" w:rsidRDefault="007C1240" w:rsidP="0063547E">
            <w:pPr>
              <w:spacing w:before="120" w:after="60" w:line="340" w:lineRule="atLeast"/>
              <w:ind w:firstLine="567"/>
              <w:jc w:val="both"/>
              <w:rPr>
                <w:rFonts w:ascii="Times New Roman" w:eastAsia="Times New Roman" w:hAnsi="Times New Roman"/>
                <w:sz w:val="28"/>
                <w:szCs w:val="28"/>
                <w:lang w:eastAsia="en-US"/>
              </w:rPr>
            </w:pPr>
            <w:r w:rsidRPr="001F0B44">
              <w:rPr>
                <w:rFonts w:ascii="Times New Roman" w:eastAsia="Times New Roman" w:hAnsi="Times New Roman"/>
                <w:sz w:val="28"/>
                <w:szCs w:val="28"/>
                <w:lang w:eastAsia="en-US"/>
              </w:rPr>
              <w:t>e) Bản đánh giá thủ tục hành chính, việc phân quyền, phân cấp, bảo đảm bình đẳng giới, chính sách dân tộc</w:t>
            </w:r>
            <w:r w:rsidRPr="003229C2">
              <w:rPr>
                <w:rFonts w:ascii="Times New Roman" w:eastAsia="Times New Roman" w:hAnsi="Times New Roman"/>
                <w:sz w:val="28"/>
                <w:szCs w:val="28"/>
                <w:lang w:eastAsia="en-US"/>
              </w:rPr>
              <w:t>,</w:t>
            </w:r>
            <w:r w:rsidRPr="00385A8E">
              <w:rPr>
                <w:rFonts w:ascii="Times New Roman" w:eastAsia="Times New Roman" w:hAnsi="Times New Roman" w:cs="Times New Roman"/>
                <w:b/>
                <w:bCs/>
                <w:i/>
                <w:sz w:val="28"/>
                <w:szCs w:val="28"/>
                <w:lang w:eastAsia="en-US"/>
              </w:rPr>
              <w:t xml:space="preserve"> </w:t>
            </w:r>
            <w:r w:rsidR="00595E5D" w:rsidRPr="00082C4F">
              <w:rPr>
                <w:rFonts w:ascii="Times New Roman" w:eastAsia="Times New Roman" w:hAnsi="Times New Roman"/>
                <w:b/>
                <w:bCs/>
                <w:i/>
                <w:iCs/>
                <w:sz w:val="28"/>
                <w:szCs w:val="28"/>
                <w:lang w:eastAsia="en-US"/>
              </w:rPr>
              <w:t>khoa học, công nghệ,</w:t>
            </w:r>
            <w:r w:rsidR="00595E5D" w:rsidRPr="00F505BA">
              <w:rPr>
                <w:rFonts w:ascii="Times New Roman" w:eastAsia="Times New Roman" w:hAnsi="Times New Roman"/>
                <w:sz w:val="28"/>
                <w:szCs w:val="28"/>
                <w:lang w:eastAsia="en-US"/>
              </w:rPr>
              <w:t xml:space="preserve"> </w:t>
            </w:r>
            <w:r w:rsidRPr="00385A8E">
              <w:rPr>
                <w:rFonts w:ascii="Times New Roman" w:eastAsia="Times New Roman" w:hAnsi="Times New Roman" w:cs="Times New Roman"/>
                <w:b/>
                <w:bCs/>
                <w:i/>
                <w:sz w:val="28"/>
                <w:szCs w:val="28"/>
                <w:lang w:eastAsia="en-US"/>
              </w:rPr>
              <w:t>đổi mới sáng tạo</w:t>
            </w:r>
            <w:r w:rsidRPr="00385A8E">
              <w:rPr>
                <w:rFonts w:ascii="Times New Roman" w:eastAsia="Times New Roman" w:hAnsi="Times New Roman" w:cs="Times New Roman"/>
                <w:b/>
                <w:bCs/>
                <w:sz w:val="28"/>
                <w:szCs w:val="28"/>
                <w:lang w:eastAsia="en-US"/>
              </w:rPr>
              <w:t>,</w:t>
            </w:r>
            <w:r w:rsidRPr="00385A8E">
              <w:rPr>
                <w:rFonts w:ascii="Times New Roman" w:eastAsia="Times New Roman" w:hAnsi="Times New Roman" w:cs="Times New Roman"/>
                <w:sz w:val="28"/>
                <w:szCs w:val="28"/>
                <w:lang w:eastAsia="en-US"/>
              </w:rPr>
              <w:t xml:space="preserve"> </w:t>
            </w:r>
            <w:r w:rsidRPr="003229C2">
              <w:rPr>
                <w:rFonts w:ascii="Times New Roman" w:eastAsia="Times New Roman" w:hAnsi="Times New Roman"/>
                <w:b/>
                <w:bCs/>
                <w:i/>
                <w:iCs/>
                <w:sz w:val="28"/>
                <w:szCs w:val="28"/>
                <w:lang w:eastAsia="en-US"/>
              </w:rPr>
              <w:t>chuyển đổi số</w:t>
            </w:r>
            <w:r w:rsidRPr="001F0B44">
              <w:rPr>
                <w:rFonts w:ascii="Times New Roman" w:eastAsia="Times New Roman" w:hAnsi="Times New Roman"/>
                <w:sz w:val="28"/>
                <w:szCs w:val="28"/>
                <w:lang w:eastAsia="en-US"/>
              </w:rPr>
              <w:t xml:space="preserve"> (nếu có);</w:t>
            </w:r>
          </w:p>
          <w:p w14:paraId="5A2B7A18" w14:textId="67A2ADA6" w:rsidR="007C1240" w:rsidRPr="004E1CCB" w:rsidRDefault="007C1240" w:rsidP="0063547E">
            <w:pPr>
              <w:spacing w:before="120" w:after="60" w:line="340" w:lineRule="atLeast"/>
              <w:ind w:firstLine="567"/>
              <w:jc w:val="both"/>
              <w:rPr>
                <w:rFonts w:ascii="Times New Roman" w:eastAsia="Times New Roman" w:hAnsi="Times New Roman"/>
                <w:sz w:val="28"/>
                <w:szCs w:val="28"/>
                <w:lang w:eastAsia="en-US"/>
              </w:rPr>
            </w:pPr>
            <w:r w:rsidRPr="004E1CCB">
              <w:rPr>
                <w:rFonts w:ascii="Times New Roman" w:eastAsia="Times New Roman" w:hAnsi="Times New Roman"/>
                <w:sz w:val="28"/>
                <w:szCs w:val="28"/>
                <w:lang w:eastAsia="en-US"/>
              </w:rPr>
              <w:t>4. Nội dung thẩm định dự án bao gồm:</w:t>
            </w:r>
          </w:p>
          <w:p w14:paraId="50F7CA7A" w14:textId="77777777" w:rsidR="007C1240" w:rsidRPr="004E1CCB" w:rsidRDefault="007C1240" w:rsidP="0063547E">
            <w:pPr>
              <w:spacing w:before="120" w:after="60" w:line="340" w:lineRule="atLeast"/>
              <w:ind w:firstLine="567"/>
              <w:jc w:val="both"/>
              <w:rPr>
                <w:rFonts w:ascii="Times New Roman" w:eastAsia="Times New Roman" w:hAnsi="Times New Roman"/>
                <w:bCs/>
                <w:sz w:val="28"/>
                <w:szCs w:val="28"/>
                <w:lang w:eastAsia="en-US"/>
              </w:rPr>
            </w:pPr>
            <w:r w:rsidRPr="004E1CCB">
              <w:rPr>
                <w:rFonts w:ascii="Times New Roman" w:eastAsia="Times New Roman" w:hAnsi="Times New Roman"/>
                <w:bCs/>
                <w:sz w:val="28"/>
                <w:szCs w:val="28"/>
                <w:lang w:eastAsia="en-US"/>
              </w:rPr>
              <w:t xml:space="preserve">a) Sự cần thiết ban hành </w:t>
            </w:r>
            <w:r w:rsidRPr="004E1CCB">
              <w:rPr>
                <w:rFonts w:ascii="Times New Roman" w:eastAsia="Times New Roman" w:hAnsi="Times New Roman"/>
                <w:sz w:val="28"/>
                <w:szCs w:val="28"/>
                <w:lang w:eastAsia="en-US"/>
              </w:rPr>
              <w:t>luật, pháp lệnh, nghị quyết;</w:t>
            </w:r>
          </w:p>
          <w:p w14:paraId="4D1F8967" w14:textId="77777777" w:rsidR="007C1240" w:rsidRPr="004E1CCB" w:rsidRDefault="007C1240" w:rsidP="0063547E">
            <w:pPr>
              <w:spacing w:before="120" w:after="60" w:line="340" w:lineRule="atLeast"/>
              <w:ind w:firstLine="567"/>
              <w:jc w:val="both"/>
              <w:rPr>
                <w:rFonts w:ascii="Times New Roman" w:eastAsia="Times New Roman" w:hAnsi="Times New Roman"/>
                <w:bCs/>
                <w:spacing w:val="2"/>
                <w:sz w:val="28"/>
                <w:szCs w:val="28"/>
                <w:lang w:eastAsia="en-US"/>
              </w:rPr>
            </w:pPr>
            <w:r w:rsidRPr="004E1CCB">
              <w:rPr>
                <w:rFonts w:ascii="Times New Roman" w:eastAsia="Times New Roman" w:hAnsi="Times New Roman"/>
                <w:bCs/>
                <w:spacing w:val="2"/>
                <w:sz w:val="28"/>
                <w:szCs w:val="28"/>
                <w:lang w:eastAsia="en-US"/>
              </w:rPr>
              <w:t xml:space="preserve">b) Sự phù hợp của nội dung dự thảo với chủ trương, đường lối của Đảng; tính hợp hiến, tính hợp pháp, tính thống </w:t>
            </w:r>
            <w:r w:rsidRPr="004E1CCB">
              <w:rPr>
                <w:rFonts w:ascii="Times New Roman" w:eastAsia="Times New Roman" w:hAnsi="Times New Roman"/>
                <w:bCs/>
                <w:spacing w:val="2"/>
                <w:sz w:val="28"/>
                <w:szCs w:val="28"/>
                <w:lang w:eastAsia="en-US"/>
              </w:rPr>
              <w:lastRenderedPageBreak/>
              <w:t xml:space="preserve">nhất với hệ thống pháp luật; </w:t>
            </w:r>
          </w:p>
          <w:p w14:paraId="4DE72183" w14:textId="77777777" w:rsidR="007C1240" w:rsidRPr="004E1CCB" w:rsidRDefault="007C1240" w:rsidP="0063547E">
            <w:pPr>
              <w:spacing w:before="120" w:after="60" w:line="340" w:lineRule="atLeast"/>
              <w:ind w:firstLine="567"/>
              <w:jc w:val="both"/>
              <w:rPr>
                <w:rFonts w:ascii="Times New Roman" w:eastAsia="Times New Roman" w:hAnsi="Times New Roman"/>
                <w:bCs/>
                <w:spacing w:val="2"/>
                <w:sz w:val="28"/>
                <w:szCs w:val="28"/>
                <w:lang w:eastAsia="en-US"/>
              </w:rPr>
            </w:pPr>
            <w:r w:rsidRPr="004E1CCB">
              <w:rPr>
                <w:rFonts w:ascii="Times New Roman" w:eastAsia="Times New Roman" w:hAnsi="Times New Roman"/>
                <w:bCs/>
                <w:spacing w:val="2"/>
                <w:sz w:val="28"/>
                <w:szCs w:val="28"/>
                <w:lang w:eastAsia="en-US"/>
              </w:rPr>
              <w:t xml:space="preserve">c) </w:t>
            </w:r>
            <w:r w:rsidRPr="004E1CCB">
              <w:rPr>
                <w:rFonts w:ascii="Times New Roman" w:eastAsia="Times New Roman" w:hAnsi="Times New Roman"/>
                <w:spacing w:val="2"/>
                <w:sz w:val="28"/>
                <w:szCs w:val="28"/>
                <w:lang w:eastAsia="en-US"/>
              </w:rPr>
              <w:t>Sự phù hợp của nội dung dự thảo với chính sách đã được thông qua (nếu có);</w:t>
            </w:r>
          </w:p>
          <w:p w14:paraId="36FD8A6A" w14:textId="77777777" w:rsidR="007C1240" w:rsidRPr="004E1CCB" w:rsidRDefault="007C1240" w:rsidP="0063547E">
            <w:pPr>
              <w:spacing w:before="120" w:after="60" w:line="340" w:lineRule="atLeast"/>
              <w:ind w:firstLine="567"/>
              <w:jc w:val="both"/>
              <w:rPr>
                <w:rFonts w:ascii="Times New Roman" w:eastAsia="Times New Roman" w:hAnsi="Times New Roman"/>
                <w:sz w:val="28"/>
                <w:szCs w:val="28"/>
                <w:lang w:eastAsia="en-US"/>
              </w:rPr>
            </w:pPr>
            <w:r w:rsidRPr="004E1CCB">
              <w:rPr>
                <w:rFonts w:ascii="Times New Roman" w:eastAsia="Times New Roman" w:hAnsi="Times New Roman"/>
                <w:sz w:val="28"/>
                <w:szCs w:val="28"/>
                <w:lang w:eastAsia="en-US"/>
              </w:rPr>
              <w:t xml:space="preserve">d) </w:t>
            </w:r>
            <w:r w:rsidRPr="004E1CCB">
              <w:rPr>
                <w:rFonts w:ascii="Times New Roman" w:eastAsia="Times New Roman" w:hAnsi="Times New Roman"/>
                <w:bCs/>
                <w:sz w:val="28"/>
                <w:szCs w:val="28"/>
                <w:lang w:eastAsia="en-US"/>
              </w:rPr>
              <w:t xml:space="preserve">Tính tương thích với điều ước quốc tế có liên quan mà nước Cộng hòa xã hội chủ nghĩa Việt Nam là thành viên; </w:t>
            </w:r>
            <w:r w:rsidRPr="004E1CCB">
              <w:rPr>
                <w:rFonts w:ascii="Times New Roman" w:eastAsia="Times New Roman" w:hAnsi="Times New Roman"/>
                <w:sz w:val="28"/>
                <w:szCs w:val="28"/>
                <w:lang w:eastAsia="en-US"/>
              </w:rPr>
              <w:t>bảo đảm yêu cầu về quốc phòng, an ninh</w:t>
            </w:r>
            <w:r w:rsidRPr="004E1CCB">
              <w:rPr>
                <w:rFonts w:ascii="Times New Roman" w:eastAsia="Times New Roman" w:hAnsi="Times New Roman"/>
                <w:bCs/>
                <w:sz w:val="28"/>
                <w:szCs w:val="28"/>
                <w:lang w:eastAsia="en-US"/>
              </w:rPr>
              <w:t>; nguồn tài chính; nguồn nhân lực;</w:t>
            </w:r>
            <w:r w:rsidRPr="004E1CCB" w:rsidDel="00FA7FD0">
              <w:rPr>
                <w:rFonts w:ascii="Times New Roman" w:eastAsia="Times New Roman" w:hAnsi="Times New Roman"/>
                <w:sz w:val="28"/>
                <w:szCs w:val="28"/>
                <w:lang w:eastAsia="en-US"/>
              </w:rPr>
              <w:t xml:space="preserve"> </w:t>
            </w:r>
          </w:p>
          <w:p w14:paraId="37B3C698" w14:textId="1F11C5B9" w:rsidR="007C1240" w:rsidRDefault="007C1240" w:rsidP="0063547E">
            <w:pPr>
              <w:spacing w:before="120" w:after="60" w:line="340" w:lineRule="atLeast"/>
              <w:ind w:firstLine="567"/>
              <w:jc w:val="both"/>
              <w:rPr>
                <w:rFonts w:ascii="Times New Roman" w:eastAsia="Times New Roman" w:hAnsi="Times New Roman"/>
                <w:sz w:val="28"/>
                <w:szCs w:val="28"/>
                <w:lang w:eastAsia="en-US"/>
              </w:rPr>
            </w:pPr>
            <w:r w:rsidRPr="00B81D90">
              <w:rPr>
                <w:rFonts w:ascii="Times New Roman" w:eastAsia="Times New Roman" w:hAnsi="Times New Roman"/>
                <w:bCs/>
                <w:sz w:val="28"/>
                <w:szCs w:val="28"/>
                <w:lang w:eastAsia="en-US"/>
              </w:rPr>
              <w:t>đ) V</w:t>
            </w:r>
            <w:r w:rsidRPr="004E1CCB">
              <w:rPr>
                <w:rFonts w:ascii="Times New Roman" w:eastAsia="Times New Roman" w:hAnsi="Times New Roman"/>
                <w:bCs/>
                <w:sz w:val="28"/>
                <w:szCs w:val="28"/>
                <w:lang w:eastAsia="en-US"/>
              </w:rPr>
              <w:t>iệc phân quyền, phân cấp;</w:t>
            </w:r>
            <w:r w:rsidRPr="004E1CCB">
              <w:rPr>
                <w:rFonts w:ascii="Times New Roman" w:eastAsia="Times New Roman" w:hAnsi="Times New Roman"/>
                <w:sz w:val="28"/>
                <w:szCs w:val="28"/>
                <w:lang w:eastAsia="en-US"/>
              </w:rPr>
              <w:t xml:space="preserve"> việc bảo đảm bình đẳng giới, chính sách dân tộc</w:t>
            </w:r>
            <w:r w:rsidRPr="00BD2ABB">
              <w:rPr>
                <w:rFonts w:ascii="Times New Roman" w:eastAsia="Times New Roman" w:hAnsi="Times New Roman"/>
                <w:sz w:val="28"/>
                <w:szCs w:val="28"/>
                <w:lang w:eastAsia="en-US"/>
              </w:rPr>
              <w:t>,</w:t>
            </w:r>
            <w:r w:rsidRPr="004E1CCB">
              <w:rPr>
                <w:rFonts w:ascii="Times New Roman" w:eastAsia="Times New Roman" w:hAnsi="Times New Roman"/>
                <w:sz w:val="28"/>
                <w:szCs w:val="28"/>
                <w:lang w:eastAsia="en-US"/>
              </w:rPr>
              <w:t xml:space="preserve"> </w:t>
            </w:r>
            <w:r w:rsidR="002E3DCB" w:rsidRPr="00082C4F">
              <w:rPr>
                <w:rFonts w:ascii="Times New Roman" w:eastAsia="Times New Roman" w:hAnsi="Times New Roman"/>
                <w:b/>
                <w:bCs/>
                <w:i/>
                <w:iCs/>
                <w:sz w:val="28"/>
                <w:szCs w:val="28"/>
                <w:lang w:eastAsia="en-US"/>
              </w:rPr>
              <w:t>khoa học, công nghệ,</w:t>
            </w:r>
            <w:r w:rsidR="002E3DCB" w:rsidRPr="002E3DCB">
              <w:rPr>
                <w:rFonts w:ascii="Times New Roman" w:eastAsia="Times New Roman" w:hAnsi="Times New Roman"/>
                <w:b/>
                <w:bCs/>
                <w:i/>
                <w:iCs/>
                <w:sz w:val="28"/>
                <w:szCs w:val="28"/>
                <w:lang w:eastAsia="en-US"/>
              </w:rPr>
              <w:t xml:space="preserve"> </w:t>
            </w:r>
            <w:r w:rsidRPr="005A37D3">
              <w:rPr>
                <w:rFonts w:ascii="Times New Roman" w:eastAsia="Times New Roman" w:hAnsi="Times New Roman"/>
                <w:b/>
                <w:bCs/>
                <w:i/>
                <w:sz w:val="28"/>
                <w:szCs w:val="28"/>
                <w:lang w:eastAsia="en-US"/>
              </w:rPr>
              <w:t>đổi mới sáng tạo, chuyển đổi số</w:t>
            </w:r>
            <w:r w:rsidRPr="00B81D90">
              <w:rPr>
                <w:rFonts w:ascii="Times New Roman" w:eastAsia="Times New Roman" w:hAnsi="Times New Roman"/>
                <w:sz w:val="28"/>
                <w:szCs w:val="28"/>
                <w:lang w:eastAsia="en-US"/>
              </w:rPr>
              <w:t xml:space="preserve"> </w:t>
            </w:r>
            <w:r w:rsidRPr="004E1CCB">
              <w:rPr>
                <w:rFonts w:ascii="Times New Roman" w:eastAsia="Times New Roman" w:hAnsi="Times New Roman"/>
                <w:sz w:val="28"/>
                <w:szCs w:val="28"/>
                <w:lang w:eastAsia="en-US"/>
              </w:rPr>
              <w:t>(nếu có);</w:t>
            </w:r>
          </w:p>
          <w:p w14:paraId="06D69701" w14:textId="77777777" w:rsidR="007C1240" w:rsidRPr="004E1CCB" w:rsidRDefault="007C1240" w:rsidP="0063547E">
            <w:pPr>
              <w:spacing w:before="120" w:after="60" w:line="340" w:lineRule="atLeast"/>
              <w:ind w:firstLine="567"/>
              <w:jc w:val="both"/>
              <w:rPr>
                <w:rFonts w:ascii="Times New Roman" w:eastAsia="Times New Roman" w:hAnsi="Times New Roman"/>
                <w:sz w:val="28"/>
                <w:szCs w:val="28"/>
                <w:lang w:eastAsia="en-US"/>
              </w:rPr>
            </w:pPr>
            <w:r w:rsidRPr="00B81D90">
              <w:rPr>
                <w:rFonts w:ascii="Times New Roman" w:eastAsia="Times New Roman" w:hAnsi="Times New Roman"/>
                <w:sz w:val="28"/>
                <w:szCs w:val="28"/>
                <w:lang w:eastAsia="en-US"/>
              </w:rPr>
              <w:t>e</w:t>
            </w:r>
            <w:r w:rsidRPr="004E1CCB">
              <w:rPr>
                <w:rFonts w:ascii="Times New Roman" w:eastAsia="Times New Roman" w:hAnsi="Times New Roman"/>
                <w:sz w:val="28"/>
                <w:szCs w:val="28"/>
                <w:lang w:eastAsia="en-US"/>
              </w:rPr>
              <w:t>) Sự cần thiết, tính hợp lý của thủ tục hành chính;</w:t>
            </w:r>
          </w:p>
          <w:p w14:paraId="70D209B6" w14:textId="77777777" w:rsidR="007C1240" w:rsidRDefault="007C1240" w:rsidP="00FD70B3">
            <w:pPr>
              <w:widowControl/>
              <w:spacing w:before="120" w:after="120" w:line="320" w:lineRule="exact"/>
              <w:ind w:firstLine="567"/>
              <w:jc w:val="both"/>
              <w:rPr>
                <w:rFonts w:ascii="Times New Roman" w:eastAsia="Times New Roman" w:hAnsi="Times New Roman"/>
                <w:spacing w:val="4"/>
                <w:sz w:val="28"/>
                <w:szCs w:val="28"/>
                <w:lang w:val="en-US" w:eastAsia="en-US"/>
              </w:rPr>
            </w:pPr>
            <w:r w:rsidRPr="005A37D3">
              <w:rPr>
                <w:rFonts w:ascii="Times New Roman" w:eastAsia="Times New Roman" w:hAnsi="Times New Roman"/>
                <w:b/>
                <w:bCs/>
                <w:spacing w:val="4"/>
                <w:sz w:val="28"/>
                <w:szCs w:val="28"/>
                <w:lang w:eastAsia="en-US"/>
              </w:rPr>
              <w:t>g)</w:t>
            </w:r>
            <w:r w:rsidRPr="004E1CCB">
              <w:rPr>
                <w:rFonts w:ascii="Times New Roman" w:eastAsia="Times New Roman" w:hAnsi="Times New Roman"/>
                <w:spacing w:val="4"/>
                <w:sz w:val="28"/>
                <w:szCs w:val="28"/>
                <w:lang w:eastAsia="en-US"/>
              </w:rPr>
              <w:t xml:space="preserve"> </w:t>
            </w:r>
            <w:r w:rsidRPr="004E1CCB">
              <w:rPr>
                <w:rFonts w:ascii="Times New Roman" w:eastAsia="Times New Roman" w:hAnsi="Times New Roman"/>
                <w:sz w:val="28"/>
                <w:szCs w:val="28"/>
                <w:lang w:eastAsia="en-US"/>
              </w:rPr>
              <w:t xml:space="preserve">Ngôn ngữ, thể thức, kỹ thuật trình bày văn bản và trình tự, thủ tục soạn thảo </w:t>
            </w:r>
            <w:r w:rsidRPr="004E1CCB">
              <w:rPr>
                <w:rFonts w:ascii="Times New Roman" w:eastAsia="Times New Roman" w:hAnsi="Times New Roman"/>
                <w:bCs/>
                <w:sz w:val="28"/>
                <w:szCs w:val="28"/>
                <w:lang w:eastAsia="en-US"/>
              </w:rPr>
              <w:t>luật, pháp lệnh, nghị quyết</w:t>
            </w:r>
            <w:r w:rsidRPr="004E1CCB">
              <w:rPr>
                <w:rFonts w:ascii="Times New Roman" w:eastAsia="Times New Roman" w:hAnsi="Times New Roman"/>
                <w:spacing w:val="4"/>
                <w:sz w:val="28"/>
                <w:szCs w:val="28"/>
                <w:lang w:eastAsia="en-US"/>
              </w:rPr>
              <w:t>.</w:t>
            </w:r>
          </w:p>
          <w:p w14:paraId="0F4C26A6" w14:textId="386D619C" w:rsidR="00B911B1" w:rsidRPr="00106EAC" w:rsidRDefault="00B911B1" w:rsidP="00B911B1">
            <w:pPr>
              <w:spacing w:before="120" w:after="60" w:line="340" w:lineRule="atLeast"/>
              <w:ind w:firstLine="567"/>
              <w:jc w:val="both"/>
              <w:rPr>
                <w:rFonts w:ascii="Times New Roman" w:eastAsia="Times New Roman" w:hAnsi="Times New Roman"/>
                <w:bCs/>
                <w:color w:val="1A1A1A" w:themeColor="background1" w:themeShade="1A"/>
                <w:spacing w:val="2"/>
                <w:sz w:val="28"/>
                <w:szCs w:val="28"/>
                <w:lang w:eastAsia="en-US"/>
              </w:rPr>
            </w:pPr>
            <w:r w:rsidRPr="00106EAC">
              <w:rPr>
                <w:rFonts w:ascii="Times New Roman" w:eastAsia="Times New Roman" w:hAnsi="Times New Roman"/>
                <w:bCs/>
                <w:color w:val="1A1A1A" w:themeColor="background1" w:themeShade="1A"/>
                <w:spacing w:val="2"/>
                <w:sz w:val="28"/>
                <w:szCs w:val="28"/>
                <w:lang w:eastAsia="en-US"/>
              </w:rPr>
              <w:t xml:space="preserve">5. Báo cáo thẩm định phải nêu rõ dự án đủ hay </w:t>
            </w:r>
            <w:r w:rsidRPr="00B911B1">
              <w:rPr>
                <w:rFonts w:ascii="Times New Roman" w:eastAsia="Times New Roman" w:hAnsi="Times New Roman"/>
                <w:b/>
                <w:bCs/>
                <w:i/>
                <w:color w:val="1A1A1A" w:themeColor="background1" w:themeShade="1A"/>
                <w:spacing w:val="2"/>
                <w:sz w:val="28"/>
                <w:szCs w:val="28"/>
                <w:lang w:eastAsia="en-US"/>
              </w:rPr>
              <w:t xml:space="preserve">hay chỉ đủ điều kiện trình Chính phủ </w:t>
            </w:r>
            <w:r w:rsidRPr="00B911B1">
              <w:rPr>
                <w:rFonts w:ascii="Times New Roman" w:eastAsia="Times New Roman" w:hAnsi="Times New Roman"/>
                <w:b/>
                <w:bCs/>
                <w:i/>
                <w:color w:val="1A1A1A" w:themeColor="background1" w:themeShade="1A"/>
                <w:sz w:val="28"/>
                <w:szCs w:val="28"/>
                <w:lang w:eastAsia="en-US"/>
              </w:rPr>
              <w:t>sau khi hoàn thiện hồ sơ theo kết luận của báo cáo thẩm định</w:t>
            </w:r>
            <w:r w:rsidRPr="00106EAC">
              <w:rPr>
                <w:rFonts w:ascii="Times New Roman" w:eastAsia="Times New Roman" w:hAnsi="Times New Roman"/>
                <w:color w:val="1A1A1A" w:themeColor="background1" w:themeShade="1A"/>
                <w:sz w:val="28"/>
                <w:szCs w:val="28"/>
                <w:lang w:eastAsia="en-US"/>
              </w:rPr>
              <w:t xml:space="preserve"> hoặc </w:t>
            </w:r>
            <w:r w:rsidRPr="00106EAC">
              <w:rPr>
                <w:rFonts w:ascii="Times New Roman" w:eastAsia="Times New Roman" w:hAnsi="Times New Roman"/>
                <w:bCs/>
                <w:color w:val="1A1A1A" w:themeColor="background1" w:themeShade="1A"/>
                <w:spacing w:val="2"/>
                <w:sz w:val="28"/>
                <w:szCs w:val="28"/>
                <w:lang w:eastAsia="en-US"/>
              </w:rPr>
              <w:t xml:space="preserve">chưa đủ điều kiện </w:t>
            </w:r>
            <w:r w:rsidRPr="00106EAC">
              <w:rPr>
                <w:rFonts w:ascii="Times New Roman" w:eastAsia="Times New Roman" w:hAnsi="Times New Roman"/>
                <w:bCs/>
                <w:color w:val="1A1A1A" w:themeColor="background1" w:themeShade="1A"/>
                <w:sz w:val="28"/>
                <w:szCs w:val="28"/>
                <w:lang w:eastAsia="en-US"/>
              </w:rPr>
              <w:t>trình Chính phủ; báo cáo thẩm định được gửi đến Chính phủ, đồng thời gửi cơ quan</w:t>
            </w:r>
            <w:r w:rsidRPr="00106EAC">
              <w:rPr>
                <w:rFonts w:ascii="Times New Roman" w:eastAsia="Times New Roman" w:hAnsi="Times New Roman"/>
                <w:bCs/>
                <w:color w:val="1A1A1A" w:themeColor="background1" w:themeShade="1A"/>
                <w:spacing w:val="2"/>
                <w:sz w:val="28"/>
                <w:szCs w:val="28"/>
                <w:lang w:eastAsia="en-US"/>
              </w:rPr>
              <w:t xml:space="preserve"> chủ trì soạn thảo.</w:t>
            </w:r>
          </w:p>
          <w:p w14:paraId="77736812" w14:textId="77777777" w:rsidR="00B911B1" w:rsidRPr="00106EAC" w:rsidRDefault="00B911B1" w:rsidP="00B911B1">
            <w:pPr>
              <w:spacing w:before="120" w:after="60" w:line="340" w:lineRule="atLeast"/>
              <w:ind w:firstLine="567"/>
              <w:jc w:val="both"/>
              <w:rPr>
                <w:rFonts w:ascii="Times New Roman" w:eastAsia="Times New Roman" w:hAnsi="Times New Roman"/>
                <w:bCs/>
                <w:color w:val="1A1A1A" w:themeColor="background1" w:themeShade="1A"/>
                <w:sz w:val="28"/>
                <w:szCs w:val="28"/>
                <w:lang w:eastAsia="en-US"/>
              </w:rPr>
            </w:pPr>
            <w:r w:rsidRPr="00106EAC">
              <w:rPr>
                <w:rFonts w:ascii="Times New Roman" w:eastAsia="Times New Roman" w:hAnsi="Times New Roman"/>
                <w:bCs/>
                <w:color w:val="1A1A1A" w:themeColor="background1" w:themeShade="1A"/>
                <w:sz w:val="28"/>
                <w:szCs w:val="28"/>
                <w:lang w:eastAsia="en-US"/>
              </w:rPr>
              <w:t>Trường hợp đủ điều kiện trình Chính phủ, cơ quan chủ trì soạn thảo nghiên cứu tiếp thu, giải trình ý kiến thẩm định, xây dựng báo cáo tiếp thu, giải trình và chịu trách nhiệm về nội dung tiếp thu, giải trình</w:t>
            </w:r>
            <w:r w:rsidRPr="00106EAC">
              <w:rPr>
                <w:rFonts w:ascii="Times New Roman" w:eastAsia="Times New Roman" w:hAnsi="Times New Roman"/>
                <w:color w:val="1A1A1A" w:themeColor="background1" w:themeShade="1A"/>
                <w:sz w:val="28"/>
                <w:szCs w:val="28"/>
                <w:lang w:eastAsia="en-US"/>
              </w:rPr>
              <w:t xml:space="preserve"> để trình Chính phủ</w:t>
            </w:r>
            <w:r w:rsidRPr="00106EAC">
              <w:rPr>
                <w:rFonts w:ascii="Times New Roman" w:eastAsia="Times New Roman" w:hAnsi="Times New Roman"/>
                <w:bCs/>
                <w:color w:val="1A1A1A" w:themeColor="background1" w:themeShade="1A"/>
                <w:sz w:val="28"/>
                <w:szCs w:val="28"/>
                <w:lang w:eastAsia="en-US"/>
              </w:rPr>
              <w:t>.</w:t>
            </w:r>
          </w:p>
          <w:p w14:paraId="36EA5587" w14:textId="216C7C78" w:rsidR="00266664" w:rsidRPr="00B911B1" w:rsidRDefault="00B911B1" w:rsidP="00B911B1">
            <w:pPr>
              <w:widowControl/>
              <w:spacing w:before="120" w:after="120" w:line="320" w:lineRule="exact"/>
              <w:ind w:firstLine="567"/>
              <w:jc w:val="both"/>
              <w:rPr>
                <w:rFonts w:asciiTheme="minorHAnsi" w:eastAsia="Times New Roman" w:hAnsiTheme="minorHAnsi" w:cs="Times New Roman"/>
                <w:b/>
                <w:bCs/>
                <w:spacing w:val="-6"/>
                <w:sz w:val="28"/>
                <w:szCs w:val="28"/>
                <w:lang w:eastAsia="en-US"/>
              </w:rPr>
            </w:pPr>
            <w:r w:rsidRPr="00106EAC">
              <w:rPr>
                <w:rFonts w:ascii="Times New Roman" w:eastAsia="Times New Roman" w:hAnsi="Times New Roman"/>
                <w:bCs/>
                <w:color w:val="1A1A1A" w:themeColor="background1" w:themeShade="1A"/>
                <w:sz w:val="28"/>
                <w:szCs w:val="28"/>
                <w:lang w:eastAsia="en-US"/>
              </w:rPr>
              <w:t xml:space="preserve">Trường hợp chưa đủ điều kiện trình Chính phủ, cơ quan chủ trì soạn thảo phải tiếp thu, giải trình, hoàn thiện hồ sơ dự án </w:t>
            </w:r>
            <w:r w:rsidRPr="00106EAC">
              <w:rPr>
                <w:rFonts w:ascii="Times New Roman" w:eastAsia="Times New Roman" w:hAnsi="Times New Roman"/>
                <w:bCs/>
                <w:color w:val="1A1A1A" w:themeColor="background1" w:themeShade="1A"/>
                <w:sz w:val="28"/>
                <w:szCs w:val="28"/>
                <w:lang w:eastAsia="en-US"/>
              </w:rPr>
              <w:lastRenderedPageBreak/>
              <w:t>để thẩm định lại.</w:t>
            </w:r>
          </w:p>
        </w:tc>
      </w:tr>
      <w:tr w:rsidR="007C1240" w:rsidRPr="00A40424" w14:paraId="19D1B2EE" w14:textId="3102376C" w:rsidTr="007C1240">
        <w:trPr>
          <w:jc w:val="center"/>
        </w:trPr>
        <w:tc>
          <w:tcPr>
            <w:tcW w:w="2500" w:type="pct"/>
            <w:shd w:val="clear" w:color="auto" w:fill="auto"/>
          </w:tcPr>
          <w:p w14:paraId="7901A09A" w14:textId="77777777" w:rsidR="007C1240" w:rsidRPr="00D1325D" w:rsidRDefault="007C1240" w:rsidP="00341921">
            <w:pPr>
              <w:widowControl/>
              <w:autoSpaceDE w:val="0"/>
              <w:autoSpaceDN w:val="0"/>
              <w:adjustRightInd w:val="0"/>
              <w:spacing w:before="120" w:after="120" w:line="346" w:lineRule="atLeast"/>
              <w:ind w:firstLine="567"/>
              <w:jc w:val="both"/>
              <w:outlineLvl w:val="0"/>
              <w:rPr>
                <w:rFonts w:ascii="Times New Roman" w:eastAsia="MS Mincho" w:hAnsi="Times New Roman" w:cs="Times New Roman"/>
                <w:b/>
                <w:bCs/>
                <w:sz w:val="28"/>
                <w:szCs w:val="28"/>
                <w:lang w:eastAsia="x-none"/>
              </w:rPr>
            </w:pPr>
            <w:bookmarkStart w:id="45" w:name="_Toc188014979"/>
            <w:bookmarkStart w:id="46" w:name="_Toc187237882"/>
            <w:bookmarkStart w:id="47" w:name="_Toc187322307"/>
            <w:bookmarkStart w:id="48" w:name="_Toc187740884"/>
            <w:r w:rsidRPr="00D1325D">
              <w:rPr>
                <w:rFonts w:ascii="Times New Roman" w:eastAsia="MS Mincho" w:hAnsi="Times New Roman" w:cs="Times New Roman"/>
                <w:b/>
                <w:bCs/>
                <w:sz w:val="28"/>
                <w:szCs w:val="28"/>
                <w:lang w:eastAsia="x-none"/>
              </w:rPr>
              <w:lastRenderedPageBreak/>
              <w:t>Điều 37. Thẩm tra dự án</w:t>
            </w:r>
            <w:bookmarkEnd w:id="45"/>
            <w:r w:rsidRPr="00D1325D">
              <w:rPr>
                <w:rFonts w:ascii="Times New Roman" w:eastAsia="MS Mincho" w:hAnsi="Times New Roman" w:cs="Times New Roman"/>
                <w:b/>
                <w:bCs/>
                <w:sz w:val="28"/>
                <w:szCs w:val="28"/>
                <w:lang w:eastAsia="x-none"/>
              </w:rPr>
              <w:t xml:space="preserve"> </w:t>
            </w:r>
            <w:bookmarkEnd w:id="46"/>
            <w:bookmarkEnd w:id="47"/>
            <w:bookmarkEnd w:id="48"/>
          </w:p>
          <w:p w14:paraId="3224C6FB" w14:textId="77777777" w:rsidR="007C1240" w:rsidRPr="00D1325D" w:rsidRDefault="007C1240" w:rsidP="00341921">
            <w:pPr>
              <w:widowControl/>
              <w:spacing w:before="120" w:after="120" w:line="346" w:lineRule="atLeast"/>
              <w:ind w:firstLine="567"/>
              <w:jc w:val="both"/>
              <w:rPr>
                <w:rFonts w:ascii="Times New Roman" w:eastAsia="Times New Roman" w:hAnsi="Times New Roman" w:cs="Times New Roman"/>
                <w:bCs/>
                <w:sz w:val="28"/>
                <w:szCs w:val="28"/>
                <w:lang w:eastAsia="en-US"/>
              </w:rPr>
            </w:pPr>
            <w:r w:rsidRPr="00D1325D">
              <w:rPr>
                <w:rFonts w:ascii="Times New Roman" w:eastAsia="Times New Roman" w:hAnsi="Times New Roman" w:cs="Times New Roman"/>
                <w:bCs/>
                <w:sz w:val="28"/>
                <w:szCs w:val="28"/>
                <w:lang w:eastAsia="en-US"/>
              </w:rPr>
              <w:t>3. Hồ sơ dự án gửi thẩm tra bao gồm:</w:t>
            </w:r>
          </w:p>
          <w:p w14:paraId="7149E7EB" w14:textId="77777777" w:rsidR="007C1240" w:rsidRPr="00D1325D" w:rsidRDefault="007C1240" w:rsidP="00341921">
            <w:pPr>
              <w:widowControl/>
              <w:spacing w:before="120" w:after="120" w:line="346" w:lineRule="atLeast"/>
              <w:ind w:firstLine="567"/>
              <w:jc w:val="both"/>
              <w:rPr>
                <w:rFonts w:ascii="Times New Roman" w:eastAsia="Times New Roman" w:hAnsi="Times New Roman" w:cs="Times New Roman"/>
                <w:bCs/>
                <w:sz w:val="28"/>
                <w:szCs w:val="28"/>
                <w:lang w:eastAsia="en-US"/>
              </w:rPr>
            </w:pPr>
            <w:r w:rsidRPr="00D1325D">
              <w:rPr>
                <w:rFonts w:ascii="Times New Roman" w:eastAsia="Times New Roman" w:hAnsi="Times New Roman" w:cs="Times New Roman"/>
                <w:bCs/>
                <w:sz w:val="28"/>
                <w:szCs w:val="28"/>
                <w:lang w:eastAsia="en-US"/>
              </w:rPr>
              <w:t>đ) Bản đánh giá về thủ tục hành chính, việc phân quyền, phân cấp, bảo đảm bình đẳng giới, chính sách dân tộc (nếu có);</w:t>
            </w:r>
          </w:p>
          <w:p w14:paraId="44873BF4" w14:textId="77777777" w:rsidR="007C1240" w:rsidRPr="00D1325D" w:rsidRDefault="007C1240" w:rsidP="00182EEA">
            <w:pPr>
              <w:widowControl/>
              <w:spacing w:before="240" w:after="120" w:line="340" w:lineRule="atLeast"/>
              <w:ind w:firstLine="567"/>
              <w:jc w:val="both"/>
              <w:rPr>
                <w:rFonts w:ascii="Times New Roman" w:eastAsia="Times New Roman" w:hAnsi="Times New Roman" w:cs="Times New Roman"/>
                <w:b/>
                <w:sz w:val="28"/>
                <w:szCs w:val="28"/>
                <w:lang w:val="nl-NL" w:eastAsia="en-US"/>
              </w:rPr>
            </w:pPr>
            <w:r w:rsidRPr="00D1325D">
              <w:rPr>
                <w:rFonts w:ascii="Times New Roman" w:eastAsia="Times New Roman" w:hAnsi="Times New Roman" w:cs="Times New Roman"/>
                <w:sz w:val="28"/>
                <w:szCs w:val="28"/>
                <w:lang w:eastAsia="en-US"/>
              </w:rPr>
              <w:t>4.</w:t>
            </w:r>
            <w:r w:rsidRPr="00D1325D">
              <w:rPr>
                <w:rFonts w:ascii="Times New Roman" w:eastAsia="Times New Roman" w:hAnsi="Times New Roman" w:cs="Times New Roman"/>
                <w:b/>
                <w:sz w:val="28"/>
                <w:szCs w:val="28"/>
                <w:lang w:eastAsia="en-US"/>
              </w:rPr>
              <w:t xml:space="preserve"> </w:t>
            </w:r>
            <w:r w:rsidRPr="00D1325D">
              <w:rPr>
                <w:rFonts w:ascii="Times New Roman" w:eastAsia="Times New Roman" w:hAnsi="Times New Roman" w:cs="Times New Roman"/>
                <w:bCs/>
                <w:sz w:val="28"/>
                <w:szCs w:val="28"/>
                <w:lang w:eastAsia="en-US"/>
              </w:rPr>
              <w:t>Nội dung thẩm tra tập trung vào các vấn đề sau đây:</w:t>
            </w:r>
            <w:r w:rsidRPr="00D1325D">
              <w:rPr>
                <w:rFonts w:ascii="Times New Roman" w:eastAsia="Times New Roman" w:hAnsi="Times New Roman" w:cs="Times New Roman"/>
                <w:bCs/>
                <w:sz w:val="28"/>
                <w:szCs w:val="28"/>
                <w:lang w:val="nl-NL" w:eastAsia="en-US"/>
              </w:rPr>
              <w:t xml:space="preserve"> </w:t>
            </w:r>
          </w:p>
          <w:p w14:paraId="3A1A07BB" w14:textId="347D57C1" w:rsidR="007C1240" w:rsidRPr="003229C2" w:rsidRDefault="007C1240" w:rsidP="00341921">
            <w:pPr>
              <w:widowControl/>
              <w:spacing w:before="120" w:after="120" w:line="340" w:lineRule="atLeast"/>
              <w:ind w:firstLine="567"/>
              <w:jc w:val="both"/>
              <w:rPr>
                <w:rFonts w:ascii="Times New Roman" w:eastAsia="Times New Roman" w:hAnsi="Times New Roman" w:cs="Times New Roman"/>
                <w:sz w:val="28"/>
                <w:szCs w:val="28"/>
                <w:lang w:val="nl-NL" w:eastAsia="en-US"/>
              </w:rPr>
            </w:pPr>
            <w:r w:rsidRPr="00D1325D">
              <w:rPr>
                <w:rFonts w:ascii="Times New Roman" w:eastAsia="Times New Roman" w:hAnsi="Times New Roman" w:cs="Times New Roman"/>
                <w:sz w:val="28"/>
                <w:szCs w:val="28"/>
                <w:lang w:eastAsia="en-US"/>
              </w:rPr>
              <w:t xml:space="preserve">e) Sự cần thiết, tính hợp lý của thủ tục hành chính; </w:t>
            </w:r>
            <w:r w:rsidRPr="00D1325D">
              <w:rPr>
                <w:rFonts w:ascii="Times New Roman" w:eastAsia="Times New Roman" w:hAnsi="Times New Roman" w:cs="Times New Roman"/>
                <w:bCs/>
                <w:sz w:val="28"/>
                <w:szCs w:val="28"/>
                <w:lang w:eastAsia="en-US"/>
              </w:rPr>
              <w:t>việc phân quyền, phân cấp;</w:t>
            </w:r>
            <w:r w:rsidRPr="00D1325D">
              <w:rPr>
                <w:rFonts w:ascii="Times New Roman" w:eastAsia="Times New Roman" w:hAnsi="Times New Roman" w:cs="Times New Roman"/>
                <w:sz w:val="28"/>
                <w:szCs w:val="28"/>
                <w:lang w:eastAsia="en-US"/>
              </w:rPr>
              <w:t xml:space="preserve"> việc bảo đảm bình đẳng giới, chính sách dân tộc (nếu có);</w:t>
            </w:r>
          </w:p>
        </w:tc>
        <w:tc>
          <w:tcPr>
            <w:tcW w:w="2500" w:type="pct"/>
            <w:shd w:val="clear" w:color="auto" w:fill="auto"/>
          </w:tcPr>
          <w:p w14:paraId="001D9133" w14:textId="77777777" w:rsidR="007C1240" w:rsidRPr="00202D1F" w:rsidRDefault="007C1240" w:rsidP="001D35AA">
            <w:pPr>
              <w:pStyle w:val="Title"/>
              <w:spacing w:before="0" w:line="346" w:lineRule="atLeast"/>
              <w:outlineLvl w:val="0"/>
              <w:rPr>
                <w:szCs w:val="28"/>
                <w:lang w:val="vi-VN"/>
              </w:rPr>
            </w:pPr>
            <w:r w:rsidRPr="00202D1F">
              <w:rPr>
                <w:szCs w:val="28"/>
                <w:lang w:val="vi-VN"/>
              </w:rPr>
              <w:t xml:space="preserve">Điều 37. Thẩm tra dự án </w:t>
            </w:r>
          </w:p>
          <w:p w14:paraId="0BF0B33E" w14:textId="77777777" w:rsidR="00877059" w:rsidRPr="00877059" w:rsidRDefault="007C1240" w:rsidP="001D35AA">
            <w:pPr>
              <w:widowControl/>
              <w:spacing w:after="120" w:line="346" w:lineRule="atLeast"/>
              <w:ind w:firstLine="567"/>
              <w:jc w:val="both"/>
              <w:rPr>
                <w:rFonts w:ascii="Times New Roman" w:eastAsia="Times New Roman" w:hAnsi="Times New Roman" w:cs="Times New Roman"/>
                <w:bCs/>
                <w:sz w:val="28"/>
                <w:szCs w:val="28"/>
                <w:lang w:eastAsia="en-US"/>
              </w:rPr>
            </w:pPr>
            <w:r w:rsidRPr="00D1325D">
              <w:rPr>
                <w:rFonts w:ascii="Times New Roman" w:eastAsia="Times New Roman" w:hAnsi="Times New Roman" w:cs="Times New Roman"/>
                <w:bCs/>
                <w:sz w:val="28"/>
                <w:szCs w:val="28"/>
                <w:lang w:eastAsia="en-US"/>
              </w:rPr>
              <w:t>3. Hồ sơ dự án gửi thẩm tra bao gồm:</w:t>
            </w:r>
          </w:p>
          <w:p w14:paraId="6CC09287" w14:textId="71F7B65F" w:rsidR="007C1240" w:rsidRPr="00D1325D" w:rsidRDefault="007C1240" w:rsidP="00341921">
            <w:pPr>
              <w:widowControl/>
              <w:spacing w:before="120" w:after="120" w:line="346" w:lineRule="atLeast"/>
              <w:ind w:firstLine="567"/>
              <w:jc w:val="both"/>
              <w:rPr>
                <w:rFonts w:ascii="Times New Roman" w:eastAsia="Times New Roman" w:hAnsi="Times New Roman" w:cs="Times New Roman"/>
                <w:bCs/>
                <w:sz w:val="28"/>
                <w:szCs w:val="28"/>
                <w:lang w:eastAsia="en-US"/>
              </w:rPr>
            </w:pPr>
            <w:r w:rsidRPr="00D1325D">
              <w:rPr>
                <w:rFonts w:ascii="Times New Roman" w:eastAsia="Times New Roman" w:hAnsi="Times New Roman" w:cs="Times New Roman"/>
                <w:bCs/>
                <w:sz w:val="28"/>
                <w:szCs w:val="28"/>
                <w:lang w:eastAsia="en-US"/>
              </w:rPr>
              <w:t>đ) Bản đánh giá về thủ tục hành chính, việc phân quyền, phân cấp, bảo đảm bình đẳng giới, chính sách dân tộc</w:t>
            </w:r>
            <w:r w:rsidRPr="00D1325D">
              <w:rPr>
                <w:rFonts w:ascii="Times New Roman" w:eastAsia="Times New Roman" w:hAnsi="Times New Roman" w:cs="Times New Roman"/>
                <w:b/>
                <w:i/>
                <w:iCs/>
                <w:sz w:val="28"/>
                <w:szCs w:val="28"/>
                <w:lang w:eastAsia="en-US"/>
              </w:rPr>
              <w:t>,</w:t>
            </w:r>
            <w:r w:rsidRPr="00B46BA9">
              <w:rPr>
                <w:rFonts w:ascii="Times New Roman" w:eastAsia="Times New Roman" w:hAnsi="Times New Roman" w:cs="Times New Roman"/>
                <w:b/>
                <w:i/>
                <w:iCs/>
                <w:sz w:val="28"/>
                <w:szCs w:val="28"/>
                <w:lang w:eastAsia="en-US"/>
              </w:rPr>
              <w:t xml:space="preserve"> </w:t>
            </w:r>
            <w:r w:rsidR="00877059" w:rsidRPr="00082C4F">
              <w:rPr>
                <w:rFonts w:ascii="Times New Roman" w:eastAsia="Times New Roman" w:hAnsi="Times New Roman"/>
                <w:b/>
                <w:bCs/>
                <w:i/>
                <w:iCs/>
                <w:sz w:val="28"/>
                <w:szCs w:val="28"/>
                <w:lang w:eastAsia="en-US"/>
              </w:rPr>
              <w:t>khoa học, công nghệ,</w:t>
            </w:r>
            <w:r w:rsidR="00877059" w:rsidRPr="002E3DCB">
              <w:rPr>
                <w:rFonts w:ascii="Times New Roman" w:eastAsia="Times New Roman" w:hAnsi="Times New Roman"/>
                <w:b/>
                <w:bCs/>
                <w:i/>
                <w:iCs/>
                <w:sz w:val="28"/>
                <w:szCs w:val="28"/>
                <w:lang w:eastAsia="en-US"/>
              </w:rPr>
              <w:t xml:space="preserve"> </w:t>
            </w:r>
            <w:r w:rsidRPr="00D1325D">
              <w:rPr>
                <w:rFonts w:ascii="Times New Roman" w:eastAsia="Times New Roman" w:hAnsi="Times New Roman" w:cs="Times New Roman"/>
                <w:b/>
                <w:bCs/>
                <w:i/>
                <w:iCs/>
                <w:sz w:val="28"/>
                <w:szCs w:val="28"/>
                <w:lang w:eastAsia="en-US"/>
              </w:rPr>
              <w:t>đổi mới sáng tạo,</w:t>
            </w:r>
            <w:r w:rsidRPr="00B46BA9">
              <w:rPr>
                <w:rFonts w:ascii="Times New Roman" w:eastAsia="Times New Roman" w:hAnsi="Times New Roman" w:cs="Times New Roman"/>
                <w:b/>
                <w:bCs/>
                <w:i/>
                <w:iCs/>
                <w:sz w:val="28"/>
                <w:szCs w:val="28"/>
                <w:lang w:eastAsia="en-US"/>
              </w:rPr>
              <w:t xml:space="preserve"> </w:t>
            </w:r>
            <w:r w:rsidRPr="00D1325D">
              <w:rPr>
                <w:rFonts w:ascii="Times New Roman" w:eastAsia="Times New Roman" w:hAnsi="Times New Roman" w:cs="Times New Roman"/>
                <w:b/>
                <w:i/>
                <w:iCs/>
                <w:sz w:val="28"/>
                <w:szCs w:val="28"/>
                <w:lang w:eastAsia="en-US"/>
              </w:rPr>
              <w:t>chuyển đổi số</w:t>
            </w:r>
            <w:r w:rsidRPr="00D1325D">
              <w:rPr>
                <w:rFonts w:ascii="Times New Roman" w:eastAsia="Times New Roman" w:hAnsi="Times New Roman" w:cs="Times New Roman"/>
                <w:bCs/>
                <w:sz w:val="28"/>
                <w:szCs w:val="28"/>
                <w:lang w:eastAsia="en-US"/>
              </w:rPr>
              <w:t xml:space="preserve"> (nếu có);</w:t>
            </w:r>
          </w:p>
          <w:p w14:paraId="7D8C3828" w14:textId="77777777" w:rsidR="007C1240" w:rsidRPr="00D1325D" w:rsidRDefault="007C1240" w:rsidP="00341921">
            <w:pPr>
              <w:widowControl/>
              <w:spacing w:before="120" w:after="120" w:line="340" w:lineRule="atLeast"/>
              <w:ind w:firstLine="567"/>
              <w:jc w:val="both"/>
              <w:rPr>
                <w:rFonts w:ascii="Times New Roman" w:eastAsia="Times New Roman" w:hAnsi="Times New Roman" w:cs="Times New Roman"/>
                <w:b/>
                <w:sz w:val="28"/>
                <w:szCs w:val="28"/>
                <w:lang w:val="nl-NL" w:eastAsia="en-US"/>
              </w:rPr>
            </w:pPr>
            <w:r w:rsidRPr="00D1325D">
              <w:rPr>
                <w:rFonts w:ascii="Times New Roman" w:eastAsia="Times New Roman" w:hAnsi="Times New Roman" w:cs="Times New Roman"/>
                <w:sz w:val="28"/>
                <w:szCs w:val="28"/>
                <w:lang w:eastAsia="en-US"/>
              </w:rPr>
              <w:t>4.</w:t>
            </w:r>
            <w:r w:rsidRPr="00D1325D">
              <w:rPr>
                <w:rFonts w:ascii="Times New Roman" w:eastAsia="Times New Roman" w:hAnsi="Times New Roman" w:cs="Times New Roman"/>
                <w:b/>
                <w:sz w:val="28"/>
                <w:szCs w:val="28"/>
                <w:lang w:eastAsia="en-US"/>
              </w:rPr>
              <w:t xml:space="preserve"> </w:t>
            </w:r>
            <w:r w:rsidRPr="00D1325D">
              <w:rPr>
                <w:rFonts w:ascii="Times New Roman" w:eastAsia="Times New Roman" w:hAnsi="Times New Roman" w:cs="Times New Roman"/>
                <w:bCs/>
                <w:sz w:val="28"/>
                <w:szCs w:val="28"/>
                <w:lang w:eastAsia="en-US"/>
              </w:rPr>
              <w:t>Nội dung thẩm tra tập trung vào các vấn đề sau đây:</w:t>
            </w:r>
            <w:r w:rsidRPr="00D1325D">
              <w:rPr>
                <w:rFonts w:ascii="Times New Roman" w:eastAsia="Times New Roman" w:hAnsi="Times New Roman" w:cs="Times New Roman"/>
                <w:bCs/>
                <w:sz w:val="28"/>
                <w:szCs w:val="28"/>
                <w:lang w:val="nl-NL" w:eastAsia="en-US"/>
              </w:rPr>
              <w:t xml:space="preserve"> </w:t>
            </w:r>
          </w:p>
          <w:p w14:paraId="13A7721E" w14:textId="0E9BB9F6" w:rsidR="007C1240" w:rsidRPr="003229C2" w:rsidRDefault="007C1240" w:rsidP="00341921">
            <w:pPr>
              <w:widowControl/>
              <w:spacing w:before="120" w:after="120" w:line="340" w:lineRule="atLeast"/>
              <w:ind w:firstLine="567"/>
              <w:jc w:val="both"/>
              <w:rPr>
                <w:rFonts w:ascii="Times New Roman" w:eastAsia="Times New Roman" w:hAnsi="Times New Roman" w:cs="Times New Roman"/>
                <w:sz w:val="28"/>
                <w:szCs w:val="28"/>
                <w:lang w:val="nl-NL" w:eastAsia="en-US"/>
              </w:rPr>
            </w:pPr>
            <w:r w:rsidRPr="00D1325D">
              <w:rPr>
                <w:rFonts w:ascii="Times New Roman" w:eastAsia="Times New Roman" w:hAnsi="Times New Roman" w:cs="Times New Roman"/>
                <w:sz w:val="28"/>
                <w:szCs w:val="28"/>
                <w:lang w:eastAsia="en-US"/>
              </w:rPr>
              <w:t xml:space="preserve">e) Sự cần thiết, tính hợp lý của thủ tục hành chính; </w:t>
            </w:r>
            <w:r w:rsidRPr="00D1325D">
              <w:rPr>
                <w:rFonts w:ascii="Times New Roman" w:eastAsia="Times New Roman" w:hAnsi="Times New Roman" w:cs="Times New Roman"/>
                <w:bCs/>
                <w:sz w:val="28"/>
                <w:szCs w:val="28"/>
                <w:lang w:eastAsia="en-US"/>
              </w:rPr>
              <w:t>việc phân quyền, phân cấp;</w:t>
            </w:r>
            <w:r w:rsidRPr="00D1325D">
              <w:rPr>
                <w:rFonts w:ascii="Times New Roman" w:eastAsia="Times New Roman" w:hAnsi="Times New Roman" w:cs="Times New Roman"/>
                <w:sz w:val="28"/>
                <w:szCs w:val="28"/>
                <w:lang w:eastAsia="en-US"/>
              </w:rPr>
              <w:t xml:space="preserve"> việc bảo đảm bình đẳng giới, chính sách dân tộc</w:t>
            </w:r>
            <w:r w:rsidRPr="00D1325D">
              <w:rPr>
                <w:rFonts w:ascii="Times New Roman" w:eastAsia="Times New Roman" w:hAnsi="Times New Roman" w:cs="Times New Roman"/>
                <w:b/>
                <w:bCs/>
                <w:i/>
                <w:iCs/>
                <w:sz w:val="28"/>
                <w:szCs w:val="28"/>
                <w:lang w:eastAsia="en-US"/>
              </w:rPr>
              <w:t xml:space="preserve">, </w:t>
            </w:r>
            <w:r w:rsidR="00EB127E" w:rsidRPr="00082C4F">
              <w:rPr>
                <w:rFonts w:ascii="Times New Roman" w:eastAsia="Times New Roman" w:hAnsi="Times New Roman"/>
                <w:b/>
                <w:bCs/>
                <w:i/>
                <w:iCs/>
                <w:sz w:val="28"/>
                <w:szCs w:val="28"/>
                <w:lang w:eastAsia="en-US"/>
              </w:rPr>
              <w:t>khoa học, công nghệ,</w:t>
            </w:r>
            <w:r w:rsidR="00EB127E" w:rsidRPr="002E3DCB">
              <w:rPr>
                <w:rFonts w:ascii="Times New Roman" w:eastAsia="Times New Roman" w:hAnsi="Times New Roman"/>
                <w:b/>
                <w:bCs/>
                <w:i/>
                <w:iCs/>
                <w:sz w:val="28"/>
                <w:szCs w:val="28"/>
                <w:lang w:eastAsia="en-US"/>
              </w:rPr>
              <w:t xml:space="preserve"> </w:t>
            </w:r>
            <w:r w:rsidRPr="00D1325D">
              <w:rPr>
                <w:rFonts w:ascii="Times New Roman" w:eastAsia="Times New Roman" w:hAnsi="Times New Roman" w:cs="Times New Roman"/>
                <w:b/>
                <w:bCs/>
                <w:i/>
                <w:iCs/>
                <w:sz w:val="28"/>
                <w:szCs w:val="28"/>
                <w:lang w:eastAsia="en-US"/>
              </w:rPr>
              <w:t>đổi mới sáng tạo, chuyển đổi số</w:t>
            </w:r>
            <w:r w:rsidRPr="00D1325D">
              <w:rPr>
                <w:rFonts w:ascii="Times New Roman" w:eastAsia="Times New Roman" w:hAnsi="Times New Roman" w:cs="Times New Roman"/>
                <w:sz w:val="28"/>
                <w:szCs w:val="28"/>
                <w:lang w:eastAsia="en-US"/>
              </w:rPr>
              <w:t xml:space="preserve"> (nếu có);</w:t>
            </w:r>
          </w:p>
        </w:tc>
      </w:tr>
      <w:tr w:rsidR="007C1240" w:rsidRPr="00A40424" w14:paraId="5C874CBF" w14:textId="77777777" w:rsidTr="007C1240">
        <w:trPr>
          <w:jc w:val="center"/>
        </w:trPr>
        <w:tc>
          <w:tcPr>
            <w:tcW w:w="2500" w:type="pct"/>
            <w:shd w:val="clear" w:color="auto" w:fill="auto"/>
          </w:tcPr>
          <w:p w14:paraId="512EB49C" w14:textId="77777777" w:rsidR="007C1240" w:rsidRPr="00341921" w:rsidRDefault="007C1240" w:rsidP="00341921">
            <w:pPr>
              <w:widowControl/>
              <w:autoSpaceDE w:val="0"/>
              <w:autoSpaceDN w:val="0"/>
              <w:adjustRightInd w:val="0"/>
              <w:spacing w:before="120" w:after="120" w:line="320" w:lineRule="atLeast"/>
              <w:ind w:firstLine="567"/>
              <w:jc w:val="both"/>
              <w:outlineLvl w:val="0"/>
              <w:rPr>
                <w:rFonts w:ascii="Times New Roman" w:eastAsia="MS Mincho" w:hAnsi="Times New Roman" w:cs="Times New Roman"/>
                <w:b/>
                <w:bCs/>
                <w:spacing w:val="2"/>
                <w:sz w:val="28"/>
                <w:szCs w:val="28"/>
                <w:lang w:eastAsia="x-none"/>
              </w:rPr>
            </w:pPr>
            <w:bookmarkStart w:id="49" w:name="_Toc187237910"/>
            <w:bookmarkStart w:id="50" w:name="_Toc187322325"/>
            <w:bookmarkStart w:id="51" w:name="_Toc187740899"/>
            <w:bookmarkStart w:id="52" w:name="_Toc188014997"/>
            <w:r w:rsidRPr="00341921">
              <w:rPr>
                <w:rFonts w:ascii="Times New Roman" w:eastAsia="MS Mincho" w:hAnsi="Times New Roman" w:cs="Times New Roman"/>
                <w:b/>
                <w:bCs/>
                <w:spacing w:val="2"/>
                <w:sz w:val="28"/>
                <w:szCs w:val="28"/>
                <w:lang w:eastAsia="x-none"/>
              </w:rPr>
              <w:t xml:space="preserve">Điều 51. Trình tự, thủ tục rút gọn trong xây dựng văn bản quy phạm pháp luật </w:t>
            </w:r>
            <w:bookmarkEnd w:id="49"/>
            <w:bookmarkEnd w:id="50"/>
            <w:bookmarkEnd w:id="51"/>
            <w:bookmarkEnd w:id="52"/>
          </w:p>
          <w:p w14:paraId="07D394FD" w14:textId="77777777" w:rsidR="007C1240" w:rsidRPr="00341921" w:rsidRDefault="007C1240" w:rsidP="00341921">
            <w:pPr>
              <w:widowControl/>
              <w:spacing w:before="120" w:after="120" w:line="320" w:lineRule="atLeast"/>
              <w:ind w:firstLine="567"/>
              <w:jc w:val="both"/>
              <w:rPr>
                <w:rFonts w:ascii="Times New Roman" w:eastAsia="Times New Roman" w:hAnsi="Times New Roman" w:cs="Times New Roman"/>
                <w:spacing w:val="2"/>
                <w:sz w:val="28"/>
                <w:szCs w:val="28"/>
                <w:lang w:eastAsia="en-US"/>
              </w:rPr>
            </w:pPr>
            <w:r w:rsidRPr="00341921">
              <w:rPr>
                <w:rFonts w:ascii="Times New Roman" w:eastAsia="Times New Roman" w:hAnsi="Times New Roman" w:cs="Times New Roman"/>
                <w:spacing w:val="2"/>
                <w:sz w:val="28"/>
                <w:szCs w:val="28"/>
                <w:lang w:eastAsia="en-US"/>
              </w:rPr>
              <w:t>5. Việc thẩm định, thẩm tra văn bản quy phạm pháp luật theo trình tự, thủ tục rút gọn được thực hiện như sau:</w:t>
            </w:r>
          </w:p>
          <w:p w14:paraId="5B076DAC" w14:textId="77777777" w:rsidR="007C1240" w:rsidRPr="00403BC9" w:rsidRDefault="007C1240" w:rsidP="00341921">
            <w:pPr>
              <w:widowControl/>
              <w:spacing w:before="120" w:after="120" w:line="320" w:lineRule="atLeast"/>
              <w:ind w:firstLine="567"/>
              <w:jc w:val="both"/>
              <w:rPr>
                <w:rFonts w:ascii="Times New Roman" w:eastAsia="Times New Roman" w:hAnsi="Times New Roman" w:cs="Times New Roman"/>
                <w:spacing w:val="2"/>
                <w:sz w:val="28"/>
                <w:szCs w:val="28"/>
                <w:lang w:eastAsia="en-US"/>
              </w:rPr>
            </w:pPr>
            <w:r w:rsidRPr="00341921">
              <w:rPr>
                <w:rFonts w:ascii="Times New Roman" w:eastAsia="Times New Roman" w:hAnsi="Times New Roman" w:cs="Times New Roman"/>
                <w:spacing w:val="2"/>
                <w:sz w:val="28"/>
                <w:szCs w:val="28"/>
                <w:lang w:eastAsia="en-US"/>
              </w:rPr>
              <w:t xml:space="preserve">a) Hồ sơ gửi thẩm định dự thảo gồm văn bản đề nghị thẩm định, dự thảo tờ trình; dự thảo văn bản; </w:t>
            </w:r>
            <w:r w:rsidRPr="00341921">
              <w:rPr>
                <w:rFonts w:ascii="Times New Roman" w:eastAsia="Times New Roman" w:hAnsi="Times New Roman" w:cs="Times New Roman"/>
                <w:bCs/>
                <w:sz w:val="28"/>
                <w:szCs w:val="28"/>
                <w:lang w:eastAsia="en-US"/>
              </w:rPr>
              <w:t>bản so sánh dự thảo sửa đổi, bổ sung, thay thế với luật, nghị quyết của Quốc hội, pháp lệnh, nghị quyết của Ủy ban Thường vụ Quốc hội hiện hành;</w:t>
            </w:r>
            <w:r w:rsidRPr="00341921">
              <w:rPr>
                <w:rFonts w:ascii="Times New Roman" w:eastAsia="Times New Roman" w:hAnsi="Times New Roman" w:cs="Times New Roman"/>
                <w:spacing w:val="2"/>
                <w:sz w:val="28"/>
                <w:szCs w:val="28"/>
                <w:lang w:eastAsia="en-US"/>
              </w:rPr>
              <w:t xml:space="preserve"> bản tổng hợp </w:t>
            </w:r>
            <w:r w:rsidRPr="00341921">
              <w:rPr>
                <w:rFonts w:ascii="Times New Roman" w:eastAsia="Times New Roman" w:hAnsi="Times New Roman" w:cs="Times New Roman"/>
                <w:sz w:val="28"/>
                <w:szCs w:val="28"/>
                <w:lang w:eastAsia="en-US"/>
              </w:rPr>
              <w:t>ý kiến,</w:t>
            </w:r>
            <w:r w:rsidRPr="00341921">
              <w:rPr>
                <w:rFonts w:ascii="Times New Roman" w:eastAsia="Times New Roman" w:hAnsi="Times New Roman" w:cs="Times New Roman"/>
                <w:spacing w:val="2"/>
                <w:sz w:val="28"/>
                <w:szCs w:val="28"/>
                <w:lang w:eastAsia="en-US"/>
              </w:rPr>
              <w:t xml:space="preserve"> tiếp thu, giải trình ý kiến góp ý của cơ quan, tổ chức, cá nhân (nếu có); </w:t>
            </w:r>
          </w:p>
          <w:p w14:paraId="3F7F6948" w14:textId="77777777" w:rsidR="007C1240" w:rsidRPr="00403BC9" w:rsidRDefault="007C1240" w:rsidP="00341921">
            <w:pPr>
              <w:widowControl/>
              <w:spacing w:before="120" w:after="120" w:line="320" w:lineRule="atLeast"/>
              <w:ind w:firstLine="567"/>
              <w:jc w:val="both"/>
              <w:rPr>
                <w:rFonts w:ascii="Times New Roman" w:eastAsia="Times New Roman" w:hAnsi="Times New Roman" w:cs="Times New Roman"/>
                <w:spacing w:val="2"/>
                <w:sz w:val="28"/>
                <w:szCs w:val="28"/>
                <w:lang w:eastAsia="en-US"/>
              </w:rPr>
            </w:pPr>
          </w:p>
          <w:p w14:paraId="3963FAF8" w14:textId="77777777" w:rsidR="007C1240" w:rsidRPr="00403BC9" w:rsidRDefault="007C1240" w:rsidP="00FC2D7F">
            <w:pPr>
              <w:widowControl/>
              <w:spacing w:before="360" w:after="120" w:line="320" w:lineRule="atLeast"/>
              <w:ind w:firstLine="567"/>
              <w:jc w:val="both"/>
              <w:rPr>
                <w:rFonts w:ascii="Times New Roman" w:eastAsia="Times New Roman" w:hAnsi="Times New Roman" w:cs="Times New Roman"/>
                <w:spacing w:val="2"/>
                <w:sz w:val="28"/>
                <w:szCs w:val="28"/>
                <w:lang w:eastAsia="en-US"/>
              </w:rPr>
            </w:pPr>
          </w:p>
          <w:p w14:paraId="47074F6D" w14:textId="77777777" w:rsidR="007C1240" w:rsidRPr="00341921" w:rsidRDefault="007C1240" w:rsidP="00341921">
            <w:pPr>
              <w:widowControl/>
              <w:spacing w:before="120" w:after="120" w:line="320" w:lineRule="atLeast"/>
              <w:ind w:firstLine="567"/>
              <w:jc w:val="both"/>
              <w:rPr>
                <w:rFonts w:ascii="Times New Roman" w:eastAsia="Times New Roman" w:hAnsi="Times New Roman" w:cs="Times New Roman"/>
                <w:sz w:val="28"/>
                <w:szCs w:val="28"/>
                <w:lang w:eastAsia="en-US"/>
              </w:rPr>
            </w:pPr>
            <w:r w:rsidRPr="00341921">
              <w:rPr>
                <w:rFonts w:ascii="Times New Roman" w:eastAsia="Times New Roman" w:hAnsi="Times New Roman" w:cs="Times New Roman"/>
                <w:sz w:val="28"/>
                <w:szCs w:val="28"/>
                <w:lang w:eastAsia="en-US"/>
              </w:rPr>
              <w:lastRenderedPageBreak/>
              <w:t xml:space="preserve">b) Hồ sơ gửi thẩm tra gồm tờ trình, dự thảo văn bản, báo cáo thẩm định và báo cáo tiếp thu, giải trình ý kiến thẩm định; </w:t>
            </w:r>
            <w:r w:rsidRPr="00341921">
              <w:rPr>
                <w:rFonts w:ascii="Times New Roman" w:eastAsia="Times New Roman" w:hAnsi="Times New Roman" w:cs="Times New Roman"/>
                <w:bCs/>
                <w:sz w:val="28"/>
                <w:szCs w:val="28"/>
                <w:lang w:eastAsia="en-US"/>
              </w:rPr>
              <w:t xml:space="preserve">bản so sánh dự thảo sửa đổi, bổ sung, thay thế với luật, nghị quyết của Quốc hội, pháp lệnh, nghị quyết </w:t>
            </w:r>
            <w:r w:rsidRPr="00341921">
              <w:rPr>
                <w:rFonts w:ascii="Times New Roman" w:eastAsia="Times New Roman" w:hAnsi="Times New Roman" w:cs="Times New Roman"/>
                <w:sz w:val="28"/>
                <w:szCs w:val="28"/>
                <w:lang w:eastAsia="en-US"/>
              </w:rPr>
              <w:t>của Ủy ban Thường vụ Quốc hội</w:t>
            </w:r>
            <w:r w:rsidRPr="00341921">
              <w:rPr>
                <w:rFonts w:ascii="Times New Roman" w:eastAsia="Times New Roman" w:hAnsi="Times New Roman" w:cs="Times New Roman"/>
                <w:bCs/>
                <w:sz w:val="28"/>
                <w:szCs w:val="28"/>
                <w:lang w:eastAsia="en-US"/>
              </w:rPr>
              <w:t xml:space="preserve"> hiện hành;</w:t>
            </w:r>
            <w:r w:rsidRPr="00341921">
              <w:rPr>
                <w:rFonts w:ascii="Times New Roman" w:eastAsia="Times New Roman" w:hAnsi="Times New Roman" w:cs="Times New Roman"/>
                <w:spacing w:val="2"/>
                <w:sz w:val="28"/>
                <w:szCs w:val="28"/>
                <w:lang w:eastAsia="en-US"/>
              </w:rPr>
              <w:t xml:space="preserve"> </w:t>
            </w:r>
            <w:r w:rsidRPr="00341921">
              <w:rPr>
                <w:rFonts w:ascii="Times New Roman" w:eastAsia="Times New Roman" w:hAnsi="Times New Roman" w:cs="Times New Roman"/>
                <w:sz w:val="28"/>
                <w:szCs w:val="28"/>
                <w:lang w:eastAsia="en-US"/>
              </w:rPr>
              <w:t>bản tổng hợp ý kiến, tiếp thu, giải trình ý kiến góp ý của cơ quan, tổ chức, cá nhân (nếu có);</w:t>
            </w:r>
          </w:p>
          <w:p w14:paraId="3E17C78D" w14:textId="77777777" w:rsidR="007C1240" w:rsidRPr="00403BC9" w:rsidRDefault="007C1240" w:rsidP="00FC2D7F">
            <w:pPr>
              <w:widowControl/>
              <w:spacing w:before="480" w:after="120" w:line="320" w:lineRule="atLeast"/>
              <w:ind w:firstLine="567"/>
              <w:jc w:val="both"/>
              <w:rPr>
                <w:rFonts w:ascii="Times New Roman" w:eastAsia="Times New Roman" w:hAnsi="Times New Roman" w:cs="Times New Roman"/>
                <w:sz w:val="28"/>
                <w:szCs w:val="28"/>
                <w:lang w:eastAsia="en-US"/>
              </w:rPr>
            </w:pPr>
            <w:bookmarkStart w:id="53" w:name="_Toc187237911"/>
          </w:p>
          <w:p w14:paraId="0B3B1A41" w14:textId="77777777" w:rsidR="007C1240" w:rsidRPr="00403BC9" w:rsidRDefault="007C1240" w:rsidP="00341921">
            <w:pPr>
              <w:widowControl/>
              <w:spacing w:before="120" w:after="120" w:line="320" w:lineRule="atLeast"/>
              <w:ind w:firstLine="567"/>
              <w:jc w:val="both"/>
              <w:rPr>
                <w:rFonts w:ascii="Times New Roman" w:eastAsia="Times New Roman" w:hAnsi="Times New Roman" w:cs="Times New Roman"/>
                <w:sz w:val="28"/>
                <w:szCs w:val="28"/>
                <w:lang w:eastAsia="en-US"/>
              </w:rPr>
            </w:pPr>
            <w:r w:rsidRPr="00341921">
              <w:rPr>
                <w:rFonts w:ascii="Times New Roman" w:eastAsia="Times New Roman" w:hAnsi="Times New Roman" w:cs="Times New Roman"/>
                <w:sz w:val="28"/>
                <w:szCs w:val="28"/>
                <w:lang w:eastAsia="en-US"/>
              </w:rPr>
              <w:t xml:space="preserve">6. </w:t>
            </w:r>
            <w:bookmarkEnd w:id="53"/>
            <w:r w:rsidRPr="00341921">
              <w:rPr>
                <w:rFonts w:ascii="Times New Roman" w:eastAsia="Times New Roman" w:hAnsi="Times New Roman" w:cs="Times New Roman"/>
                <w:sz w:val="28"/>
                <w:szCs w:val="28"/>
                <w:lang w:eastAsia="en-US"/>
              </w:rPr>
              <w:t>Hồ sơ xem xét, thông qua dự thảo văn bản quy phạm pháp luật theo trình tự, thủ tục rút gọn được thực hiện như sau:</w:t>
            </w:r>
          </w:p>
          <w:p w14:paraId="69928D6D" w14:textId="77777777" w:rsidR="007C1240" w:rsidRPr="00BE691C" w:rsidRDefault="007C1240" w:rsidP="00341921">
            <w:pPr>
              <w:widowControl/>
              <w:spacing w:before="120" w:after="120" w:line="320" w:lineRule="atLeast"/>
              <w:ind w:firstLine="567"/>
              <w:jc w:val="both"/>
              <w:rPr>
                <w:rFonts w:ascii="Times New Roman" w:eastAsia="Times New Roman" w:hAnsi="Times New Roman" w:cs="Times New Roman"/>
                <w:sz w:val="28"/>
                <w:szCs w:val="28"/>
                <w:lang w:eastAsia="en-US"/>
              </w:rPr>
            </w:pPr>
            <w:r w:rsidRPr="00BE691C">
              <w:rPr>
                <w:rFonts w:ascii="Times New Roman" w:eastAsia="Times New Roman" w:hAnsi="Times New Roman" w:cs="Times New Roman"/>
                <w:sz w:val="28"/>
                <w:szCs w:val="28"/>
                <w:lang w:eastAsia="en-US"/>
              </w:rPr>
              <w:t>a) Hồ sơ trình dự án luật, nghị quyết của Quốc hội, pháp lệnh, nghị quyết của Ủy ban Thường vụ Quốc hội bao gồm tờ trình, dự thảo, bản so sánh dự thảo sửa đổi, bổ sung, thay thế với luật, nghị quyết của Quốc hội, pháp lệnh, nghị quyết của Ủy ban Thường vụ Quốc hội hiện hành, báo cáo thẩm định, báo cáo thẩm tra;</w:t>
            </w:r>
          </w:p>
          <w:p w14:paraId="1520083D" w14:textId="77777777" w:rsidR="007C1240" w:rsidRPr="00905598" w:rsidRDefault="007C1240" w:rsidP="00341921">
            <w:pPr>
              <w:widowControl/>
              <w:spacing w:before="120" w:after="120" w:line="320" w:lineRule="atLeast"/>
              <w:ind w:firstLine="567"/>
              <w:jc w:val="both"/>
              <w:rPr>
                <w:rFonts w:ascii="Times New Roman" w:eastAsia="Times New Roman" w:hAnsi="Times New Roman" w:cs="Times New Roman"/>
                <w:sz w:val="28"/>
                <w:szCs w:val="28"/>
                <w:lang w:eastAsia="en-US"/>
              </w:rPr>
            </w:pPr>
          </w:p>
          <w:p w14:paraId="403AE614" w14:textId="77777777" w:rsidR="00C631EE" w:rsidRPr="00905598" w:rsidRDefault="00C631EE" w:rsidP="00341921">
            <w:pPr>
              <w:widowControl/>
              <w:spacing w:before="120" w:after="120" w:line="320" w:lineRule="atLeast"/>
              <w:ind w:firstLine="567"/>
              <w:jc w:val="both"/>
              <w:rPr>
                <w:rFonts w:ascii="Times New Roman" w:eastAsia="Times New Roman" w:hAnsi="Times New Roman" w:cs="Times New Roman"/>
                <w:sz w:val="28"/>
                <w:szCs w:val="28"/>
                <w:lang w:eastAsia="en-US"/>
              </w:rPr>
            </w:pPr>
          </w:p>
          <w:p w14:paraId="16BAB251" w14:textId="77777777" w:rsidR="007C1240" w:rsidRPr="00BE691C" w:rsidRDefault="007C1240" w:rsidP="00B55000">
            <w:pPr>
              <w:widowControl/>
              <w:spacing w:before="120" w:after="120" w:line="320" w:lineRule="atLeast"/>
              <w:ind w:firstLine="567"/>
              <w:jc w:val="both"/>
              <w:rPr>
                <w:rFonts w:ascii="Times New Roman" w:eastAsia="Times New Roman" w:hAnsi="Times New Roman" w:cs="Times New Roman"/>
                <w:sz w:val="28"/>
                <w:szCs w:val="28"/>
                <w:lang w:eastAsia="en-US"/>
              </w:rPr>
            </w:pPr>
            <w:r w:rsidRPr="00BE691C">
              <w:rPr>
                <w:rFonts w:ascii="Times New Roman" w:eastAsia="Times New Roman" w:hAnsi="Times New Roman" w:cs="Times New Roman"/>
                <w:sz w:val="28"/>
                <w:szCs w:val="28"/>
                <w:lang w:eastAsia="en-US"/>
              </w:rPr>
              <w:t xml:space="preserve">7. Trình tự xem xét, thông qua được quy định như sau: </w:t>
            </w:r>
          </w:p>
          <w:p w14:paraId="177E7492" w14:textId="7F69BE69" w:rsidR="007C1240" w:rsidRPr="005D13B2" w:rsidRDefault="007C1240" w:rsidP="00B55000">
            <w:pPr>
              <w:widowControl/>
              <w:spacing w:before="120" w:after="120" w:line="320" w:lineRule="atLeast"/>
              <w:ind w:firstLine="567"/>
              <w:jc w:val="both"/>
              <w:rPr>
                <w:rFonts w:ascii="Times New Roman" w:eastAsia="Times New Roman" w:hAnsi="Times New Roman" w:cs="Times New Roman"/>
                <w:spacing w:val="-4"/>
                <w:sz w:val="28"/>
                <w:szCs w:val="28"/>
                <w:lang w:eastAsia="en-US"/>
              </w:rPr>
            </w:pPr>
            <w:r w:rsidRPr="005D13B2">
              <w:rPr>
                <w:rFonts w:ascii="Times New Roman" w:eastAsia="Times New Roman" w:hAnsi="Times New Roman" w:cs="Times New Roman"/>
                <w:spacing w:val="-4"/>
                <w:sz w:val="28"/>
                <w:szCs w:val="28"/>
                <w:lang w:eastAsia="en-US"/>
              </w:rPr>
              <w:t>a) Quốc hội xem xét, thông qua dự thảo luật, nghị quyết tại kỳ họp gần nhất theo trình tự quy định tại Điều 40 của Luật này;</w:t>
            </w:r>
          </w:p>
        </w:tc>
        <w:tc>
          <w:tcPr>
            <w:tcW w:w="2500" w:type="pct"/>
            <w:shd w:val="clear" w:color="auto" w:fill="auto"/>
          </w:tcPr>
          <w:p w14:paraId="52A6D6BF" w14:textId="77777777" w:rsidR="007C1240" w:rsidRPr="00341921" w:rsidRDefault="007C1240" w:rsidP="00341921">
            <w:pPr>
              <w:widowControl/>
              <w:autoSpaceDE w:val="0"/>
              <w:autoSpaceDN w:val="0"/>
              <w:adjustRightInd w:val="0"/>
              <w:spacing w:before="120" w:after="120" w:line="320" w:lineRule="atLeast"/>
              <w:ind w:firstLine="567"/>
              <w:jc w:val="both"/>
              <w:outlineLvl w:val="0"/>
              <w:rPr>
                <w:rFonts w:ascii="Times New Roman" w:eastAsia="MS Mincho" w:hAnsi="Times New Roman" w:cs="Times New Roman"/>
                <w:b/>
                <w:bCs/>
                <w:spacing w:val="2"/>
                <w:sz w:val="28"/>
                <w:szCs w:val="28"/>
                <w:lang w:eastAsia="x-none"/>
              </w:rPr>
            </w:pPr>
            <w:r w:rsidRPr="00B55000">
              <w:rPr>
                <w:rFonts w:ascii="Times New Roman" w:eastAsia="MS Mincho" w:hAnsi="Times New Roman" w:cs="Times New Roman"/>
                <w:b/>
                <w:bCs/>
                <w:spacing w:val="2"/>
                <w:sz w:val="28"/>
                <w:szCs w:val="28"/>
                <w:lang w:eastAsia="x-none"/>
              </w:rPr>
              <w:lastRenderedPageBreak/>
              <w:t>Điều 51. Trình tự, thủ tục rút gọn trong xây dựng văn bản quy phạm pháp luật</w:t>
            </w:r>
            <w:r w:rsidRPr="00341921">
              <w:rPr>
                <w:rFonts w:ascii="Times New Roman" w:eastAsia="MS Mincho" w:hAnsi="Times New Roman" w:cs="Times New Roman"/>
                <w:b/>
                <w:bCs/>
                <w:spacing w:val="2"/>
                <w:sz w:val="28"/>
                <w:szCs w:val="28"/>
                <w:lang w:eastAsia="x-none"/>
              </w:rPr>
              <w:t xml:space="preserve"> </w:t>
            </w:r>
          </w:p>
          <w:p w14:paraId="65894396" w14:textId="77777777" w:rsidR="007C1240" w:rsidRPr="00341921" w:rsidRDefault="007C1240" w:rsidP="00341921">
            <w:pPr>
              <w:widowControl/>
              <w:spacing w:before="120" w:after="120" w:line="320" w:lineRule="atLeast"/>
              <w:ind w:firstLine="567"/>
              <w:jc w:val="both"/>
              <w:rPr>
                <w:rFonts w:ascii="Times New Roman" w:eastAsia="Times New Roman" w:hAnsi="Times New Roman" w:cs="Times New Roman"/>
                <w:spacing w:val="2"/>
                <w:sz w:val="28"/>
                <w:szCs w:val="28"/>
                <w:lang w:eastAsia="en-US"/>
              </w:rPr>
            </w:pPr>
            <w:r w:rsidRPr="00341921">
              <w:rPr>
                <w:rFonts w:ascii="Times New Roman" w:eastAsia="Times New Roman" w:hAnsi="Times New Roman" w:cs="Times New Roman"/>
                <w:spacing w:val="2"/>
                <w:sz w:val="28"/>
                <w:szCs w:val="28"/>
                <w:lang w:eastAsia="en-US"/>
              </w:rPr>
              <w:t>5. Việc thẩm định, thẩm tra văn bản quy phạm pháp luật theo trình tự, thủ tục rút gọn được thực hiện như sau:</w:t>
            </w:r>
          </w:p>
          <w:p w14:paraId="7C0C552D" w14:textId="77777777" w:rsidR="007C1240" w:rsidRPr="00403BC9" w:rsidRDefault="007C1240" w:rsidP="00341921">
            <w:pPr>
              <w:pStyle w:val="Title"/>
              <w:spacing w:line="346" w:lineRule="atLeast"/>
              <w:outlineLvl w:val="0"/>
              <w:rPr>
                <w:i/>
                <w:iCs/>
                <w:szCs w:val="28"/>
                <w:lang w:val="vi-VN"/>
              </w:rPr>
            </w:pPr>
            <w:r w:rsidRPr="00341921">
              <w:rPr>
                <w:b w:val="0"/>
                <w:bCs w:val="0"/>
                <w:szCs w:val="28"/>
                <w:lang w:val="vi-VN"/>
              </w:rPr>
              <w:t xml:space="preserve">a) Hồ sơ gửi thẩm định dự thảo gồm văn bản đề nghị thẩm định, dự thảo tờ trình; dự thảo văn bản; bản so sánh dự thảo sửa đổi, bổ sung, thay thế với luật, nghị quyết của Quốc hội, pháp lệnh, nghị quyết của Ủy ban Thường vụ Quốc hội hiện hành; bản tổng hợp tiếp thu, giải trình ý kiến góp ý của cơ quan, tổ chức, cá nhân (nếu có); </w:t>
            </w:r>
            <w:r w:rsidRPr="00341921">
              <w:rPr>
                <w:i/>
                <w:iCs/>
                <w:szCs w:val="28"/>
                <w:lang w:val="vi-VN"/>
              </w:rPr>
              <w:t>bản thuyết minh quy phạm hóa chính sách đối với luật, nghị quyết, pháp lệnh quy định tại khoản 1 Điều 27 của Luật này;</w:t>
            </w:r>
          </w:p>
          <w:p w14:paraId="002C972A" w14:textId="14091E43" w:rsidR="007C1240" w:rsidRPr="00403BC9" w:rsidRDefault="007C1240" w:rsidP="00341921">
            <w:pPr>
              <w:spacing w:before="120" w:after="120" w:line="320" w:lineRule="atLeast"/>
              <w:ind w:firstLine="567"/>
              <w:jc w:val="both"/>
              <w:rPr>
                <w:rFonts w:ascii="Times New Roman" w:eastAsia="Times New Roman" w:hAnsi="Times New Roman"/>
                <w:b/>
                <w:bCs/>
                <w:i/>
                <w:spacing w:val="2"/>
                <w:sz w:val="28"/>
                <w:szCs w:val="28"/>
                <w:lang w:eastAsia="en-US"/>
              </w:rPr>
            </w:pPr>
            <w:r w:rsidRPr="00E6745C">
              <w:rPr>
                <w:rFonts w:ascii="Times New Roman" w:eastAsia="Times New Roman" w:hAnsi="Times New Roman"/>
                <w:sz w:val="28"/>
                <w:szCs w:val="28"/>
                <w:lang w:eastAsia="en-US"/>
              </w:rPr>
              <w:lastRenderedPageBreak/>
              <w:t xml:space="preserve">b) Hồ sơ gửi thẩm tra gồm tờ trình, dự thảo văn bản, báo cáo thẩm định và báo cáo tiếp thu, giải trình ý kiến thẩm định; </w:t>
            </w:r>
            <w:r w:rsidRPr="00E6745C">
              <w:rPr>
                <w:rFonts w:ascii="Times New Roman" w:eastAsia="Times New Roman" w:hAnsi="Times New Roman"/>
                <w:bCs/>
                <w:sz w:val="28"/>
                <w:szCs w:val="28"/>
                <w:lang w:eastAsia="en-US"/>
              </w:rPr>
              <w:t xml:space="preserve">bản so sánh dự thảo sửa đổi, bổ sung, thay thế với luật, </w:t>
            </w:r>
            <w:r w:rsidRPr="00A46FCF">
              <w:rPr>
                <w:rFonts w:ascii="Times New Roman" w:eastAsia="Times New Roman" w:hAnsi="Times New Roman"/>
                <w:bCs/>
                <w:sz w:val="28"/>
                <w:szCs w:val="28"/>
                <w:lang w:eastAsia="en-US"/>
              </w:rPr>
              <w:t xml:space="preserve">nghị quyết của Quốc hội, </w:t>
            </w:r>
            <w:r w:rsidRPr="00E6745C">
              <w:rPr>
                <w:rFonts w:ascii="Times New Roman" w:eastAsia="Times New Roman" w:hAnsi="Times New Roman"/>
                <w:bCs/>
                <w:sz w:val="28"/>
                <w:szCs w:val="28"/>
                <w:lang w:eastAsia="en-US"/>
              </w:rPr>
              <w:t xml:space="preserve">pháp lệnh, nghị quyết </w:t>
            </w:r>
            <w:r w:rsidRPr="00A46FCF">
              <w:rPr>
                <w:rFonts w:ascii="Times New Roman" w:eastAsia="Times New Roman" w:hAnsi="Times New Roman"/>
                <w:sz w:val="28"/>
                <w:szCs w:val="28"/>
                <w:lang w:eastAsia="en-US"/>
              </w:rPr>
              <w:t>của Ủy ban Thường vụ Quốc hội</w:t>
            </w:r>
            <w:r w:rsidRPr="00E6745C">
              <w:rPr>
                <w:rFonts w:ascii="Times New Roman" w:eastAsia="Times New Roman" w:hAnsi="Times New Roman"/>
                <w:bCs/>
                <w:sz w:val="28"/>
                <w:szCs w:val="28"/>
                <w:lang w:eastAsia="en-US"/>
              </w:rPr>
              <w:t xml:space="preserve"> hiện hành;</w:t>
            </w:r>
            <w:r w:rsidRPr="00E6745C">
              <w:rPr>
                <w:rFonts w:ascii="Times New Roman" w:eastAsia="Times New Roman" w:hAnsi="Times New Roman"/>
                <w:spacing w:val="2"/>
                <w:sz w:val="28"/>
                <w:szCs w:val="28"/>
                <w:lang w:eastAsia="en-US"/>
              </w:rPr>
              <w:t xml:space="preserve"> </w:t>
            </w:r>
            <w:r w:rsidRPr="00E6745C">
              <w:rPr>
                <w:rFonts w:ascii="Times New Roman" w:eastAsia="Times New Roman" w:hAnsi="Times New Roman"/>
                <w:sz w:val="28"/>
                <w:szCs w:val="28"/>
                <w:lang w:eastAsia="en-US"/>
              </w:rPr>
              <w:t>bản tổng hợp ý kiến, tiếp thu, giải trình ý kiến góp ý của cơ quan, tổ chức, cá nhân (nếu có);</w:t>
            </w:r>
            <w:r w:rsidRPr="00A46FCF">
              <w:rPr>
                <w:rFonts w:ascii="Times New Roman" w:eastAsia="Times New Roman" w:hAnsi="Times New Roman"/>
                <w:i/>
                <w:spacing w:val="2"/>
                <w:sz w:val="28"/>
                <w:szCs w:val="28"/>
                <w:lang w:eastAsia="en-US"/>
              </w:rPr>
              <w:t xml:space="preserve"> </w:t>
            </w:r>
            <w:r w:rsidRPr="00341921">
              <w:rPr>
                <w:rFonts w:ascii="Times New Roman" w:eastAsia="Times New Roman" w:hAnsi="Times New Roman"/>
                <w:b/>
                <w:bCs/>
                <w:i/>
                <w:spacing w:val="2"/>
                <w:sz w:val="28"/>
                <w:szCs w:val="28"/>
                <w:lang w:eastAsia="en-US"/>
              </w:rPr>
              <w:t>bản thuyết minh quy phạm hóa chính sách đối với luật, nghị quyết, pháp lệnh quy định tại khoản 1 Điều 27 của Luật này;</w:t>
            </w:r>
          </w:p>
          <w:p w14:paraId="62DA1440" w14:textId="269B9EC6" w:rsidR="007C1240" w:rsidRPr="00403BC9" w:rsidRDefault="007C1240" w:rsidP="00341921">
            <w:pPr>
              <w:spacing w:before="120" w:after="120" w:line="320" w:lineRule="atLeast"/>
              <w:ind w:firstLine="567"/>
              <w:jc w:val="both"/>
              <w:rPr>
                <w:rFonts w:ascii="Times New Roman" w:eastAsia="Times New Roman" w:hAnsi="Times New Roman"/>
                <w:i/>
                <w:spacing w:val="2"/>
                <w:sz w:val="28"/>
                <w:szCs w:val="28"/>
                <w:lang w:eastAsia="en-US"/>
              </w:rPr>
            </w:pPr>
            <w:r w:rsidRPr="00341921">
              <w:rPr>
                <w:rFonts w:ascii="Times New Roman" w:eastAsia="Times New Roman" w:hAnsi="Times New Roman" w:cs="Times New Roman"/>
                <w:sz w:val="28"/>
                <w:szCs w:val="28"/>
                <w:lang w:eastAsia="en-US"/>
              </w:rPr>
              <w:t>6. Hồ sơ xem xét, thông qua dự thảo văn bản quy phạm pháp luật theo trình tự, thủ tục rút gọn được thực hiện như sau:</w:t>
            </w:r>
          </w:p>
          <w:p w14:paraId="12361E5D" w14:textId="77777777" w:rsidR="007C1240" w:rsidRPr="00905598" w:rsidRDefault="007C1240" w:rsidP="0005046D">
            <w:pPr>
              <w:spacing w:before="120" w:after="120" w:line="320" w:lineRule="atLeast"/>
              <w:ind w:firstLine="567"/>
              <w:jc w:val="both"/>
              <w:rPr>
                <w:rFonts w:ascii="Times New Roman" w:eastAsia="Times New Roman" w:hAnsi="Times New Roman" w:cs="Times New Roman"/>
                <w:b/>
                <w:bCs/>
                <w:i/>
                <w:iCs/>
                <w:sz w:val="28"/>
                <w:szCs w:val="28"/>
                <w:lang w:eastAsia="en-US"/>
              </w:rPr>
            </w:pPr>
            <w:r w:rsidRPr="0005046D">
              <w:rPr>
                <w:rFonts w:ascii="Times New Roman" w:eastAsia="Times New Roman" w:hAnsi="Times New Roman" w:cs="Times New Roman"/>
                <w:sz w:val="28"/>
                <w:szCs w:val="28"/>
                <w:lang w:eastAsia="en-US"/>
              </w:rPr>
              <w:t xml:space="preserve">a) Hồ sơ gửi thẩm định dự thảo gồm văn bản đề nghị thẩm định, dự thảo tờ trình; dự thảo văn bản; bản so sánh dự thảo sửa đổi, bổ sung, thay thế với luật, nghị quyết của Quốc hội, pháp lệnh, nghị quyết của Ủy ban Thường vụ Quốc hội hiện hành; bản tổng hợp tiếp thu, giải trình ý kiến góp ý của cơ quan, tổ chức, cá nhân (nếu có); </w:t>
            </w:r>
            <w:r w:rsidRPr="0005046D">
              <w:rPr>
                <w:rFonts w:ascii="Times New Roman" w:eastAsia="Times New Roman" w:hAnsi="Times New Roman" w:cs="Times New Roman"/>
                <w:b/>
                <w:bCs/>
                <w:i/>
                <w:iCs/>
                <w:sz w:val="28"/>
                <w:szCs w:val="28"/>
                <w:lang w:eastAsia="en-US"/>
              </w:rPr>
              <w:t>bản thuyết minh quy phạm hóa chính sách đối với luật, nghị quyết, pháp lệnh quy định tại khoản 1 Điều 27 của Luật này;</w:t>
            </w:r>
          </w:p>
          <w:p w14:paraId="3E15D2E3" w14:textId="77777777" w:rsidR="00C631EE" w:rsidRPr="00905598" w:rsidRDefault="00C631EE" w:rsidP="0005046D">
            <w:pPr>
              <w:spacing w:before="120" w:after="120" w:line="320" w:lineRule="atLeast"/>
              <w:ind w:firstLine="567"/>
              <w:jc w:val="both"/>
              <w:rPr>
                <w:rFonts w:ascii="Times New Roman" w:eastAsia="Times New Roman" w:hAnsi="Times New Roman" w:cs="Times New Roman"/>
                <w:b/>
                <w:bCs/>
                <w:i/>
                <w:iCs/>
                <w:sz w:val="28"/>
                <w:szCs w:val="28"/>
                <w:lang w:eastAsia="en-US"/>
              </w:rPr>
            </w:pPr>
          </w:p>
          <w:p w14:paraId="413789DC" w14:textId="77777777" w:rsidR="007C1240" w:rsidRPr="00403BC9" w:rsidRDefault="007C1240" w:rsidP="00E07655">
            <w:pPr>
              <w:widowControl/>
              <w:spacing w:before="120" w:after="120" w:line="320" w:lineRule="atLeast"/>
              <w:ind w:firstLine="567"/>
              <w:jc w:val="both"/>
              <w:rPr>
                <w:rFonts w:ascii="Times New Roman" w:eastAsia="Times New Roman" w:hAnsi="Times New Roman" w:cs="Times New Roman"/>
                <w:sz w:val="28"/>
                <w:szCs w:val="28"/>
                <w:lang w:eastAsia="en-US"/>
              </w:rPr>
            </w:pPr>
            <w:r w:rsidRPr="00403BC9">
              <w:rPr>
                <w:rFonts w:ascii="Times New Roman" w:eastAsia="Times New Roman" w:hAnsi="Times New Roman" w:cs="Times New Roman"/>
                <w:sz w:val="28"/>
                <w:szCs w:val="28"/>
                <w:lang w:eastAsia="en-US"/>
              </w:rPr>
              <w:t xml:space="preserve">7. Trình tự xem xét, thông qua được quy định như sau: </w:t>
            </w:r>
          </w:p>
          <w:p w14:paraId="694AB43E" w14:textId="41352A31" w:rsidR="007C1240" w:rsidRPr="00403BC9" w:rsidRDefault="007C1240" w:rsidP="00E07655">
            <w:pPr>
              <w:spacing w:before="120" w:after="120" w:line="320" w:lineRule="atLeast"/>
              <w:ind w:firstLine="567"/>
              <w:jc w:val="both"/>
              <w:rPr>
                <w:lang w:eastAsia="x-none"/>
              </w:rPr>
            </w:pPr>
            <w:r w:rsidRPr="00403BC9">
              <w:rPr>
                <w:rFonts w:ascii="Times New Roman" w:eastAsia="Times New Roman" w:hAnsi="Times New Roman" w:cs="Times New Roman"/>
                <w:sz w:val="28"/>
                <w:szCs w:val="28"/>
                <w:lang w:eastAsia="en-US"/>
              </w:rPr>
              <w:t xml:space="preserve">a) Quốc hội xem xét, thông qua dự thảo luật, nghị quyết </w:t>
            </w:r>
            <w:r w:rsidRPr="00B55000">
              <w:rPr>
                <w:rFonts w:ascii="Times New Roman" w:eastAsia="Times New Roman" w:hAnsi="Times New Roman"/>
                <w:sz w:val="28"/>
                <w:szCs w:val="28"/>
                <w:lang w:eastAsia="en-US"/>
              </w:rPr>
              <w:t>tại</w:t>
            </w:r>
            <w:r w:rsidRPr="00B55000">
              <w:rPr>
                <w:rFonts w:ascii="Times New Roman" w:eastAsia="Times New Roman" w:hAnsi="Times New Roman"/>
                <w:b/>
                <w:bCs/>
                <w:i/>
                <w:iCs/>
                <w:sz w:val="28"/>
                <w:szCs w:val="28"/>
                <w:lang w:eastAsia="en-US"/>
              </w:rPr>
              <w:t xml:space="preserve"> kỳ họp đang diễn ra </w:t>
            </w:r>
            <w:r w:rsidRPr="00403BC9">
              <w:rPr>
                <w:rFonts w:ascii="Times New Roman" w:eastAsia="Times New Roman" w:hAnsi="Times New Roman"/>
                <w:b/>
                <w:bCs/>
                <w:i/>
                <w:iCs/>
                <w:sz w:val="28"/>
                <w:szCs w:val="28"/>
                <w:lang w:eastAsia="en-US"/>
              </w:rPr>
              <w:t>hoặc</w:t>
            </w:r>
            <w:r w:rsidRPr="00403BC9">
              <w:rPr>
                <w:rFonts w:ascii="Times New Roman" w:eastAsia="Times New Roman" w:hAnsi="Times New Roman"/>
                <w:sz w:val="28"/>
                <w:szCs w:val="28"/>
                <w:lang w:eastAsia="en-US"/>
              </w:rPr>
              <w:t xml:space="preserve"> </w:t>
            </w:r>
            <w:r w:rsidRPr="00403BC9">
              <w:rPr>
                <w:rFonts w:ascii="Times New Roman" w:eastAsia="Times New Roman" w:hAnsi="Times New Roman" w:cs="Times New Roman"/>
                <w:sz w:val="28"/>
                <w:szCs w:val="28"/>
                <w:lang w:eastAsia="en-US"/>
              </w:rPr>
              <w:t>kỳ họp gần nhất theo trình tự quy định tại Điều 40 của Luật này;</w:t>
            </w:r>
          </w:p>
        </w:tc>
      </w:tr>
      <w:tr w:rsidR="007C1240" w:rsidRPr="00A40424" w14:paraId="6887023D" w14:textId="675EC032" w:rsidTr="007C1240">
        <w:trPr>
          <w:jc w:val="center"/>
        </w:trPr>
        <w:tc>
          <w:tcPr>
            <w:tcW w:w="2500" w:type="pct"/>
            <w:shd w:val="clear" w:color="auto" w:fill="auto"/>
          </w:tcPr>
          <w:p w14:paraId="5D0EFC9B" w14:textId="77777777" w:rsidR="007C1240" w:rsidRPr="00083FDD" w:rsidRDefault="007C1240" w:rsidP="00341921">
            <w:pPr>
              <w:widowControl/>
              <w:autoSpaceDE w:val="0"/>
              <w:autoSpaceDN w:val="0"/>
              <w:adjustRightInd w:val="0"/>
              <w:spacing w:before="120" w:after="120" w:line="346" w:lineRule="atLeast"/>
              <w:ind w:firstLine="567"/>
              <w:jc w:val="both"/>
              <w:outlineLvl w:val="0"/>
              <w:rPr>
                <w:rFonts w:ascii="Times New Roman" w:eastAsia="MS Mincho" w:hAnsi="Times New Roman" w:cs="Times New Roman"/>
                <w:b/>
                <w:bCs/>
                <w:sz w:val="28"/>
                <w:szCs w:val="28"/>
                <w:lang w:eastAsia="x-none"/>
              </w:rPr>
            </w:pPr>
            <w:r w:rsidRPr="008A5D9E">
              <w:rPr>
                <w:rFonts w:ascii="Times New Roman" w:eastAsia="MS Mincho" w:hAnsi="Times New Roman" w:cs="Times New Roman"/>
                <w:b/>
                <w:bCs/>
                <w:sz w:val="28"/>
                <w:szCs w:val="28"/>
                <w:lang w:eastAsia="x-none"/>
              </w:rPr>
              <w:lastRenderedPageBreak/>
              <w:t>Điều 54. Hiệu lực về không gian</w:t>
            </w:r>
          </w:p>
          <w:p w14:paraId="22FDB26F" w14:textId="77777777" w:rsidR="007C1240" w:rsidRPr="00083FDD" w:rsidRDefault="007C1240" w:rsidP="00341921">
            <w:pPr>
              <w:widowControl/>
              <w:spacing w:before="120" w:after="120" w:line="340" w:lineRule="atLeast"/>
              <w:ind w:firstLine="567"/>
              <w:jc w:val="both"/>
              <w:rPr>
                <w:rFonts w:ascii="Times New Roman" w:eastAsia="Times New Roman" w:hAnsi="Times New Roman" w:cs="Times New Roman"/>
                <w:bCs/>
                <w:sz w:val="28"/>
                <w:szCs w:val="28"/>
                <w:lang w:eastAsia="en-US"/>
              </w:rPr>
            </w:pPr>
            <w:r w:rsidRPr="008A5D9E">
              <w:rPr>
                <w:rFonts w:ascii="Times New Roman" w:eastAsia="Times New Roman" w:hAnsi="Times New Roman" w:cs="Times New Roman"/>
                <w:bCs/>
                <w:sz w:val="28"/>
                <w:szCs w:val="28"/>
                <w:lang w:eastAsia="en-US"/>
              </w:rPr>
              <w:t xml:space="preserve">2. Văn bản quy phạm pháp luật của Hội đồng nhân dân, </w:t>
            </w:r>
            <w:r w:rsidRPr="008A5D9E">
              <w:rPr>
                <w:rFonts w:ascii="Times New Roman" w:eastAsia="Times New Roman" w:hAnsi="Times New Roman" w:cs="Times New Roman"/>
                <w:bCs/>
                <w:sz w:val="28"/>
                <w:szCs w:val="28"/>
                <w:lang w:eastAsia="en-US"/>
              </w:rPr>
              <w:lastRenderedPageBreak/>
              <w:t>Ủy ban nhân dân ở đơn vị hành chính nào thì có hiệu lực trong phạm vi đơn vị hành chính đó và phải được quy định cụ thể ngay trong văn bản đó. Trường hợp có sự thay đổi về địa giới đơn vị hành chính thì hiệu lực về không gian và đối tượng áp dụng của văn bản quy phạm pháp luật được xác định như sau:</w:t>
            </w:r>
          </w:p>
          <w:p w14:paraId="088A06F5" w14:textId="1477F5C6" w:rsidR="007C1240" w:rsidRPr="00083FDD" w:rsidRDefault="007C1240" w:rsidP="00EE14CF">
            <w:pPr>
              <w:widowControl/>
              <w:tabs>
                <w:tab w:val="left" w:pos="510"/>
              </w:tabs>
              <w:autoSpaceDE w:val="0"/>
              <w:autoSpaceDN w:val="0"/>
              <w:adjustRightInd w:val="0"/>
              <w:spacing w:before="120" w:after="120" w:line="346" w:lineRule="atLeast"/>
              <w:ind w:firstLine="567"/>
              <w:outlineLvl w:val="0"/>
              <w:rPr>
                <w:rFonts w:ascii="Times New Roman" w:eastAsia="MS Mincho" w:hAnsi="Times New Roman" w:cs="Times New Roman"/>
                <w:b/>
                <w:bCs/>
                <w:sz w:val="28"/>
                <w:szCs w:val="28"/>
                <w:lang w:val="en-US" w:eastAsia="x-none"/>
              </w:rPr>
            </w:pPr>
            <w:r>
              <w:rPr>
                <w:rFonts w:ascii="Times New Roman" w:eastAsia="MS Mincho" w:hAnsi="Times New Roman" w:cs="Times New Roman"/>
                <w:b/>
                <w:bCs/>
                <w:sz w:val="28"/>
                <w:szCs w:val="28"/>
                <w:lang w:val="en-US" w:eastAsia="x-none"/>
              </w:rPr>
              <w:t>(Bổ sung điểm d)</w:t>
            </w:r>
          </w:p>
        </w:tc>
        <w:tc>
          <w:tcPr>
            <w:tcW w:w="2500" w:type="pct"/>
            <w:shd w:val="clear" w:color="auto" w:fill="auto"/>
          </w:tcPr>
          <w:p w14:paraId="731A0D4E" w14:textId="77777777" w:rsidR="007C1240" w:rsidRDefault="007C1240" w:rsidP="00341921">
            <w:pPr>
              <w:pStyle w:val="Title"/>
              <w:spacing w:line="346" w:lineRule="atLeast"/>
              <w:outlineLvl w:val="0"/>
              <w:rPr>
                <w:szCs w:val="28"/>
                <w:lang w:val="en-US"/>
              </w:rPr>
            </w:pPr>
            <w:r w:rsidRPr="008A5D9E">
              <w:rPr>
                <w:szCs w:val="28"/>
                <w:lang w:val="vi-VN"/>
              </w:rPr>
              <w:lastRenderedPageBreak/>
              <w:t>Điều 54. Hiệu lực về không gian</w:t>
            </w:r>
          </w:p>
          <w:p w14:paraId="4983E830" w14:textId="77777777" w:rsidR="007C1240" w:rsidRPr="003229C2" w:rsidRDefault="007C1240" w:rsidP="00341921">
            <w:pPr>
              <w:widowControl/>
              <w:spacing w:before="120" w:after="120" w:line="340" w:lineRule="atLeast"/>
              <w:ind w:firstLine="567"/>
              <w:jc w:val="both"/>
              <w:rPr>
                <w:rFonts w:ascii="Times New Roman" w:eastAsia="Times New Roman" w:hAnsi="Times New Roman" w:cs="Times New Roman"/>
                <w:bCs/>
                <w:sz w:val="28"/>
                <w:szCs w:val="28"/>
                <w:lang w:eastAsia="en-US"/>
              </w:rPr>
            </w:pPr>
            <w:r w:rsidRPr="008A5D9E">
              <w:rPr>
                <w:rFonts w:ascii="Times New Roman" w:eastAsia="Times New Roman" w:hAnsi="Times New Roman" w:cs="Times New Roman"/>
                <w:bCs/>
                <w:sz w:val="28"/>
                <w:szCs w:val="28"/>
                <w:lang w:eastAsia="en-US"/>
              </w:rPr>
              <w:t xml:space="preserve">2. Văn bản quy phạm pháp luật của Hội đồng nhân dân, </w:t>
            </w:r>
            <w:r w:rsidRPr="008A5D9E">
              <w:rPr>
                <w:rFonts w:ascii="Times New Roman" w:eastAsia="Times New Roman" w:hAnsi="Times New Roman" w:cs="Times New Roman"/>
                <w:bCs/>
                <w:sz w:val="28"/>
                <w:szCs w:val="28"/>
                <w:lang w:eastAsia="en-US"/>
              </w:rPr>
              <w:lastRenderedPageBreak/>
              <w:t>Ủy ban nhân dân ở đơn vị hành chính nào thì có hiệu lực trong phạm vi đơn vị hành chính đó và phải được quy định cụ thể ngay trong văn bản đó. Trường hợp có sự thay đổi về địa giới đơn vị hành chính thì hiệu lực về không gian và đối tượng áp dụng của văn bản quy phạm pháp luật được xác định như sau:</w:t>
            </w:r>
          </w:p>
          <w:p w14:paraId="3239A54B" w14:textId="42CA23EE" w:rsidR="007C1240" w:rsidRPr="003229C2" w:rsidRDefault="007C1240" w:rsidP="00341921">
            <w:pPr>
              <w:widowControl/>
              <w:spacing w:before="120" w:after="120" w:line="340" w:lineRule="atLeast"/>
              <w:ind w:firstLine="567"/>
              <w:jc w:val="both"/>
              <w:rPr>
                <w:lang w:eastAsia="x-none"/>
              </w:rPr>
            </w:pPr>
            <w:r w:rsidRPr="00990D7E">
              <w:rPr>
                <w:rFonts w:ascii="Times New Roman" w:eastAsia="Times New Roman" w:hAnsi="Times New Roman" w:cs="Times New Roman"/>
                <w:b/>
                <w:i/>
                <w:iCs/>
                <w:sz w:val="28"/>
                <w:szCs w:val="28"/>
                <w:lang w:eastAsia="en-US"/>
              </w:rPr>
              <w:t>d)</w:t>
            </w:r>
            <w:r w:rsidRPr="008A5D9E">
              <w:rPr>
                <w:rFonts w:ascii="Times New Roman" w:eastAsia="Times New Roman" w:hAnsi="Times New Roman" w:cs="Times New Roman"/>
                <w:bCs/>
                <w:sz w:val="28"/>
                <w:szCs w:val="28"/>
                <w:lang w:eastAsia="en-US"/>
              </w:rPr>
              <w:t xml:space="preserve"> </w:t>
            </w:r>
            <w:r w:rsidR="00F34E7C" w:rsidRPr="00F34E7C">
              <w:rPr>
                <w:rFonts w:ascii="Times New Roman" w:eastAsia="Times New Roman" w:hAnsi="Times New Roman" w:cs="Times New Roman"/>
                <w:b/>
                <w:i/>
                <w:iCs/>
                <w:sz w:val="28"/>
                <w:szCs w:val="28"/>
                <w:lang w:eastAsia="en-US"/>
              </w:rPr>
              <w:t>Trường hợp cơ quan có thẩm quyền ban hành văn bản quy phạm pháp luật kết thúc hoạt động thì văn bản quy phạm pháp luật do cơ quan đó ban hành vẫn có hiệu lực cho đến khi bị thay thế, bãi bỏ.</w:t>
            </w:r>
          </w:p>
        </w:tc>
      </w:tr>
      <w:tr w:rsidR="007C1240" w:rsidRPr="00A40424" w14:paraId="2778E865" w14:textId="58ECB340" w:rsidTr="007C1240">
        <w:trPr>
          <w:jc w:val="center"/>
        </w:trPr>
        <w:tc>
          <w:tcPr>
            <w:tcW w:w="2500" w:type="pct"/>
            <w:shd w:val="clear" w:color="auto" w:fill="auto"/>
          </w:tcPr>
          <w:p w14:paraId="6F3B72DB" w14:textId="77777777" w:rsidR="007C1240" w:rsidRPr="003229C2" w:rsidRDefault="007C1240" w:rsidP="00341921">
            <w:pPr>
              <w:widowControl/>
              <w:autoSpaceDE w:val="0"/>
              <w:autoSpaceDN w:val="0"/>
              <w:adjustRightInd w:val="0"/>
              <w:spacing w:before="120" w:after="120" w:line="346" w:lineRule="atLeast"/>
              <w:ind w:firstLine="567"/>
              <w:jc w:val="both"/>
              <w:outlineLvl w:val="0"/>
              <w:rPr>
                <w:rFonts w:ascii="Times New Roman" w:eastAsia="MS Mincho" w:hAnsi="Times New Roman" w:cs="Times New Roman"/>
                <w:b/>
                <w:bCs/>
                <w:sz w:val="28"/>
                <w:szCs w:val="28"/>
                <w:lang w:eastAsia="x-none"/>
              </w:rPr>
            </w:pPr>
            <w:r w:rsidRPr="00083FDD">
              <w:rPr>
                <w:rFonts w:ascii="Times New Roman" w:eastAsia="MS Mincho" w:hAnsi="Times New Roman" w:cs="Times New Roman"/>
                <w:b/>
                <w:bCs/>
                <w:sz w:val="28"/>
                <w:szCs w:val="28"/>
                <w:lang w:eastAsia="x-none"/>
              </w:rPr>
              <w:lastRenderedPageBreak/>
              <w:t>Điều 55. Hiệu lực trở về trước của văn bản quy phạm pháp luật</w:t>
            </w:r>
          </w:p>
          <w:p w14:paraId="6881781C" w14:textId="46F6048A" w:rsidR="007C1240" w:rsidRPr="005D13B2" w:rsidRDefault="007C1240" w:rsidP="00341921">
            <w:pPr>
              <w:widowControl/>
              <w:autoSpaceDE w:val="0"/>
              <w:autoSpaceDN w:val="0"/>
              <w:adjustRightInd w:val="0"/>
              <w:spacing w:before="120" w:after="120" w:line="346" w:lineRule="atLeast"/>
              <w:ind w:firstLine="567"/>
              <w:jc w:val="both"/>
              <w:outlineLvl w:val="0"/>
              <w:rPr>
                <w:rFonts w:ascii="Times New Roman" w:eastAsia="MS Mincho" w:hAnsi="Times New Roman" w:cs="Times New Roman"/>
                <w:sz w:val="28"/>
                <w:szCs w:val="28"/>
                <w:lang w:eastAsia="x-none"/>
              </w:rPr>
            </w:pPr>
            <w:r w:rsidRPr="005D13B2">
              <w:rPr>
                <w:rFonts w:ascii="Times New Roman" w:eastAsia="MS Mincho" w:hAnsi="Times New Roman" w:cs="Times New Roman"/>
                <w:sz w:val="28"/>
                <w:szCs w:val="28"/>
                <w:lang w:eastAsia="x-none"/>
              </w:rPr>
              <w:t>3. Văn bản quy phạm pháp luật của Hội đồng nhân dân cấp huyện, Ủy ban nhân dân cấp huyện không được quy định hiệu lực trở về trước.</w:t>
            </w:r>
          </w:p>
        </w:tc>
        <w:tc>
          <w:tcPr>
            <w:tcW w:w="2500" w:type="pct"/>
            <w:shd w:val="clear" w:color="auto" w:fill="auto"/>
          </w:tcPr>
          <w:p w14:paraId="365827D8" w14:textId="77777777" w:rsidR="007C1240" w:rsidRPr="00083FDD" w:rsidRDefault="007C1240" w:rsidP="00341921">
            <w:pPr>
              <w:widowControl/>
              <w:autoSpaceDE w:val="0"/>
              <w:autoSpaceDN w:val="0"/>
              <w:adjustRightInd w:val="0"/>
              <w:spacing w:before="120" w:after="120" w:line="346" w:lineRule="atLeast"/>
              <w:ind w:firstLine="567"/>
              <w:jc w:val="both"/>
              <w:outlineLvl w:val="0"/>
              <w:rPr>
                <w:rFonts w:ascii="Times New Roman" w:eastAsia="MS Mincho" w:hAnsi="Times New Roman" w:cs="Times New Roman"/>
                <w:b/>
                <w:bCs/>
                <w:sz w:val="28"/>
                <w:szCs w:val="28"/>
                <w:lang w:eastAsia="x-none"/>
              </w:rPr>
            </w:pPr>
            <w:bookmarkStart w:id="54" w:name="_Toc187237931"/>
            <w:bookmarkStart w:id="55" w:name="_Toc187322332"/>
            <w:bookmarkStart w:id="56" w:name="_Toc187740906"/>
            <w:bookmarkStart w:id="57" w:name="_Toc188015004"/>
            <w:r w:rsidRPr="00083FDD">
              <w:rPr>
                <w:rFonts w:ascii="Times New Roman" w:eastAsia="MS Mincho" w:hAnsi="Times New Roman" w:cs="Times New Roman"/>
                <w:b/>
                <w:bCs/>
                <w:sz w:val="28"/>
                <w:szCs w:val="28"/>
                <w:lang w:eastAsia="x-none"/>
              </w:rPr>
              <w:t>Điều 55. Hiệu lực trở về trước của văn bản quy phạm pháp luật</w:t>
            </w:r>
            <w:bookmarkEnd w:id="54"/>
            <w:bookmarkEnd w:id="55"/>
            <w:bookmarkEnd w:id="56"/>
            <w:bookmarkEnd w:id="57"/>
            <w:r w:rsidRPr="00083FDD">
              <w:rPr>
                <w:rFonts w:ascii="Times New Roman" w:eastAsia="MS Mincho" w:hAnsi="Times New Roman" w:cs="Times New Roman"/>
                <w:b/>
                <w:bCs/>
                <w:sz w:val="28"/>
                <w:szCs w:val="28"/>
                <w:lang w:eastAsia="x-none"/>
              </w:rPr>
              <w:t xml:space="preserve"> </w:t>
            </w:r>
          </w:p>
          <w:p w14:paraId="49E9C009" w14:textId="588C4197" w:rsidR="007C1240" w:rsidRPr="008A5D9E" w:rsidRDefault="007C1240" w:rsidP="00341921">
            <w:pPr>
              <w:widowControl/>
              <w:autoSpaceDE w:val="0"/>
              <w:autoSpaceDN w:val="0"/>
              <w:adjustRightInd w:val="0"/>
              <w:spacing w:before="120" w:after="120" w:line="346" w:lineRule="atLeast"/>
              <w:ind w:firstLine="567"/>
              <w:jc w:val="both"/>
              <w:outlineLvl w:val="0"/>
              <w:rPr>
                <w:szCs w:val="28"/>
              </w:rPr>
            </w:pPr>
            <w:r w:rsidRPr="00083FDD">
              <w:rPr>
                <w:rFonts w:ascii="Times New Roman" w:eastAsia="MS Mincho" w:hAnsi="Times New Roman" w:cs="Times New Roman"/>
                <w:sz w:val="28"/>
                <w:szCs w:val="28"/>
                <w:lang w:eastAsia="x-none"/>
              </w:rPr>
              <w:t xml:space="preserve">3. Văn bản quy phạm pháp luật của Hội đồng nhân dân cấp </w:t>
            </w:r>
            <w:r w:rsidR="005D13B2" w:rsidRPr="00083FDD">
              <w:rPr>
                <w:rFonts w:ascii="Times New Roman" w:eastAsia="MS Mincho" w:hAnsi="Times New Roman" w:cs="Times New Roman"/>
                <w:strike/>
                <w:sz w:val="28"/>
                <w:szCs w:val="28"/>
                <w:lang w:eastAsia="x-none"/>
              </w:rPr>
              <w:t>huyện</w:t>
            </w:r>
            <w:r w:rsidR="005D13B2" w:rsidRPr="00083FDD">
              <w:rPr>
                <w:rFonts w:ascii="Times New Roman" w:eastAsia="MS Mincho" w:hAnsi="Times New Roman" w:cs="Times New Roman"/>
                <w:sz w:val="28"/>
                <w:szCs w:val="28"/>
                <w:lang w:eastAsia="x-none"/>
              </w:rPr>
              <w:t xml:space="preserve"> </w:t>
            </w:r>
            <w:r w:rsidRPr="00083FDD">
              <w:rPr>
                <w:rFonts w:ascii="Times New Roman" w:eastAsia="MS Mincho" w:hAnsi="Times New Roman" w:cs="Times New Roman"/>
                <w:sz w:val="28"/>
                <w:szCs w:val="28"/>
                <w:lang w:eastAsia="x-none"/>
              </w:rPr>
              <w:t xml:space="preserve">xã, Ủy ban nhân dân cấp </w:t>
            </w:r>
            <w:r w:rsidR="005D13B2" w:rsidRPr="00083FDD">
              <w:rPr>
                <w:rFonts w:ascii="Times New Roman" w:eastAsia="MS Mincho" w:hAnsi="Times New Roman" w:cs="Times New Roman"/>
                <w:strike/>
                <w:sz w:val="28"/>
                <w:szCs w:val="28"/>
                <w:lang w:eastAsia="x-none"/>
              </w:rPr>
              <w:t>huyện</w:t>
            </w:r>
            <w:r w:rsidR="005D13B2" w:rsidRPr="00083FDD">
              <w:rPr>
                <w:rFonts w:ascii="Times New Roman" w:eastAsia="MS Mincho" w:hAnsi="Times New Roman" w:cs="Times New Roman"/>
                <w:sz w:val="28"/>
                <w:szCs w:val="28"/>
                <w:lang w:eastAsia="x-none"/>
              </w:rPr>
              <w:t xml:space="preserve"> </w:t>
            </w:r>
            <w:r w:rsidRPr="00083FDD">
              <w:rPr>
                <w:rFonts w:ascii="Times New Roman" w:eastAsia="MS Mincho" w:hAnsi="Times New Roman" w:cs="Times New Roman"/>
                <w:sz w:val="28"/>
                <w:szCs w:val="28"/>
                <w:lang w:eastAsia="x-none"/>
              </w:rPr>
              <w:t>xã không được quy định hiệu lực trở về trước.</w:t>
            </w:r>
          </w:p>
        </w:tc>
      </w:tr>
      <w:tr w:rsidR="007C1240" w:rsidRPr="00A40424" w14:paraId="46F06DFE" w14:textId="68DCBAEB" w:rsidTr="007C1240">
        <w:trPr>
          <w:jc w:val="center"/>
        </w:trPr>
        <w:tc>
          <w:tcPr>
            <w:tcW w:w="2500" w:type="pct"/>
            <w:shd w:val="clear" w:color="auto" w:fill="auto"/>
          </w:tcPr>
          <w:p w14:paraId="6C47CD76" w14:textId="77777777" w:rsidR="007C1240" w:rsidRPr="00083FDD" w:rsidRDefault="007C1240" w:rsidP="00341921">
            <w:pPr>
              <w:widowControl/>
              <w:spacing w:before="120" w:line="340" w:lineRule="atLeast"/>
              <w:ind w:firstLine="567"/>
              <w:jc w:val="both"/>
              <w:rPr>
                <w:rFonts w:ascii="Times New Roman" w:eastAsia="Times New Roman" w:hAnsi="Times New Roman" w:cs="Times New Roman"/>
                <w:b/>
                <w:bCs/>
                <w:spacing w:val="-2"/>
                <w:sz w:val="28"/>
                <w:szCs w:val="28"/>
                <w:lang w:eastAsia="en-US"/>
              </w:rPr>
            </w:pPr>
            <w:r w:rsidRPr="00083FDD">
              <w:rPr>
                <w:rFonts w:ascii="Times New Roman" w:eastAsia="Times New Roman" w:hAnsi="Times New Roman" w:cs="Times New Roman"/>
                <w:b/>
                <w:bCs/>
                <w:spacing w:val="-2"/>
                <w:sz w:val="28"/>
                <w:szCs w:val="28"/>
                <w:lang w:eastAsia="en-US"/>
              </w:rPr>
              <w:t>Điều 57. Văn bản quy phạm pháp luật hết hiệu lực</w:t>
            </w:r>
          </w:p>
          <w:p w14:paraId="65D0A9E9" w14:textId="438C05A0" w:rsidR="007C1240" w:rsidRPr="003229C2" w:rsidRDefault="007C1240" w:rsidP="00341921">
            <w:pPr>
              <w:widowControl/>
              <w:spacing w:before="120" w:line="340" w:lineRule="atLeast"/>
              <w:ind w:firstLine="567"/>
              <w:jc w:val="both"/>
              <w:rPr>
                <w:rFonts w:ascii="Times New Roman" w:eastAsia="Times New Roman" w:hAnsi="Times New Roman" w:cs="Times New Roman"/>
                <w:spacing w:val="-2"/>
                <w:sz w:val="28"/>
                <w:szCs w:val="28"/>
                <w:lang w:eastAsia="en-US"/>
              </w:rPr>
            </w:pPr>
            <w:r w:rsidRPr="00083FDD">
              <w:rPr>
                <w:rFonts w:ascii="Times New Roman" w:eastAsia="Times New Roman" w:hAnsi="Times New Roman" w:cs="Times New Roman"/>
                <w:spacing w:val="-2"/>
                <w:sz w:val="28"/>
                <w:szCs w:val="28"/>
                <w:lang w:eastAsia="en-US"/>
              </w:rPr>
              <w:t xml:space="preserve">2. Văn bản quy phạm pháp luật hết hiệu lực toàn bộ hoặc một phần do có văn bản quy phạm pháp luật khác thay thế hoặc sửa đổi, bổ sung thì văn bản quy định chi tiết, quy định biện pháp cụ thể để tổ chức, hướng dẫn thi hành văn bản đó </w:t>
            </w:r>
            <w:r w:rsidRPr="00812A62">
              <w:rPr>
                <w:rFonts w:ascii="Times New Roman" w:eastAsia="Times New Roman" w:hAnsi="Times New Roman" w:cs="Times New Roman"/>
                <w:spacing w:val="-2"/>
                <w:sz w:val="28"/>
                <w:szCs w:val="28"/>
                <w:lang w:eastAsia="en-US"/>
              </w:rPr>
              <w:t>tiếp tục có hiệu lực trong trường hợp không trái với văn bản quy phạm pháp luật thay thế hoặc sửa đổi, bổ sung</w:t>
            </w:r>
            <w:r w:rsidRPr="005D13B2">
              <w:rPr>
                <w:rFonts w:ascii="Times New Roman" w:eastAsia="Times New Roman" w:hAnsi="Times New Roman" w:cs="Times New Roman"/>
                <w:spacing w:val="-2"/>
                <w:sz w:val="28"/>
                <w:szCs w:val="28"/>
                <w:lang w:eastAsia="en-US"/>
              </w:rPr>
              <w:t>, trừ trường hợp được công bố hết hiệu lực toàn bộ hoặc một phần.</w:t>
            </w:r>
            <w:r w:rsidRPr="00083FDD">
              <w:rPr>
                <w:rFonts w:ascii="Times New Roman" w:eastAsia="Times New Roman" w:hAnsi="Times New Roman" w:cs="Times New Roman"/>
                <w:spacing w:val="-2"/>
                <w:sz w:val="28"/>
                <w:szCs w:val="28"/>
                <w:lang w:eastAsia="en-US"/>
              </w:rPr>
              <w:t xml:space="preserve"> </w:t>
            </w:r>
          </w:p>
          <w:p w14:paraId="4C261C10" w14:textId="77777777" w:rsidR="007C1240" w:rsidRPr="003229C2" w:rsidRDefault="007C1240" w:rsidP="00341921">
            <w:pPr>
              <w:widowControl/>
              <w:spacing w:before="120" w:line="340" w:lineRule="atLeast"/>
              <w:ind w:firstLine="567"/>
              <w:jc w:val="both"/>
              <w:rPr>
                <w:rFonts w:ascii="Times New Roman" w:eastAsia="Times New Roman" w:hAnsi="Times New Roman" w:cs="Times New Roman"/>
                <w:spacing w:val="-2"/>
                <w:sz w:val="28"/>
                <w:szCs w:val="28"/>
                <w:lang w:eastAsia="en-US"/>
              </w:rPr>
            </w:pPr>
          </w:p>
          <w:p w14:paraId="07142FA4" w14:textId="77777777" w:rsidR="007C1240" w:rsidRPr="003229C2" w:rsidRDefault="007C1240" w:rsidP="00341921">
            <w:pPr>
              <w:widowControl/>
              <w:spacing w:before="120" w:line="340" w:lineRule="atLeast"/>
              <w:ind w:firstLine="567"/>
              <w:jc w:val="both"/>
              <w:rPr>
                <w:rFonts w:ascii="Times New Roman" w:eastAsia="Times New Roman" w:hAnsi="Times New Roman" w:cs="Times New Roman"/>
                <w:spacing w:val="-2"/>
                <w:sz w:val="28"/>
                <w:szCs w:val="28"/>
                <w:lang w:eastAsia="en-US"/>
              </w:rPr>
            </w:pPr>
          </w:p>
          <w:p w14:paraId="3C4E856A" w14:textId="77777777" w:rsidR="007C1240" w:rsidRPr="00083FDD" w:rsidRDefault="007C1240" w:rsidP="005D13B2">
            <w:pPr>
              <w:widowControl/>
              <w:spacing w:before="120" w:line="340" w:lineRule="atLeast"/>
              <w:ind w:firstLine="567"/>
              <w:jc w:val="both"/>
              <w:rPr>
                <w:rFonts w:ascii="Times New Roman" w:eastAsia="MS Mincho" w:hAnsi="Times New Roman" w:cs="Times New Roman"/>
                <w:b/>
                <w:bCs/>
                <w:sz w:val="28"/>
                <w:szCs w:val="28"/>
                <w:lang w:eastAsia="x-none"/>
              </w:rPr>
            </w:pPr>
          </w:p>
        </w:tc>
        <w:tc>
          <w:tcPr>
            <w:tcW w:w="2500" w:type="pct"/>
            <w:shd w:val="clear" w:color="auto" w:fill="auto"/>
          </w:tcPr>
          <w:p w14:paraId="5B11AB53" w14:textId="77777777" w:rsidR="007C1240" w:rsidRPr="00083FDD" w:rsidRDefault="007C1240" w:rsidP="00341921">
            <w:pPr>
              <w:widowControl/>
              <w:spacing w:before="120" w:line="340" w:lineRule="atLeast"/>
              <w:ind w:firstLine="567"/>
              <w:jc w:val="both"/>
              <w:rPr>
                <w:rFonts w:ascii="Times New Roman" w:eastAsia="Times New Roman" w:hAnsi="Times New Roman" w:cs="Times New Roman"/>
                <w:b/>
                <w:bCs/>
                <w:spacing w:val="-2"/>
                <w:sz w:val="28"/>
                <w:szCs w:val="28"/>
                <w:lang w:eastAsia="en-US"/>
              </w:rPr>
            </w:pPr>
            <w:r w:rsidRPr="00083FDD">
              <w:rPr>
                <w:rFonts w:ascii="Times New Roman" w:eastAsia="Times New Roman" w:hAnsi="Times New Roman" w:cs="Times New Roman"/>
                <w:b/>
                <w:bCs/>
                <w:spacing w:val="-2"/>
                <w:sz w:val="28"/>
                <w:szCs w:val="28"/>
                <w:lang w:eastAsia="en-US"/>
              </w:rPr>
              <w:lastRenderedPageBreak/>
              <w:t>Điều 57. Văn bản quy phạm pháp luật hết hiệu lực</w:t>
            </w:r>
          </w:p>
          <w:p w14:paraId="27BC502D" w14:textId="5FBF8031" w:rsidR="007C1240" w:rsidRPr="00A71435" w:rsidRDefault="007C1240" w:rsidP="00A71435">
            <w:pPr>
              <w:widowControl/>
              <w:spacing w:before="120" w:line="340" w:lineRule="atLeast"/>
              <w:ind w:firstLine="567"/>
              <w:jc w:val="both"/>
              <w:rPr>
                <w:rFonts w:ascii="Times New Roman" w:eastAsia="Times New Roman" w:hAnsi="Times New Roman" w:cs="Times New Roman"/>
                <w:spacing w:val="-2"/>
                <w:sz w:val="28"/>
                <w:szCs w:val="28"/>
                <w:lang w:eastAsia="en-US"/>
              </w:rPr>
            </w:pPr>
            <w:r w:rsidRPr="00A71435">
              <w:rPr>
                <w:rFonts w:ascii="Times New Roman" w:eastAsia="Times New Roman" w:hAnsi="Times New Roman" w:cs="Times New Roman"/>
                <w:spacing w:val="-2"/>
                <w:sz w:val="28"/>
                <w:szCs w:val="28"/>
                <w:lang w:eastAsia="en-US"/>
              </w:rPr>
              <w:t>2. Hiệu lực của văn bản quy định chi tiết, quy định biện pháp cụ thể để tổ chức, hướng dẫn thi hành</w:t>
            </w:r>
            <w:r w:rsidRPr="009841BF">
              <w:rPr>
                <w:rFonts w:ascii="Times New Roman" w:eastAsia="Times New Roman" w:hAnsi="Times New Roman" w:cs="Times New Roman"/>
                <w:spacing w:val="-2"/>
                <w:sz w:val="28"/>
                <w:szCs w:val="28"/>
                <w:lang w:eastAsia="en-US"/>
              </w:rPr>
              <w:t>:</w:t>
            </w:r>
          </w:p>
          <w:p w14:paraId="7E5C8498" w14:textId="0B2A78EE" w:rsidR="007C1240" w:rsidRPr="00A71435" w:rsidRDefault="007C1240" w:rsidP="00A71435">
            <w:pPr>
              <w:widowControl/>
              <w:spacing w:before="120" w:line="340" w:lineRule="atLeast"/>
              <w:ind w:firstLine="567"/>
              <w:jc w:val="both"/>
              <w:rPr>
                <w:rFonts w:ascii="Times New Roman" w:eastAsia="Times New Roman" w:hAnsi="Times New Roman" w:cs="Times New Roman"/>
                <w:spacing w:val="-2"/>
                <w:sz w:val="28"/>
                <w:szCs w:val="28"/>
                <w:lang w:eastAsia="en-US"/>
              </w:rPr>
            </w:pPr>
            <w:r w:rsidRPr="00A71435">
              <w:rPr>
                <w:rFonts w:ascii="Times New Roman" w:eastAsia="Times New Roman" w:hAnsi="Times New Roman" w:cs="Times New Roman"/>
                <w:spacing w:val="-2"/>
                <w:sz w:val="28"/>
                <w:szCs w:val="28"/>
                <w:lang w:eastAsia="en-US"/>
              </w:rPr>
              <w:t xml:space="preserve">a) Văn bản quy phạm pháp luật hết hiệu lực toàn bộ hoặc một phần do có văn bản quy phạm pháp luật khác thay thế hoặc sửa đổi, bổ sung thì văn bản quy định chi tiết, quy định biện pháp cụ thể để tổ chức, hướng dẫn thi hành văn bản đó tiếp tục có hiệu lực trong trường hợp không trái với văn bản quy phạm pháp luật thay thế hoặc sửa đổi, bổ sung </w:t>
            </w:r>
            <w:r w:rsidRPr="00A71435">
              <w:rPr>
                <w:rFonts w:ascii="Times New Roman" w:eastAsia="Times New Roman" w:hAnsi="Times New Roman" w:cs="Times New Roman"/>
                <w:b/>
                <w:bCs/>
                <w:i/>
                <w:iCs/>
                <w:spacing w:val="-2"/>
                <w:sz w:val="28"/>
                <w:szCs w:val="28"/>
                <w:lang w:eastAsia="en-US"/>
              </w:rPr>
              <w:t xml:space="preserve">và văn bản quy phạm pháp luật thay thế hoặc sửa đổi, bổ sung vẫn giao quy định chi </w:t>
            </w:r>
            <w:r w:rsidRPr="00A71435">
              <w:rPr>
                <w:rFonts w:ascii="Times New Roman" w:eastAsia="Times New Roman" w:hAnsi="Times New Roman" w:cs="Times New Roman"/>
                <w:b/>
                <w:bCs/>
                <w:i/>
                <w:iCs/>
                <w:spacing w:val="-2"/>
                <w:sz w:val="28"/>
                <w:szCs w:val="28"/>
                <w:lang w:eastAsia="en-US"/>
              </w:rPr>
              <w:lastRenderedPageBreak/>
              <w:t>tiết, quy định biện pháp cụ thể để tổ chức, hướng dẫn thi hành các nội dung đó</w:t>
            </w:r>
            <w:r w:rsidRPr="009841BF">
              <w:rPr>
                <w:rFonts w:ascii="Times New Roman" w:eastAsia="Times New Roman" w:hAnsi="Times New Roman" w:cs="Times New Roman"/>
                <w:spacing w:val="-2"/>
                <w:sz w:val="28"/>
                <w:szCs w:val="28"/>
                <w:lang w:eastAsia="en-US"/>
              </w:rPr>
              <w:t>;</w:t>
            </w:r>
          </w:p>
          <w:p w14:paraId="3E57A88A" w14:textId="718B742E" w:rsidR="007C1240" w:rsidRPr="00A71435" w:rsidRDefault="007C1240" w:rsidP="00A71435">
            <w:pPr>
              <w:widowControl/>
              <w:spacing w:before="120" w:line="340" w:lineRule="atLeast"/>
              <w:ind w:firstLine="567"/>
              <w:jc w:val="both"/>
              <w:rPr>
                <w:rFonts w:ascii="Times New Roman" w:eastAsia="Times New Roman" w:hAnsi="Times New Roman" w:cs="Times New Roman"/>
                <w:b/>
                <w:bCs/>
                <w:i/>
                <w:iCs/>
                <w:spacing w:val="-4"/>
                <w:sz w:val="28"/>
                <w:szCs w:val="28"/>
                <w:lang w:eastAsia="en-US"/>
              </w:rPr>
            </w:pPr>
            <w:r w:rsidRPr="00A71435">
              <w:rPr>
                <w:rFonts w:ascii="Times New Roman" w:eastAsia="Times New Roman" w:hAnsi="Times New Roman" w:cs="Times New Roman"/>
                <w:b/>
                <w:bCs/>
                <w:i/>
                <w:iCs/>
                <w:spacing w:val="-4"/>
                <w:sz w:val="28"/>
                <w:szCs w:val="28"/>
                <w:lang w:eastAsia="en-US"/>
              </w:rPr>
              <w:t>b) Văn bản quy định chi tiết, quy định biện pháp cụ thể để tổ chức, hướng dẫn thi hành hết hiệu lực toàn bộ hoặc một phần trong trường hợp trái với văn bản quy phạm pháp luật thay thế</w:t>
            </w:r>
            <w:r w:rsidRPr="009841BF">
              <w:rPr>
                <w:rFonts w:ascii="Times New Roman" w:eastAsia="Times New Roman" w:hAnsi="Times New Roman" w:cs="Times New Roman"/>
                <w:b/>
                <w:bCs/>
                <w:i/>
                <w:iCs/>
                <w:spacing w:val="-4"/>
                <w:sz w:val="28"/>
                <w:szCs w:val="28"/>
                <w:lang w:eastAsia="en-US"/>
              </w:rPr>
              <w:t>;</w:t>
            </w:r>
          </w:p>
          <w:p w14:paraId="0F04802A" w14:textId="77777777" w:rsidR="007C1240" w:rsidRPr="00BD0CC5" w:rsidRDefault="007C1240" w:rsidP="00A71435">
            <w:pPr>
              <w:widowControl/>
              <w:autoSpaceDE w:val="0"/>
              <w:autoSpaceDN w:val="0"/>
              <w:adjustRightInd w:val="0"/>
              <w:spacing w:before="120" w:after="120" w:line="346" w:lineRule="atLeast"/>
              <w:ind w:firstLine="567"/>
              <w:jc w:val="both"/>
              <w:outlineLvl w:val="0"/>
              <w:rPr>
                <w:rFonts w:asciiTheme="minorHAnsi" w:eastAsia="Times New Roman" w:hAnsiTheme="minorHAnsi"/>
                <w:b/>
                <w:bCs/>
                <w:i/>
                <w:iCs/>
                <w:spacing w:val="-4"/>
                <w:sz w:val="28"/>
                <w:szCs w:val="28"/>
                <w:lang w:eastAsia="en-US"/>
              </w:rPr>
            </w:pPr>
            <w:r w:rsidRPr="00DA6755">
              <w:rPr>
                <w:rFonts w:ascii="Times New Roman Bold" w:eastAsia="Times New Roman" w:hAnsi="Times New Roman Bold"/>
                <w:b/>
                <w:bCs/>
                <w:i/>
                <w:iCs/>
                <w:spacing w:val="-4"/>
                <w:sz w:val="28"/>
                <w:szCs w:val="28"/>
                <w:lang w:eastAsia="en-US"/>
              </w:rPr>
              <w:t>c) Văn bản quy định chi tiết hết hiệu lực toàn bộ trong trường hợp văn bản sửa đổi, bổ sung hoặc thay thế không giao quy định chi tiết.</w:t>
            </w:r>
          </w:p>
          <w:p w14:paraId="2B61185D" w14:textId="3AA9B07F" w:rsidR="005D13B2" w:rsidRPr="00BD0CC5" w:rsidRDefault="005D13B2" w:rsidP="005D13B2">
            <w:pPr>
              <w:widowControl/>
              <w:spacing w:before="120" w:line="340" w:lineRule="atLeast"/>
              <w:ind w:firstLine="567"/>
              <w:jc w:val="both"/>
              <w:rPr>
                <w:rFonts w:ascii="Times New Roman" w:eastAsia="Times New Roman" w:hAnsi="Times New Roman" w:cs="Times New Roman"/>
                <w:strike/>
                <w:spacing w:val="2"/>
                <w:sz w:val="28"/>
                <w:szCs w:val="28"/>
                <w:lang w:eastAsia="en-US"/>
              </w:rPr>
            </w:pPr>
            <w:r w:rsidRPr="00290FFA">
              <w:rPr>
                <w:rFonts w:ascii="Times New Roman" w:eastAsia="Times New Roman" w:hAnsi="Times New Roman" w:cs="Times New Roman"/>
                <w:strike/>
                <w:sz w:val="28"/>
                <w:szCs w:val="28"/>
                <w:lang w:eastAsia="en-US"/>
              </w:rPr>
              <w:t xml:space="preserve">Văn bản công bố phải được </w:t>
            </w:r>
            <w:r w:rsidRPr="00290FFA">
              <w:rPr>
                <w:rFonts w:ascii="Times New Roman" w:eastAsia="Times New Roman" w:hAnsi="Times New Roman" w:cs="Times New Roman"/>
                <w:strike/>
                <w:spacing w:val="2"/>
                <w:sz w:val="28"/>
                <w:szCs w:val="28"/>
                <w:lang w:eastAsia="en-US"/>
              </w:rPr>
              <w:t>đăng tải trên công báo điện tử, cơ sở dữ liệu quốc gia về pháp luật.</w:t>
            </w:r>
          </w:p>
        </w:tc>
      </w:tr>
      <w:tr w:rsidR="007C1240" w:rsidRPr="00A40424" w14:paraId="0795104A" w14:textId="317FBFF5" w:rsidTr="007C1240">
        <w:trPr>
          <w:jc w:val="center"/>
        </w:trPr>
        <w:tc>
          <w:tcPr>
            <w:tcW w:w="2500" w:type="pct"/>
            <w:shd w:val="clear" w:color="auto" w:fill="auto"/>
          </w:tcPr>
          <w:p w14:paraId="7B04EA7F" w14:textId="77777777" w:rsidR="007C1240" w:rsidRPr="00083FDD" w:rsidRDefault="007C1240" w:rsidP="00290FFA">
            <w:pPr>
              <w:widowControl/>
              <w:spacing w:before="120" w:line="336" w:lineRule="atLeast"/>
              <w:ind w:firstLine="567"/>
              <w:jc w:val="both"/>
              <w:rPr>
                <w:rFonts w:ascii="Times New Roman" w:eastAsia="MS Mincho" w:hAnsi="Times New Roman" w:cs="Times New Roman"/>
                <w:b/>
                <w:bCs/>
                <w:sz w:val="28"/>
                <w:szCs w:val="28"/>
                <w:lang w:eastAsia="x-none"/>
              </w:rPr>
            </w:pPr>
            <w:r w:rsidRPr="00083FDD">
              <w:rPr>
                <w:rFonts w:ascii="Times New Roman" w:eastAsia="MS Mincho" w:hAnsi="Times New Roman" w:cs="Times New Roman"/>
                <w:b/>
                <w:bCs/>
                <w:sz w:val="28"/>
                <w:szCs w:val="28"/>
                <w:lang w:eastAsia="x-none"/>
              </w:rPr>
              <w:lastRenderedPageBreak/>
              <w:t>Điều 60. Giải thích Hiến pháp, luật, nghị quyết của Quốc hội, pháp lệnh, nghị quyết của Ủy ban Thường vụ Quốc hội</w:t>
            </w:r>
          </w:p>
          <w:p w14:paraId="6B30C00C" w14:textId="2D959082" w:rsidR="007C1240" w:rsidRPr="003229C2" w:rsidRDefault="007C1240" w:rsidP="00290FFA">
            <w:pPr>
              <w:widowControl/>
              <w:spacing w:before="120" w:line="336" w:lineRule="atLeast"/>
              <w:ind w:firstLine="567"/>
              <w:jc w:val="both"/>
              <w:rPr>
                <w:rFonts w:ascii="Times New Roman" w:eastAsia="Times New Roman" w:hAnsi="Times New Roman" w:cs="Times New Roman"/>
                <w:sz w:val="28"/>
                <w:szCs w:val="28"/>
                <w:lang w:eastAsia="en-US"/>
              </w:rPr>
            </w:pPr>
            <w:r w:rsidRPr="00083FDD">
              <w:rPr>
                <w:rFonts w:ascii="Times New Roman" w:eastAsia="Times New Roman" w:hAnsi="Times New Roman" w:cs="Times New Roman"/>
                <w:spacing w:val="2"/>
                <w:sz w:val="28"/>
                <w:szCs w:val="28"/>
                <w:lang w:eastAsia="en-US"/>
              </w:rPr>
              <w:t xml:space="preserve">3. Ủy ban Thường vụ Quốc hội tự mình hoặc theo đề nghị của Chủ tịch nước, Hội đồng Dân tộc, Ủy ban của Quốc hội, Chính phủ, Tòa án nhân dân tối cao, Viện kiểm sát nhân dân tối cao, </w:t>
            </w:r>
            <w:r w:rsidRPr="000B5E11">
              <w:rPr>
                <w:rFonts w:ascii="Times New Roman" w:eastAsia="Times New Roman" w:hAnsi="Times New Roman" w:cs="Times New Roman"/>
                <w:spacing w:val="2"/>
                <w:sz w:val="28"/>
                <w:szCs w:val="28"/>
                <w:lang w:eastAsia="en-US"/>
              </w:rPr>
              <w:t>Kiểm toán nhà nước, Ủy ban Trung ương Mặt trận Tổ quốc Việt Nam, cơ quan trung ương của tổ chức thành viên của Mặt trận và đại biểu Quốc hội thực hiện giải thích Hiến pháp, luật, pháp lệnh, nghị quyết</w:t>
            </w:r>
            <w:r w:rsidRPr="000B5E11">
              <w:rPr>
                <w:rFonts w:ascii="Times New Roman" w:eastAsia="Times New Roman" w:hAnsi="Times New Roman" w:cs="Times New Roman"/>
                <w:sz w:val="28"/>
                <w:szCs w:val="28"/>
                <w:lang w:eastAsia="en-US"/>
              </w:rPr>
              <w:t>.</w:t>
            </w:r>
          </w:p>
        </w:tc>
        <w:tc>
          <w:tcPr>
            <w:tcW w:w="2500" w:type="pct"/>
            <w:shd w:val="clear" w:color="auto" w:fill="auto"/>
          </w:tcPr>
          <w:p w14:paraId="51358D51" w14:textId="77777777" w:rsidR="007C1240" w:rsidRPr="00083FDD" w:rsidRDefault="007C1240" w:rsidP="00290FFA">
            <w:pPr>
              <w:widowControl/>
              <w:spacing w:before="120" w:line="336" w:lineRule="atLeast"/>
              <w:ind w:firstLine="567"/>
              <w:jc w:val="both"/>
              <w:rPr>
                <w:rFonts w:ascii="Times New Roman" w:eastAsia="MS Mincho" w:hAnsi="Times New Roman" w:cs="Times New Roman"/>
                <w:b/>
                <w:bCs/>
                <w:sz w:val="28"/>
                <w:szCs w:val="28"/>
                <w:lang w:eastAsia="x-none"/>
              </w:rPr>
            </w:pPr>
            <w:r w:rsidRPr="00083FDD">
              <w:rPr>
                <w:rFonts w:ascii="Times New Roman" w:eastAsia="MS Mincho" w:hAnsi="Times New Roman" w:cs="Times New Roman"/>
                <w:b/>
                <w:bCs/>
                <w:sz w:val="28"/>
                <w:szCs w:val="28"/>
                <w:lang w:eastAsia="x-none"/>
              </w:rPr>
              <w:t>Điều 60. Giải thích Hiến pháp, luật, nghị quyết của Quốc hội, pháp lệnh, nghị quyết của Ủy ban Thường vụ Quốc hội</w:t>
            </w:r>
          </w:p>
          <w:p w14:paraId="48448452" w14:textId="46DB28E6" w:rsidR="007C1240" w:rsidRPr="00083FDD" w:rsidRDefault="000B5E11" w:rsidP="00290FFA">
            <w:pPr>
              <w:widowControl/>
              <w:spacing w:before="120" w:line="340" w:lineRule="atLeast"/>
              <w:ind w:firstLine="567"/>
              <w:jc w:val="both"/>
              <w:rPr>
                <w:rFonts w:ascii="Times New Roman" w:eastAsia="Times New Roman" w:hAnsi="Times New Roman" w:cs="Times New Roman"/>
                <w:b/>
                <w:bCs/>
                <w:spacing w:val="-2"/>
                <w:sz w:val="28"/>
                <w:szCs w:val="28"/>
                <w:lang w:eastAsia="en-US"/>
              </w:rPr>
            </w:pPr>
            <w:r w:rsidRPr="00083FDD">
              <w:rPr>
                <w:rFonts w:ascii="Times New Roman" w:eastAsia="Times New Roman" w:hAnsi="Times New Roman" w:cs="Times New Roman"/>
                <w:spacing w:val="2"/>
                <w:sz w:val="28"/>
                <w:szCs w:val="28"/>
                <w:lang w:eastAsia="en-US"/>
              </w:rPr>
              <w:t>3. Ủy ban Thường vụ Quốc hội tự mình hoặc theo đề nghị của Chủ tịch nước, Hội đồng Dân tộc, Ủy ban của Quốc hội, Chính phủ, Tòa án nhân dân tối cao, Viện kiểm sát nhân dân tối cao, Kiểm toán nhà nước, Ủy ban Trung ương Mặt trận Tổ quốc Việt Nam</w:t>
            </w:r>
            <w:r w:rsidRPr="00083FDD">
              <w:rPr>
                <w:rFonts w:ascii="Times New Roman" w:eastAsia="Times New Roman" w:hAnsi="Times New Roman" w:cs="Times New Roman"/>
                <w:strike/>
                <w:spacing w:val="2"/>
                <w:sz w:val="28"/>
                <w:szCs w:val="28"/>
                <w:lang w:eastAsia="en-US"/>
              </w:rPr>
              <w:t xml:space="preserve">, cơ quan trung ương của tổ chức thành viên của Mặt trận </w:t>
            </w:r>
            <w:r w:rsidRPr="00083FDD">
              <w:rPr>
                <w:rFonts w:ascii="Times New Roman" w:eastAsia="Times New Roman" w:hAnsi="Times New Roman" w:cs="Times New Roman"/>
                <w:spacing w:val="2"/>
                <w:sz w:val="28"/>
                <w:szCs w:val="28"/>
                <w:lang w:eastAsia="en-US"/>
              </w:rPr>
              <w:t>và đại biểu Quốc hội thực hiện giải thích Hiến pháp, luật, pháp lệnh, nghị quyết</w:t>
            </w:r>
            <w:r w:rsidRPr="00083FDD">
              <w:rPr>
                <w:rFonts w:ascii="Times New Roman" w:eastAsia="Times New Roman" w:hAnsi="Times New Roman" w:cs="Times New Roman"/>
                <w:sz w:val="28"/>
                <w:szCs w:val="28"/>
                <w:lang w:eastAsia="en-US"/>
              </w:rPr>
              <w:t>.</w:t>
            </w:r>
          </w:p>
        </w:tc>
      </w:tr>
      <w:tr w:rsidR="007C1240" w:rsidRPr="00A40424" w14:paraId="064A3693" w14:textId="06A1EE5A" w:rsidTr="007C1240">
        <w:trPr>
          <w:jc w:val="center"/>
        </w:trPr>
        <w:tc>
          <w:tcPr>
            <w:tcW w:w="2500" w:type="pct"/>
            <w:shd w:val="clear" w:color="auto" w:fill="auto"/>
          </w:tcPr>
          <w:p w14:paraId="277335AC" w14:textId="77777777" w:rsidR="007C1240" w:rsidRPr="00202D1F" w:rsidRDefault="007C1240" w:rsidP="00290FFA">
            <w:pPr>
              <w:pStyle w:val="Title"/>
              <w:spacing w:line="340" w:lineRule="exact"/>
              <w:outlineLvl w:val="0"/>
              <w:rPr>
                <w:szCs w:val="28"/>
                <w:lang w:val="vi-VN"/>
              </w:rPr>
            </w:pPr>
            <w:r w:rsidRPr="00202D1F">
              <w:rPr>
                <w:szCs w:val="28"/>
                <w:lang w:val="vi-VN"/>
              </w:rPr>
              <w:t>Điều 72. Điều khoản chuyển tiếp</w:t>
            </w:r>
          </w:p>
          <w:p w14:paraId="2D3CDDD8" w14:textId="64364784" w:rsidR="007C1240" w:rsidRPr="00290FFA" w:rsidRDefault="007C1240" w:rsidP="00290FFA">
            <w:pPr>
              <w:widowControl/>
              <w:spacing w:before="120" w:after="120" w:line="340" w:lineRule="exact"/>
              <w:ind w:firstLine="567"/>
              <w:jc w:val="both"/>
              <w:rPr>
                <w:rFonts w:ascii="Times New Roman" w:eastAsia="Times New Roman" w:hAnsi="Times New Roman" w:cs="Times New Roman"/>
                <w:sz w:val="28"/>
                <w:szCs w:val="28"/>
                <w:lang w:eastAsia="en-US"/>
              </w:rPr>
            </w:pPr>
            <w:r w:rsidRPr="00290FFA">
              <w:rPr>
                <w:rFonts w:ascii="Times New Roman" w:eastAsia="Times New Roman" w:hAnsi="Times New Roman" w:cs="Times New Roman"/>
                <w:sz w:val="28"/>
                <w:szCs w:val="28"/>
                <w:lang w:eastAsia="en-US"/>
              </w:rPr>
              <w:t>Bổ sung khoản 4 và khoản 5</w:t>
            </w:r>
          </w:p>
        </w:tc>
        <w:tc>
          <w:tcPr>
            <w:tcW w:w="2500" w:type="pct"/>
            <w:shd w:val="clear" w:color="auto" w:fill="auto"/>
          </w:tcPr>
          <w:p w14:paraId="6CFC0A76" w14:textId="77777777" w:rsidR="007C1240" w:rsidRPr="00202D1F" w:rsidRDefault="007C1240" w:rsidP="00290FFA">
            <w:pPr>
              <w:pStyle w:val="Title"/>
              <w:spacing w:line="340" w:lineRule="exact"/>
              <w:outlineLvl w:val="0"/>
              <w:rPr>
                <w:szCs w:val="28"/>
                <w:lang w:val="vi-VN"/>
              </w:rPr>
            </w:pPr>
            <w:r w:rsidRPr="00202D1F">
              <w:rPr>
                <w:szCs w:val="28"/>
                <w:lang w:val="vi-VN"/>
              </w:rPr>
              <w:t>Điều 72. Điều khoản chuyển tiếp</w:t>
            </w:r>
          </w:p>
          <w:p w14:paraId="42FB2C2E" w14:textId="77777777" w:rsidR="00905598" w:rsidRPr="00905598" w:rsidRDefault="00905598" w:rsidP="00905598">
            <w:pPr>
              <w:spacing w:before="120" w:after="120" w:line="360" w:lineRule="exact"/>
              <w:ind w:firstLine="567"/>
              <w:jc w:val="both"/>
              <w:rPr>
                <w:rFonts w:ascii="Times New Roman" w:eastAsia="Times New Roman" w:hAnsi="Times New Roman"/>
                <w:sz w:val="28"/>
                <w:szCs w:val="28"/>
                <w:lang w:eastAsia="en-US"/>
              </w:rPr>
            </w:pPr>
            <w:r w:rsidRPr="00905598">
              <w:rPr>
                <w:rFonts w:ascii="Times New Roman" w:eastAsia="Times New Roman" w:hAnsi="Times New Roman"/>
                <w:sz w:val="28"/>
                <w:szCs w:val="28"/>
                <w:lang w:eastAsia="en-US"/>
              </w:rPr>
              <w:t xml:space="preserve">4. Nghị quyết của Hội đồng nhân dân, quyết định của Ủy ban nhân dân cấp huyện được ban hành trước ngày Luật này có </w:t>
            </w:r>
            <w:r w:rsidRPr="00905598">
              <w:rPr>
                <w:rFonts w:ascii="Times New Roman" w:eastAsia="Times New Roman" w:hAnsi="Times New Roman"/>
                <w:sz w:val="28"/>
                <w:szCs w:val="28"/>
                <w:lang w:eastAsia="en-US"/>
              </w:rPr>
              <w:lastRenderedPageBreak/>
              <w:t>hiệu lực thi hành thì tiếp tục có hiệu lực cho đến khi có văn bản bãi bỏ của cơ quan, người có thẩm quyền.</w:t>
            </w:r>
          </w:p>
          <w:p w14:paraId="38DABA1A" w14:textId="77777777" w:rsidR="00905598" w:rsidRPr="00905598" w:rsidRDefault="00905598" w:rsidP="00905598">
            <w:pPr>
              <w:spacing w:before="120" w:after="120" w:line="360" w:lineRule="exact"/>
              <w:ind w:firstLine="567"/>
              <w:jc w:val="both"/>
              <w:rPr>
                <w:rFonts w:ascii="Times New Roman" w:eastAsia="Times New Roman" w:hAnsi="Times New Roman"/>
                <w:sz w:val="28"/>
                <w:szCs w:val="28"/>
                <w:lang w:eastAsia="en-US"/>
              </w:rPr>
            </w:pPr>
            <w:r w:rsidRPr="00905598">
              <w:rPr>
                <w:rFonts w:ascii="Times New Roman" w:eastAsia="Times New Roman" w:hAnsi="Times New Roman"/>
                <w:sz w:val="28"/>
                <w:szCs w:val="28"/>
                <w:lang w:eastAsia="en-US"/>
              </w:rPr>
              <w:t>5. Xử lý văn bản của Hội đồng nhân dân, Ủy ban nhân dân huyện:</w:t>
            </w:r>
          </w:p>
          <w:p w14:paraId="3A2245AC" w14:textId="77777777" w:rsidR="00905598" w:rsidRPr="00905598" w:rsidRDefault="00905598" w:rsidP="00905598">
            <w:pPr>
              <w:spacing w:before="120" w:after="120" w:line="360" w:lineRule="exact"/>
              <w:ind w:firstLine="567"/>
              <w:jc w:val="both"/>
              <w:rPr>
                <w:rFonts w:ascii="Times New Roman" w:eastAsia="Times New Roman" w:hAnsi="Times New Roman"/>
                <w:sz w:val="28"/>
                <w:szCs w:val="28"/>
                <w:lang w:eastAsia="en-US"/>
              </w:rPr>
            </w:pPr>
            <w:r w:rsidRPr="00905598">
              <w:rPr>
                <w:rFonts w:ascii="Times New Roman" w:eastAsia="Times New Roman" w:hAnsi="Times New Roman"/>
                <w:sz w:val="28"/>
                <w:szCs w:val="28"/>
                <w:lang w:eastAsia="en-US"/>
              </w:rPr>
              <w:t>a) Hội đồng nhân dân cấp tỉnh bãi bỏ nghị quyết của Hội đồng nhân dân cấp huyện, Ủy ban nhân dân cấp tỉnh bãi bỏ quyết định của Ủy ban nhân dân cấp huyện. Chậm nhất là 02 năm kể từ ngày Luật này có hiệu lực phải thực hiện xong việc bãi bỏ văn bản quy phạm pháp luật của Hội đồng nhân dân, Ủy ban nhân dân cấp huyện;</w:t>
            </w:r>
          </w:p>
          <w:p w14:paraId="13177758" w14:textId="63B8F4A7" w:rsidR="007C1240" w:rsidRPr="00BD0CC5" w:rsidRDefault="00905598" w:rsidP="00905598">
            <w:pPr>
              <w:spacing w:before="120" w:line="340" w:lineRule="atLeast"/>
              <w:ind w:firstLine="567"/>
              <w:jc w:val="both"/>
              <w:rPr>
                <w:rFonts w:ascii="Times New Roman" w:eastAsia="Times New Roman" w:hAnsi="Times New Roman"/>
                <w:b/>
                <w:bCs/>
                <w:i/>
                <w:iCs/>
                <w:sz w:val="28"/>
                <w:szCs w:val="28"/>
                <w:lang w:eastAsia="en-US"/>
              </w:rPr>
            </w:pPr>
            <w:r w:rsidRPr="00905598">
              <w:rPr>
                <w:rFonts w:ascii="Times New Roman" w:eastAsia="Times New Roman" w:hAnsi="Times New Roman"/>
                <w:sz w:val="28"/>
                <w:szCs w:val="28"/>
                <w:lang w:eastAsia="en-US"/>
              </w:rPr>
              <w:t>b) Hội đồng nhân dân, Ủy ban nhân dân cấp xã khi ban hành văn bản quy phạm pháp luật thuộc thẩm quyền của mình, đồng thời đề xuất Hội đồng nhân dân cấp tỉnh, Ủy ban nhân dân cấp tỉnh bãi bỏ các văn bản quy phạm pháp luật có liên quan do Hội đồng nhân dân, Ủy ban nhân dân cấp huyện ban hành trước ngày Luật này có hiệu lực.</w:t>
            </w:r>
          </w:p>
        </w:tc>
      </w:tr>
    </w:tbl>
    <w:p w14:paraId="3BA0A9FE" w14:textId="4D0BCC52" w:rsidR="00EF0353" w:rsidRPr="00504F7E" w:rsidRDefault="00EF0353" w:rsidP="00B14F9F">
      <w:pPr>
        <w:tabs>
          <w:tab w:val="right" w:leader="dot" w:pos="8931"/>
        </w:tabs>
        <w:spacing w:line="300" w:lineRule="atLeast"/>
        <w:ind w:firstLine="567"/>
        <w:jc w:val="both"/>
        <w:rPr>
          <w:rFonts w:ascii="Times New Roman" w:hAnsi="Times New Roman" w:cs="Times New Roman"/>
          <w:color w:val="auto"/>
          <w:sz w:val="27"/>
          <w:szCs w:val="27"/>
        </w:rPr>
      </w:pPr>
      <w:r w:rsidRPr="00504F7E">
        <w:rPr>
          <w:rFonts w:ascii="Times New Roman" w:hAnsi="Times New Roman" w:cs="Times New Roman"/>
          <w:color w:val="auto"/>
        </w:rPr>
        <w:lastRenderedPageBreak/>
        <w:t xml:space="preserve"> </w:t>
      </w:r>
    </w:p>
    <w:sectPr w:rsidR="00EF0353" w:rsidRPr="00504F7E" w:rsidSect="00E345CF">
      <w:headerReference w:type="default" r:id="rId12"/>
      <w:pgSz w:w="16838" w:h="11906" w:orient="landscape" w:code="9"/>
      <w:pgMar w:top="1418" w:right="1134" w:bottom="1134" w:left="1134"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B9C3A" w14:textId="77777777" w:rsidR="003750D6" w:rsidRDefault="003750D6">
      <w:pPr>
        <w:rPr>
          <w:rFonts w:cs="Times New Roman"/>
          <w:color w:val="auto"/>
          <w:lang w:eastAsia="en-US"/>
        </w:rPr>
      </w:pPr>
      <w:r>
        <w:rPr>
          <w:rFonts w:cs="Times New Roman"/>
          <w:color w:val="auto"/>
          <w:lang w:eastAsia="en-US"/>
        </w:rPr>
        <w:separator/>
      </w:r>
    </w:p>
  </w:endnote>
  <w:endnote w:type="continuationSeparator" w:id="0">
    <w:p w14:paraId="31B7257F" w14:textId="77777777" w:rsidR="003750D6" w:rsidRDefault="00375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ptos Displa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Impact">
    <w:panose1 w:val="020B0806030902050204"/>
    <w:charset w:val="00"/>
    <w:family w:val="swiss"/>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Reference Sans Serif">
    <w:panose1 w:val="020B0604030504040204"/>
    <w:charset w:val="00"/>
    <w:family w:val="swiss"/>
    <w:pitch w:val="variable"/>
    <w:sig w:usb0="20000287" w:usb1="00000000" w:usb2="00000000" w:usb3="00000000" w:csb0="0000019F" w:csb1="00000000"/>
  </w:font>
  <w:font w:name="Dotum">
    <w:altName w:val="돋움"/>
    <w:panose1 w:val="020B0600000101010101"/>
    <w:charset w:val="81"/>
    <w:family w:val="modern"/>
    <w:notTrueType/>
    <w:pitch w:val="fixed"/>
    <w:sig w:usb0="00000001" w:usb1="09060000" w:usb2="00000010" w:usb3="00000000" w:csb0="00080000" w:csb1="00000000"/>
  </w:font>
  <w:font w:name="TimesNewRomanPS-ItalicMT">
    <w:altName w:val="Times New Roman"/>
    <w:charset w:val="00"/>
    <w:family w:val="roman"/>
    <w:pitch w:val="default"/>
  </w:font>
  <w:font w:name="Times New Roman Bold">
    <w:altName w:val="Times New Roman"/>
    <w:panose1 w:val="02020803070505020304"/>
    <w:charset w:val="00"/>
    <w:family w:val="roman"/>
    <w:pitch w:val="default"/>
  </w:font>
  <w:font w:name="Apto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1CBB5" w14:textId="77777777" w:rsidR="003750D6" w:rsidRDefault="003750D6">
      <w:pPr>
        <w:rPr>
          <w:rFonts w:cs="Times New Roman"/>
          <w:color w:val="auto"/>
          <w:lang w:eastAsia="en-US"/>
        </w:rPr>
      </w:pPr>
      <w:r>
        <w:rPr>
          <w:rFonts w:cs="Times New Roman"/>
          <w:color w:val="auto"/>
          <w:lang w:eastAsia="en-US"/>
        </w:rPr>
        <w:separator/>
      </w:r>
    </w:p>
  </w:footnote>
  <w:footnote w:type="continuationSeparator" w:id="0">
    <w:p w14:paraId="4853D77C" w14:textId="77777777" w:rsidR="003750D6" w:rsidRDefault="003750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4921FB" w14:textId="77777777" w:rsidR="00802E51" w:rsidRPr="00D62871" w:rsidRDefault="00802E51">
    <w:pPr>
      <w:pStyle w:val="Header"/>
      <w:jc w:val="center"/>
      <w:rPr>
        <w:rFonts w:ascii="Times New Roman" w:hAnsi="Times New Roman"/>
        <w:sz w:val="28"/>
        <w:szCs w:val="28"/>
      </w:rPr>
    </w:pPr>
    <w:r w:rsidRPr="00704F93">
      <w:rPr>
        <w:rFonts w:ascii="Times New Roman" w:hAnsi="Times New Roman"/>
        <w:sz w:val="28"/>
        <w:szCs w:val="28"/>
      </w:rPr>
      <w:fldChar w:fldCharType="begin"/>
    </w:r>
    <w:r w:rsidRPr="00704F93">
      <w:rPr>
        <w:rFonts w:ascii="Times New Roman" w:hAnsi="Times New Roman"/>
        <w:sz w:val="28"/>
        <w:szCs w:val="28"/>
      </w:rPr>
      <w:instrText xml:space="preserve"> PAGE   \* MERGEFORMAT </w:instrText>
    </w:r>
    <w:r w:rsidRPr="00704F93">
      <w:rPr>
        <w:rFonts w:ascii="Times New Roman" w:hAnsi="Times New Roman"/>
        <w:sz w:val="28"/>
        <w:szCs w:val="28"/>
      </w:rPr>
      <w:fldChar w:fldCharType="separate"/>
    </w:r>
    <w:r w:rsidR="00AA01BA">
      <w:rPr>
        <w:rFonts w:ascii="Times New Roman" w:hAnsi="Times New Roman"/>
        <w:noProof/>
        <w:sz w:val="28"/>
        <w:szCs w:val="28"/>
      </w:rPr>
      <w:t>16</w:t>
    </w:r>
    <w:r w:rsidRPr="00704F93">
      <w:rPr>
        <w:rFonts w:ascii="Times New Roman" w:hAnsi="Times New Roman"/>
        <w:noProof/>
        <w:sz w:val="28"/>
        <w:szCs w:val="28"/>
      </w:rPr>
      <w:fldChar w:fldCharType="end"/>
    </w:r>
  </w:p>
  <w:p w14:paraId="0EA94BB7" w14:textId="77777777" w:rsidR="00802E51" w:rsidRDefault="00802E5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327EC6"/>
    <w:lvl w:ilvl="0">
      <w:start w:val="1"/>
      <w:numFmt w:val="decimal"/>
      <w:lvlText w:val="%1."/>
      <w:lvlJc w:val="left"/>
      <w:pPr>
        <w:tabs>
          <w:tab w:val="num" w:pos="1800"/>
        </w:tabs>
        <w:ind w:left="1800" w:hanging="360"/>
      </w:pPr>
    </w:lvl>
  </w:abstractNum>
  <w:abstractNum w:abstractNumId="1">
    <w:nsid w:val="FFFFFF7D"/>
    <w:multiLevelType w:val="singleLevel"/>
    <w:tmpl w:val="4AB8DF74"/>
    <w:lvl w:ilvl="0">
      <w:start w:val="1"/>
      <w:numFmt w:val="decimal"/>
      <w:lvlText w:val="%1."/>
      <w:lvlJc w:val="left"/>
      <w:pPr>
        <w:tabs>
          <w:tab w:val="num" w:pos="1440"/>
        </w:tabs>
        <w:ind w:left="1440" w:hanging="360"/>
      </w:pPr>
    </w:lvl>
  </w:abstractNum>
  <w:abstractNum w:abstractNumId="2">
    <w:nsid w:val="FFFFFF7E"/>
    <w:multiLevelType w:val="singleLevel"/>
    <w:tmpl w:val="D752F43C"/>
    <w:lvl w:ilvl="0">
      <w:start w:val="1"/>
      <w:numFmt w:val="decimal"/>
      <w:lvlText w:val="%1."/>
      <w:lvlJc w:val="left"/>
      <w:pPr>
        <w:tabs>
          <w:tab w:val="num" w:pos="1080"/>
        </w:tabs>
        <w:ind w:left="1080" w:hanging="360"/>
      </w:pPr>
    </w:lvl>
  </w:abstractNum>
  <w:abstractNum w:abstractNumId="3">
    <w:nsid w:val="FFFFFF7F"/>
    <w:multiLevelType w:val="singleLevel"/>
    <w:tmpl w:val="B95C85C0"/>
    <w:lvl w:ilvl="0">
      <w:start w:val="1"/>
      <w:numFmt w:val="decimal"/>
      <w:lvlText w:val="%1."/>
      <w:lvlJc w:val="left"/>
      <w:pPr>
        <w:tabs>
          <w:tab w:val="num" w:pos="720"/>
        </w:tabs>
        <w:ind w:left="720" w:hanging="360"/>
      </w:pPr>
    </w:lvl>
  </w:abstractNum>
  <w:abstractNum w:abstractNumId="4">
    <w:nsid w:val="FFFFFF80"/>
    <w:multiLevelType w:val="singleLevel"/>
    <w:tmpl w:val="F8EE7EE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82E353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EF0289A"/>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56AEA9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3AB0ED28"/>
    <w:lvl w:ilvl="0">
      <w:start w:val="1"/>
      <w:numFmt w:val="decimal"/>
      <w:lvlText w:val="%1."/>
      <w:lvlJc w:val="left"/>
      <w:pPr>
        <w:tabs>
          <w:tab w:val="num" w:pos="360"/>
        </w:tabs>
        <w:ind w:left="360" w:hanging="360"/>
      </w:pPr>
    </w:lvl>
  </w:abstractNum>
  <w:abstractNum w:abstractNumId="9">
    <w:nsid w:val="FFFFFF89"/>
    <w:multiLevelType w:val="singleLevel"/>
    <w:tmpl w:val="4F9A1B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3">
    <w:nsid w:val="00000007"/>
    <w:multiLevelType w:val="multilevel"/>
    <w:tmpl w:val="0000000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4">
    <w:nsid w:val="00000009"/>
    <w:multiLevelType w:val="multilevel"/>
    <w:tmpl w:val="00000008"/>
    <w:lvl w:ilvl="0">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7"/>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18">
    <w:nsid w:val="00000011"/>
    <w:multiLevelType w:val="multilevel"/>
    <w:tmpl w:val="00000010"/>
    <w:lvl w:ilvl="0">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1">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2">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3">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4">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5">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6">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7">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lvl w:ilvl="8">
      <w:start w:val="1"/>
      <w:numFmt w:val="bullet"/>
      <w:lvlText w:val="*"/>
      <w:lvlJc w:val="left"/>
      <w:rPr>
        <w:rFonts w:ascii="Segoe UI" w:hAnsi="Segoe UI" w:cs="Segoe UI"/>
        <w:b w:val="0"/>
        <w:bCs w:val="0"/>
        <w:i w:val="0"/>
        <w:iCs w:val="0"/>
        <w:smallCaps w:val="0"/>
        <w:strike w:val="0"/>
        <w:color w:val="000000"/>
        <w:spacing w:val="101"/>
        <w:w w:val="40"/>
        <w:position w:val="0"/>
        <w:sz w:val="10"/>
        <w:szCs w:val="10"/>
        <w:u w:val="none"/>
      </w:rPr>
    </w:lvl>
  </w:abstractNum>
  <w:abstractNum w:abstractNumId="1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5">
    <w:nsid w:val="0000001F"/>
    <w:multiLevelType w:val="multilevel"/>
    <w:tmpl w:val="0000001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8">
    <w:nsid w:val="00000025"/>
    <w:multiLevelType w:val="multilevel"/>
    <w:tmpl w:val="0000002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29">
    <w:nsid w:val="00000027"/>
    <w:multiLevelType w:val="multilevel"/>
    <w:tmpl w:val="0000002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0">
    <w:nsid w:val="00000029"/>
    <w:multiLevelType w:val="multilevel"/>
    <w:tmpl w:val="00000028"/>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1">
    <w:nsid w:val="0000002B"/>
    <w:multiLevelType w:val="multilevel"/>
    <w:tmpl w:val="0000002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4"/>
        <w:szCs w:val="24"/>
        <w:u w:val="none"/>
      </w:rPr>
    </w:lvl>
  </w:abstractNum>
  <w:abstractNum w:abstractNumId="32">
    <w:nsid w:val="07F32B35"/>
    <w:multiLevelType w:val="hybridMultilevel"/>
    <w:tmpl w:val="1EB8DD2E"/>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0C34643E"/>
    <w:multiLevelType w:val="hybridMultilevel"/>
    <w:tmpl w:val="FAF2E35E"/>
    <w:lvl w:ilvl="0" w:tplc="B99C130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2C967A6"/>
    <w:multiLevelType w:val="hybridMultilevel"/>
    <w:tmpl w:val="BD501D88"/>
    <w:lvl w:ilvl="0" w:tplc="55449DF2">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7BC2134"/>
    <w:multiLevelType w:val="multilevel"/>
    <w:tmpl w:val="13364C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95C7374"/>
    <w:multiLevelType w:val="hybridMultilevel"/>
    <w:tmpl w:val="3CF04290"/>
    <w:lvl w:ilvl="0" w:tplc="2C6C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2DFE2C7A"/>
    <w:multiLevelType w:val="hybridMultilevel"/>
    <w:tmpl w:val="60CCF092"/>
    <w:lvl w:ilvl="0" w:tplc="EC8EB6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3B68324B"/>
    <w:multiLevelType w:val="hybridMultilevel"/>
    <w:tmpl w:val="129E849E"/>
    <w:lvl w:ilvl="0" w:tplc="6E809D96">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BFF72ED"/>
    <w:multiLevelType w:val="hybridMultilevel"/>
    <w:tmpl w:val="71148296"/>
    <w:lvl w:ilvl="0" w:tplc="500C7148">
      <w:start w:val="3"/>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4FC480D"/>
    <w:multiLevelType w:val="hybridMultilevel"/>
    <w:tmpl w:val="83468578"/>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B93077"/>
    <w:multiLevelType w:val="hybridMultilevel"/>
    <w:tmpl w:val="DAF20260"/>
    <w:lvl w:ilvl="0" w:tplc="D4207772">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52AB3873"/>
    <w:multiLevelType w:val="hybridMultilevel"/>
    <w:tmpl w:val="628CEA92"/>
    <w:lvl w:ilvl="0" w:tplc="2B360970">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1704AF6"/>
    <w:multiLevelType w:val="hybridMultilevel"/>
    <w:tmpl w:val="1BB2CB82"/>
    <w:lvl w:ilvl="0" w:tplc="2E061D72">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72B2655"/>
    <w:multiLevelType w:val="hybridMultilevel"/>
    <w:tmpl w:val="CE0C5862"/>
    <w:lvl w:ilvl="0" w:tplc="A1EC833A">
      <w:start w:val="4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F017C2"/>
    <w:multiLevelType w:val="hybridMultilevel"/>
    <w:tmpl w:val="482ACA8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FB15F6"/>
    <w:multiLevelType w:val="hybridMultilevel"/>
    <w:tmpl w:val="FB1885B4"/>
    <w:lvl w:ilvl="0" w:tplc="9A0C33AE">
      <w:start w:val="5"/>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CB29B0"/>
    <w:multiLevelType w:val="hybridMultilevel"/>
    <w:tmpl w:val="49FEF84A"/>
    <w:lvl w:ilvl="0" w:tplc="193093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8">
    <w:nsid w:val="74D44A90"/>
    <w:multiLevelType w:val="hybridMultilevel"/>
    <w:tmpl w:val="9CD66216"/>
    <w:lvl w:ilvl="0" w:tplc="4294A954">
      <w:start w:val="3"/>
      <w:numFmt w:val="bullet"/>
      <w:lvlText w:val=""/>
      <w:lvlJc w:val="left"/>
      <w:pPr>
        <w:ind w:left="720" w:hanging="360"/>
      </w:pPr>
      <w:rPr>
        <w:rFonts w:ascii="Symbol" w:eastAsia="Times New Roman" w:hAnsi="Symbol"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F2A3E87"/>
    <w:multiLevelType w:val="hybridMultilevel"/>
    <w:tmpl w:val="AF62E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1"/>
  </w:num>
  <w:num w:numId="3">
    <w:abstractNumId w:val="12"/>
  </w:num>
  <w:num w:numId="4">
    <w:abstractNumId w:val="13"/>
  </w:num>
  <w:num w:numId="5">
    <w:abstractNumId w:val="14"/>
  </w:num>
  <w:num w:numId="6">
    <w:abstractNumId w:val="15"/>
  </w:num>
  <w:num w:numId="7">
    <w:abstractNumId w:val="16"/>
  </w:num>
  <w:num w:numId="8">
    <w:abstractNumId w:val="17"/>
  </w:num>
  <w:num w:numId="9">
    <w:abstractNumId w:val="18"/>
  </w:num>
  <w:num w:numId="10">
    <w:abstractNumId w:val="19"/>
  </w:num>
  <w:num w:numId="11">
    <w:abstractNumId w:val="20"/>
  </w:num>
  <w:num w:numId="12">
    <w:abstractNumId w:val="21"/>
  </w:num>
  <w:num w:numId="13">
    <w:abstractNumId w:val="22"/>
  </w:num>
  <w:num w:numId="14">
    <w:abstractNumId w:val="23"/>
  </w:num>
  <w:num w:numId="15">
    <w:abstractNumId w:val="24"/>
  </w:num>
  <w:num w:numId="16">
    <w:abstractNumId w:val="25"/>
  </w:num>
  <w:num w:numId="17">
    <w:abstractNumId w:val="26"/>
  </w:num>
  <w:num w:numId="18">
    <w:abstractNumId w:val="27"/>
  </w:num>
  <w:num w:numId="19">
    <w:abstractNumId w:val="28"/>
  </w:num>
  <w:num w:numId="20">
    <w:abstractNumId w:val="29"/>
  </w:num>
  <w:num w:numId="21">
    <w:abstractNumId w:val="30"/>
  </w:num>
  <w:num w:numId="22">
    <w:abstractNumId w:val="31"/>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7"/>
  </w:num>
  <w:num w:numId="34">
    <w:abstractNumId w:val="40"/>
  </w:num>
  <w:num w:numId="35">
    <w:abstractNumId w:val="34"/>
  </w:num>
  <w:num w:numId="36">
    <w:abstractNumId w:val="44"/>
  </w:num>
  <w:num w:numId="37">
    <w:abstractNumId w:val="38"/>
  </w:num>
  <w:num w:numId="38">
    <w:abstractNumId w:val="42"/>
  </w:num>
  <w:num w:numId="39">
    <w:abstractNumId w:val="46"/>
  </w:num>
  <w:num w:numId="40">
    <w:abstractNumId w:val="43"/>
  </w:num>
  <w:num w:numId="41">
    <w:abstractNumId w:val="33"/>
  </w:num>
  <w:num w:numId="42">
    <w:abstractNumId w:val="45"/>
  </w:num>
  <w:num w:numId="43">
    <w:abstractNumId w:val="41"/>
  </w:num>
  <w:num w:numId="44">
    <w:abstractNumId w:val="48"/>
  </w:num>
  <w:num w:numId="45">
    <w:abstractNumId w:val="36"/>
  </w:num>
  <w:num w:numId="46">
    <w:abstractNumId w:val="47"/>
  </w:num>
  <w:num w:numId="47">
    <w:abstractNumId w:val="35"/>
  </w:num>
  <w:num w:numId="48">
    <w:abstractNumId w:val="49"/>
  </w:num>
  <w:num w:numId="49">
    <w:abstractNumId w:val="32"/>
  </w:num>
  <w:num w:numId="50">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74D"/>
    <w:rsid w:val="00000CE9"/>
    <w:rsid w:val="00002385"/>
    <w:rsid w:val="00002AD3"/>
    <w:rsid w:val="00002C7D"/>
    <w:rsid w:val="00004FFE"/>
    <w:rsid w:val="00005303"/>
    <w:rsid w:val="00005D73"/>
    <w:rsid w:val="000074CB"/>
    <w:rsid w:val="00007A0C"/>
    <w:rsid w:val="00007AA6"/>
    <w:rsid w:val="00007F98"/>
    <w:rsid w:val="00010BB6"/>
    <w:rsid w:val="00011FB9"/>
    <w:rsid w:val="000149F3"/>
    <w:rsid w:val="00016249"/>
    <w:rsid w:val="00016C0D"/>
    <w:rsid w:val="0002112F"/>
    <w:rsid w:val="0002331F"/>
    <w:rsid w:val="00023D63"/>
    <w:rsid w:val="0002519F"/>
    <w:rsid w:val="00025230"/>
    <w:rsid w:val="000276D4"/>
    <w:rsid w:val="000326E7"/>
    <w:rsid w:val="000327FB"/>
    <w:rsid w:val="00033B72"/>
    <w:rsid w:val="0003479C"/>
    <w:rsid w:val="000354EE"/>
    <w:rsid w:val="00035ADE"/>
    <w:rsid w:val="00035C86"/>
    <w:rsid w:val="00036277"/>
    <w:rsid w:val="00037A59"/>
    <w:rsid w:val="00041022"/>
    <w:rsid w:val="00043D8F"/>
    <w:rsid w:val="000446B9"/>
    <w:rsid w:val="00044A41"/>
    <w:rsid w:val="00047066"/>
    <w:rsid w:val="00047207"/>
    <w:rsid w:val="000474FF"/>
    <w:rsid w:val="0005046D"/>
    <w:rsid w:val="00050E54"/>
    <w:rsid w:val="0005153E"/>
    <w:rsid w:val="00051F07"/>
    <w:rsid w:val="00053286"/>
    <w:rsid w:val="0005388A"/>
    <w:rsid w:val="00053C4D"/>
    <w:rsid w:val="00053E78"/>
    <w:rsid w:val="00053F48"/>
    <w:rsid w:val="000548AA"/>
    <w:rsid w:val="000548BA"/>
    <w:rsid w:val="0006402C"/>
    <w:rsid w:val="00064202"/>
    <w:rsid w:val="0006459B"/>
    <w:rsid w:val="00064BD0"/>
    <w:rsid w:val="00066178"/>
    <w:rsid w:val="00067FE7"/>
    <w:rsid w:val="00070065"/>
    <w:rsid w:val="00070207"/>
    <w:rsid w:val="00070F58"/>
    <w:rsid w:val="00071571"/>
    <w:rsid w:val="000719A1"/>
    <w:rsid w:val="00071DAC"/>
    <w:rsid w:val="00071F45"/>
    <w:rsid w:val="000723DF"/>
    <w:rsid w:val="00072DAF"/>
    <w:rsid w:val="0007383F"/>
    <w:rsid w:val="000756BD"/>
    <w:rsid w:val="00075A9E"/>
    <w:rsid w:val="0008146D"/>
    <w:rsid w:val="000814A5"/>
    <w:rsid w:val="000829CC"/>
    <w:rsid w:val="00082BF7"/>
    <w:rsid w:val="00082C4F"/>
    <w:rsid w:val="00082DF8"/>
    <w:rsid w:val="00082E0B"/>
    <w:rsid w:val="00083FDD"/>
    <w:rsid w:val="00086732"/>
    <w:rsid w:val="00087CB5"/>
    <w:rsid w:val="00092B3B"/>
    <w:rsid w:val="000931EE"/>
    <w:rsid w:val="000935CA"/>
    <w:rsid w:val="00093F85"/>
    <w:rsid w:val="00094D15"/>
    <w:rsid w:val="00095864"/>
    <w:rsid w:val="00097737"/>
    <w:rsid w:val="000A0296"/>
    <w:rsid w:val="000A1C19"/>
    <w:rsid w:val="000A26C2"/>
    <w:rsid w:val="000A3AC3"/>
    <w:rsid w:val="000A6131"/>
    <w:rsid w:val="000A72DE"/>
    <w:rsid w:val="000B08D3"/>
    <w:rsid w:val="000B25E8"/>
    <w:rsid w:val="000B286E"/>
    <w:rsid w:val="000B4111"/>
    <w:rsid w:val="000B5E11"/>
    <w:rsid w:val="000B7E13"/>
    <w:rsid w:val="000C03F5"/>
    <w:rsid w:val="000C2665"/>
    <w:rsid w:val="000C28A5"/>
    <w:rsid w:val="000C4563"/>
    <w:rsid w:val="000C4C2C"/>
    <w:rsid w:val="000C7336"/>
    <w:rsid w:val="000D1322"/>
    <w:rsid w:val="000D2925"/>
    <w:rsid w:val="000D4019"/>
    <w:rsid w:val="000D552E"/>
    <w:rsid w:val="000D5F1F"/>
    <w:rsid w:val="000D6036"/>
    <w:rsid w:val="000D6F30"/>
    <w:rsid w:val="000D741E"/>
    <w:rsid w:val="000E1A5E"/>
    <w:rsid w:val="000E1EA6"/>
    <w:rsid w:val="000E287B"/>
    <w:rsid w:val="000E37E8"/>
    <w:rsid w:val="000E423D"/>
    <w:rsid w:val="000E47A5"/>
    <w:rsid w:val="000E5D38"/>
    <w:rsid w:val="000E6172"/>
    <w:rsid w:val="000E6DCE"/>
    <w:rsid w:val="000E6FBF"/>
    <w:rsid w:val="000E7447"/>
    <w:rsid w:val="000E7B92"/>
    <w:rsid w:val="000F11A2"/>
    <w:rsid w:val="000F2690"/>
    <w:rsid w:val="000F2A2E"/>
    <w:rsid w:val="000F2A9B"/>
    <w:rsid w:val="000F2D67"/>
    <w:rsid w:val="000F4913"/>
    <w:rsid w:val="000F4BE4"/>
    <w:rsid w:val="000F77FC"/>
    <w:rsid w:val="000F7B5E"/>
    <w:rsid w:val="00100A24"/>
    <w:rsid w:val="001012C2"/>
    <w:rsid w:val="00101741"/>
    <w:rsid w:val="00102FEE"/>
    <w:rsid w:val="0010349C"/>
    <w:rsid w:val="001035FE"/>
    <w:rsid w:val="0010490B"/>
    <w:rsid w:val="00106D2D"/>
    <w:rsid w:val="00107191"/>
    <w:rsid w:val="001105D1"/>
    <w:rsid w:val="00111657"/>
    <w:rsid w:val="0011199F"/>
    <w:rsid w:val="001120BD"/>
    <w:rsid w:val="00113586"/>
    <w:rsid w:val="001145AF"/>
    <w:rsid w:val="00114B73"/>
    <w:rsid w:val="00114D62"/>
    <w:rsid w:val="00116463"/>
    <w:rsid w:val="001200C2"/>
    <w:rsid w:val="00121EED"/>
    <w:rsid w:val="00122662"/>
    <w:rsid w:val="0012288A"/>
    <w:rsid w:val="001230E4"/>
    <w:rsid w:val="00123F34"/>
    <w:rsid w:val="00124B02"/>
    <w:rsid w:val="0012571E"/>
    <w:rsid w:val="00126768"/>
    <w:rsid w:val="001277BE"/>
    <w:rsid w:val="001278D2"/>
    <w:rsid w:val="00130321"/>
    <w:rsid w:val="00130644"/>
    <w:rsid w:val="001327DE"/>
    <w:rsid w:val="00134D94"/>
    <w:rsid w:val="00135144"/>
    <w:rsid w:val="0013597F"/>
    <w:rsid w:val="00135DAE"/>
    <w:rsid w:val="00135F88"/>
    <w:rsid w:val="00136E55"/>
    <w:rsid w:val="00136F58"/>
    <w:rsid w:val="00137AEB"/>
    <w:rsid w:val="00143676"/>
    <w:rsid w:val="0014588A"/>
    <w:rsid w:val="00145F0C"/>
    <w:rsid w:val="001469AA"/>
    <w:rsid w:val="00146F3F"/>
    <w:rsid w:val="00147000"/>
    <w:rsid w:val="00150DAC"/>
    <w:rsid w:val="001510F1"/>
    <w:rsid w:val="001519B8"/>
    <w:rsid w:val="00153862"/>
    <w:rsid w:val="001564B4"/>
    <w:rsid w:val="001565CE"/>
    <w:rsid w:val="00156B1F"/>
    <w:rsid w:val="001573DA"/>
    <w:rsid w:val="0015784C"/>
    <w:rsid w:val="00163452"/>
    <w:rsid w:val="00166135"/>
    <w:rsid w:val="00166441"/>
    <w:rsid w:val="00170336"/>
    <w:rsid w:val="001704F5"/>
    <w:rsid w:val="00170EFD"/>
    <w:rsid w:val="00172175"/>
    <w:rsid w:val="00173313"/>
    <w:rsid w:val="001738DD"/>
    <w:rsid w:val="001802B1"/>
    <w:rsid w:val="00182EEA"/>
    <w:rsid w:val="0018372B"/>
    <w:rsid w:val="00183C94"/>
    <w:rsid w:val="001845D3"/>
    <w:rsid w:val="00185C8D"/>
    <w:rsid w:val="00186FC8"/>
    <w:rsid w:val="001870CD"/>
    <w:rsid w:val="001911C6"/>
    <w:rsid w:val="0019392A"/>
    <w:rsid w:val="0019459C"/>
    <w:rsid w:val="00194A14"/>
    <w:rsid w:val="00195A18"/>
    <w:rsid w:val="00195B66"/>
    <w:rsid w:val="00196350"/>
    <w:rsid w:val="001A1AFC"/>
    <w:rsid w:val="001A2C88"/>
    <w:rsid w:val="001A2FB3"/>
    <w:rsid w:val="001A322A"/>
    <w:rsid w:val="001A39FD"/>
    <w:rsid w:val="001A3FCA"/>
    <w:rsid w:val="001A52D8"/>
    <w:rsid w:val="001B0B96"/>
    <w:rsid w:val="001B0D4F"/>
    <w:rsid w:val="001B1A30"/>
    <w:rsid w:val="001B4562"/>
    <w:rsid w:val="001B45C7"/>
    <w:rsid w:val="001B4C2D"/>
    <w:rsid w:val="001B50D6"/>
    <w:rsid w:val="001B5687"/>
    <w:rsid w:val="001B5D1C"/>
    <w:rsid w:val="001B644E"/>
    <w:rsid w:val="001C68B6"/>
    <w:rsid w:val="001C6A17"/>
    <w:rsid w:val="001C79AC"/>
    <w:rsid w:val="001D17D7"/>
    <w:rsid w:val="001D1B3D"/>
    <w:rsid w:val="001D23DA"/>
    <w:rsid w:val="001D2B73"/>
    <w:rsid w:val="001D35AA"/>
    <w:rsid w:val="001D5910"/>
    <w:rsid w:val="001D7FB3"/>
    <w:rsid w:val="001E00FD"/>
    <w:rsid w:val="001E3932"/>
    <w:rsid w:val="001E612F"/>
    <w:rsid w:val="001E6C53"/>
    <w:rsid w:val="001E7363"/>
    <w:rsid w:val="001F09CD"/>
    <w:rsid w:val="001F0A42"/>
    <w:rsid w:val="001F0B44"/>
    <w:rsid w:val="001F2B88"/>
    <w:rsid w:val="001F32C5"/>
    <w:rsid w:val="001F34CF"/>
    <w:rsid w:val="001F4194"/>
    <w:rsid w:val="001F4C16"/>
    <w:rsid w:val="001F5656"/>
    <w:rsid w:val="001F7D13"/>
    <w:rsid w:val="00202446"/>
    <w:rsid w:val="00203AC6"/>
    <w:rsid w:val="002047CC"/>
    <w:rsid w:val="00204DE0"/>
    <w:rsid w:val="002110B6"/>
    <w:rsid w:val="0021518B"/>
    <w:rsid w:val="0021564C"/>
    <w:rsid w:val="00221BF6"/>
    <w:rsid w:val="00222C21"/>
    <w:rsid w:val="00223252"/>
    <w:rsid w:val="00224019"/>
    <w:rsid w:val="002240DD"/>
    <w:rsid w:val="00224CFC"/>
    <w:rsid w:val="002268DF"/>
    <w:rsid w:val="00226F0F"/>
    <w:rsid w:val="00232FAF"/>
    <w:rsid w:val="00233334"/>
    <w:rsid w:val="0023531E"/>
    <w:rsid w:val="002355A6"/>
    <w:rsid w:val="00235C27"/>
    <w:rsid w:val="002361D0"/>
    <w:rsid w:val="0023676B"/>
    <w:rsid w:val="00236FAA"/>
    <w:rsid w:val="00237D81"/>
    <w:rsid w:val="0024106F"/>
    <w:rsid w:val="00241BAE"/>
    <w:rsid w:val="00243746"/>
    <w:rsid w:val="0024453A"/>
    <w:rsid w:val="002449D3"/>
    <w:rsid w:val="0024639C"/>
    <w:rsid w:val="00252AF6"/>
    <w:rsid w:val="00252D54"/>
    <w:rsid w:val="002544D2"/>
    <w:rsid w:val="00254D26"/>
    <w:rsid w:val="00255901"/>
    <w:rsid w:val="00255AFC"/>
    <w:rsid w:val="002566FC"/>
    <w:rsid w:val="002602E6"/>
    <w:rsid w:val="002618FF"/>
    <w:rsid w:val="002625A0"/>
    <w:rsid w:val="002661D8"/>
    <w:rsid w:val="00266664"/>
    <w:rsid w:val="00271E55"/>
    <w:rsid w:val="0027258A"/>
    <w:rsid w:val="00272931"/>
    <w:rsid w:val="00273C23"/>
    <w:rsid w:val="00274064"/>
    <w:rsid w:val="0027466D"/>
    <w:rsid w:val="00276017"/>
    <w:rsid w:val="0027682F"/>
    <w:rsid w:val="002824FD"/>
    <w:rsid w:val="00283DC3"/>
    <w:rsid w:val="0028647D"/>
    <w:rsid w:val="002874EB"/>
    <w:rsid w:val="0029030C"/>
    <w:rsid w:val="00290FFA"/>
    <w:rsid w:val="002911A9"/>
    <w:rsid w:val="00291AE3"/>
    <w:rsid w:val="00291AF5"/>
    <w:rsid w:val="00292EA5"/>
    <w:rsid w:val="002939D1"/>
    <w:rsid w:val="00294353"/>
    <w:rsid w:val="00296527"/>
    <w:rsid w:val="00297C54"/>
    <w:rsid w:val="002A006E"/>
    <w:rsid w:val="002A2824"/>
    <w:rsid w:val="002A5433"/>
    <w:rsid w:val="002A597D"/>
    <w:rsid w:val="002A5AAD"/>
    <w:rsid w:val="002A6386"/>
    <w:rsid w:val="002B07F5"/>
    <w:rsid w:val="002B0DB4"/>
    <w:rsid w:val="002B35B4"/>
    <w:rsid w:val="002B36D2"/>
    <w:rsid w:val="002B38A5"/>
    <w:rsid w:val="002B3F4D"/>
    <w:rsid w:val="002B792E"/>
    <w:rsid w:val="002C2A00"/>
    <w:rsid w:val="002C5D29"/>
    <w:rsid w:val="002C5DD0"/>
    <w:rsid w:val="002C636B"/>
    <w:rsid w:val="002C6B7B"/>
    <w:rsid w:val="002C6E57"/>
    <w:rsid w:val="002C6E6B"/>
    <w:rsid w:val="002C72F0"/>
    <w:rsid w:val="002C79A0"/>
    <w:rsid w:val="002D1990"/>
    <w:rsid w:val="002D3B71"/>
    <w:rsid w:val="002D4427"/>
    <w:rsid w:val="002D452E"/>
    <w:rsid w:val="002D4B06"/>
    <w:rsid w:val="002D5C09"/>
    <w:rsid w:val="002D79D0"/>
    <w:rsid w:val="002E12C2"/>
    <w:rsid w:val="002E33C9"/>
    <w:rsid w:val="002E3DCB"/>
    <w:rsid w:val="002E4F0D"/>
    <w:rsid w:val="002E60E9"/>
    <w:rsid w:val="002E766A"/>
    <w:rsid w:val="002F1F87"/>
    <w:rsid w:val="002F20B8"/>
    <w:rsid w:val="002F2113"/>
    <w:rsid w:val="002F2C62"/>
    <w:rsid w:val="002F337E"/>
    <w:rsid w:val="002F36B1"/>
    <w:rsid w:val="002F4140"/>
    <w:rsid w:val="002F4728"/>
    <w:rsid w:val="002F52F2"/>
    <w:rsid w:val="002F5485"/>
    <w:rsid w:val="002F568E"/>
    <w:rsid w:val="002F61E3"/>
    <w:rsid w:val="002F6E1F"/>
    <w:rsid w:val="002F707B"/>
    <w:rsid w:val="003006B8"/>
    <w:rsid w:val="00302754"/>
    <w:rsid w:val="003034D0"/>
    <w:rsid w:val="00305F9A"/>
    <w:rsid w:val="00306D85"/>
    <w:rsid w:val="0031151C"/>
    <w:rsid w:val="003134A4"/>
    <w:rsid w:val="0031358C"/>
    <w:rsid w:val="00313A37"/>
    <w:rsid w:val="00314E6B"/>
    <w:rsid w:val="003151D7"/>
    <w:rsid w:val="00316A75"/>
    <w:rsid w:val="00316DEE"/>
    <w:rsid w:val="003178DE"/>
    <w:rsid w:val="00320523"/>
    <w:rsid w:val="00320535"/>
    <w:rsid w:val="003214FF"/>
    <w:rsid w:val="00322663"/>
    <w:rsid w:val="003229C2"/>
    <w:rsid w:val="00322F20"/>
    <w:rsid w:val="00323CA4"/>
    <w:rsid w:val="00323D89"/>
    <w:rsid w:val="003240C7"/>
    <w:rsid w:val="00325894"/>
    <w:rsid w:val="00325B72"/>
    <w:rsid w:val="00326E9D"/>
    <w:rsid w:val="00327404"/>
    <w:rsid w:val="00332DC9"/>
    <w:rsid w:val="003335E9"/>
    <w:rsid w:val="00335D2D"/>
    <w:rsid w:val="00335DB0"/>
    <w:rsid w:val="003369AC"/>
    <w:rsid w:val="00337B0B"/>
    <w:rsid w:val="00340B6C"/>
    <w:rsid w:val="00341921"/>
    <w:rsid w:val="00341CBA"/>
    <w:rsid w:val="003456F7"/>
    <w:rsid w:val="00345B22"/>
    <w:rsid w:val="003467AE"/>
    <w:rsid w:val="00346A93"/>
    <w:rsid w:val="00347132"/>
    <w:rsid w:val="003474D5"/>
    <w:rsid w:val="003502B0"/>
    <w:rsid w:val="003509B6"/>
    <w:rsid w:val="003522DF"/>
    <w:rsid w:val="003527EA"/>
    <w:rsid w:val="00352B63"/>
    <w:rsid w:val="00352E64"/>
    <w:rsid w:val="003539E7"/>
    <w:rsid w:val="003558FC"/>
    <w:rsid w:val="0036123D"/>
    <w:rsid w:val="00362F55"/>
    <w:rsid w:val="003641F3"/>
    <w:rsid w:val="003643EF"/>
    <w:rsid w:val="00364B57"/>
    <w:rsid w:val="003666D9"/>
    <w:rsid w:val="0036788D"/>
    <w:rsid w:val="0037102F"/>
    <w:rsid w:val="0037385B"/>
    <w:rsid w:val="00374977"/>
    <w:rsid w:val="00374CC2"/>
    <w:rsid w:val="003750D6"/>
    <w:rsid w:val="003766D9"/>
    <w:rsid w:val="0038192C"/>
    <w:rsid w:val="00381F01"/>
    <w:rsid w:val="0038267F"/>
    <w:rsid w:val="00382CBA"/>
    <w:rsid w:val="00382E43"/>
    <w:rsid w:val="00383710"/>
    <w:rsid w:val="00385085"/>
    <w:rsid w:val="00385A8E"/>
    <w:rsid w:val="003864E0"/>
    <w:rsid w:val="00386966"/>
    <w:rsid w:val="00387E3C"/>
    <w:rsid w:val="00387FBA"/>
    <w:rsid w:val="003905FF"/>
    <w:rsid w:val="0039146B"/>
    <w:rsid w:val="00391956"/>
    <w:rsid w:val="003933D6"/>
    <w:rsid w:val="00395A06"/>
    <w:rsid w:val="00397D51"/>
    <w:rsid w:val="003A09E7"/>
    <w:rsid w:val="003A0ABB"/>
    <w:rsid w:val="003A24AE"/>
    <w:rsid w:val="003A27F3"/>
    <w:rsid w:val="003A2C33"/>
    <w:rsid w:val="003A3A90"/>
    <w:rsid w:val="003A3C49"/>
    <w:rsid w:val="003A41DC"/>
    <w:rsid w:val="003A4364"/>
    <w:rsid w:val="003A58E4"/>
    <w:rsid w:val="003A6610"/>
    <w:rsid w:val="003B061C"/>
    <w:rsid w:val="003B3019"/>
    <w:rsid w:val="003B6429"/>
    <w:rsid w:val="003B6E13"/>
    <w:rsid w:val="003B72D9"/>
    <w:rsid w:val="003C186E"/>
    <w:rsid w:val="003C26E1"/>
    <w:rsid w:val="003C2EBD"/>
    <w:rsid w:val="003C379A"/>
    <w:rsid w:val="003C41C8"/>
    <w:rsid w:val="003C4D7B"/>
    <w:rsid w:val="003C681D"/>
    <w:rsid w:val="003C6F52"/>
    <w:rsid w:val="003D22F3"/>
    <w:rsid w:val="003D40F4"/>
    <w:rsid w:val="003D44CE"/>
    <w:rsid w:val="003D6061"/>
    <w:rsid w:val="003D6D1B"/>
    <w:rsid w:val="003D7E4D"/>
    <w:rsid w:val="003E05A6"/>
    <w:rsid w:val="003E136D"/>
    <w:rsid w:val="003E4928"/>
    <w:rsid w:val="003E49AF"/>
    <w:rsid w:val="003E697B"/>
    <w:rsid w:val="003E7173"/>
    <w:rsid w:val="003E7F42"/>
    <w:rsid w:val="003F0B51"/>
    <w:rsid w:val="003F1429"/>
    <w:rsid w:val="003F1A1F"/>
    <w:rsid w:val="003F29D7"/>
    <w:rsid w:val="003F2C19"/>
    <w:rsid w:val="003F488C"/>
    <w:rsid w:val="003F560C"/>
    <w:rsid w:val="003F64BA"/>
    <w:rsid w:val="003F7021"/>
    <w:rsid w:val="003F7854"/>
    <w:rsid w:val="00400389"/>
    <w:rsid w:val="00403BC9"/>
    <w:rsid w:val="00404D74"/>
    <w:rsid w:val="004108E2"/>
    <w:rsid w:val="00411CAD"/>
    <w:rsid w:val="00412EC9"/>
    <w:rsid w:val="004166F3"/>
    <w:rsid w:val="00416A0A"/>
    <w:rsid w:val="004174F1"/>
    <w:rsid w:val="004178CA"/>
    <w:rsid w:val="00420D29"/>
    <w:rsid w:val="004217DB"/>
    <w:rsid w:val="004219F3"/>
    <w:rsid w:val="00421CC3"/>
    <w:rsid w:val="004227CF"/>
    <w:rsid w:val="004248C1"/>
    <w:rsid w:val="00425FE0"/>
    <w:rsid w:val="0042694F"/>
    <w:rsid w:val="0042705F"/>
    <w:rsid w:val="004274BE"/>
    <w:rsid w:val="00430BC8"/>
    <w:rsid w:val="00431398"/>
    <w:rsid w:val="00431AC2"/>
    <w:rsid w:val="00433559"/>
    <w:rsid w:val="00435423"/>
    <w:rsid w:val="00437726"/>
    <w:rsid w:val="00440147"/>
    <w:rsid w:val="00442AE9"/>
    <w:rsid w:val="00444FCB"/>
    <w:rsid w:val="004450CC"/>
    <w:rsid w:val="00445B54"/>
    <w:rsid w:val="00446E90"/>
    <w:rsid w:val="00450D46"/>
    <w:rsid w:val="0045293A"/>
    <w:rsid w:val="00452964"/>
    <w:rsid w:val="00452E03"/>
    <w:rsid w:val="0045311F"/>
    <w:rsid w:val="004534DB"/>
    <w:rsid w:val="00456D63"/>
    <w:rsid w:val="00457513"/>
    <w:rsid w:val="00457ACE"/>
    <w:rsid w:val="00460781"/>
    <w:rsid w:val="004624FA"/>
    <w:rsid w:val="00463392"/>
    <w:rsid w:val="0046341E"/>
    <w:rsid w:val="004646D5"/>
    <w:rsid w:val="00465B88"/>
    <w:rsid w:val="00466AE5"/>
    <w:rsid w:val="00467092"/>
    <w:rsid w:val="0047195F"/>
    <w:rsid w:val="004739EB"/>
    <w:rsid w:val="00474777"/>
    <w:rsid w:val="004769B4"/>
    <w:rsid w:val="004772A4"/>
    <w:rsid w:val="00483FFC"/>
    <w:rsid w:val="00484460"/>
    <w:rsid w:val="00485314"/>
    <w:rsid w:val="0048675D"/>
    <w:rsid w:val="004908EE"/>
    <w:rsid w:val="00490C17"/>
    <w:rsid w:val="004912D5"/>
    <w:rsid w:val="00491489"/>
    <w:rsid w:val="00491AE0"/>
    <w:rsid w:val="00491F38"/>
    <w:rsid w:val="0049265B"/>
    <w:rsid w:val="00493AD1"/>
    <w:rsid w:val="00493E48"/>
    <w:rsid w:val="00494A4E"/>
    <w:rsid w:val="00495A84"/>
    <w:rsid w:val="00496B29"/>
    <w:rsid w:val="004A0E8B"/>
    <w:rsid w:val="004A31D6"/>
    <w:rsid w:val="004A38EA"/>
    <w:rsid w:val="004A5292"/>
    <w:rsid w:val="004A6C46"/>
    <w:rsid w:val="004A6D95"/>
    <w:rsid w:val="004A7915"/>
    <w:rsid w:val="004A798F"/>
    <w:rsid w:val="004A7B38"/>
    <w:rsid w:val="004B0243"/>
    <w:rsid w:val="004B21A7"/>
    <w:rsid w:val="004B2B81"/>
    <w:rsid w:val="004B3C9C"/>
    <w:rsid w:val="004B64DC"/>
    <w:rsid w:val="004B7766"/>
    <w:rsid w:val="004B7A9D"/>
    <w:rsid w:val="004C03E9"/>
    <w:rsid w:val="004C16AE"/>
    <w:rsid w:val="004C3455"/>
    <w:rsid w:val="004C4D78"/>
    <w:rsid w:val="004C4FCB"/>
    <w:rsid w:val="004C5FA7"/>
    <w:rsid w:val="004D0BA6"/>
    <w:rsid w:val="004D165C"/>
    <w:rsid w:val="004D3B4C"/>
    <w:rsid w:val="004D3F0A"/>
    <w:rsid w:val="004D4D21"/>
    <w:rsid w:val="004D5A97"/>
    <w:rsid w:val="004D7777"/>
    <w:rsid w:val="004E1E07"/>
    <w:rsid w:val="004E24BD"/>
    <w:rsid w:val="004E262C"/>
    <w:rsid w:val="004E2777"/>
    <w:rsid w:val="004E4A39"/>
    <w:rsid w:val="004E6010"/>
    <w:rsid w:val="004E66B3"/>
    <w:rsid w:val="004F08B0"/>
    <w:rsid w:val="004F28F7"/>
    <w:rsid w:val="004F2E8D"/>
    <w:rsid w:val="004F330D"/>
    <w:rsid w:val="004F3F23"/>
    <w:rsid w:val="004F55B2"/>
    <w:rsid w:val="004F5F71"/>
    <w:rsid w:val="0050239A"/>
    <w:rsid w:val="00502D98"/>
    <w:rsid w:val="00504F7E"/>
    <w:rsid w:val="00505084"/>
    <w:rsid w:val="00511FAE"/>
    <w:rsid w:val="00512405"/>
    <w:rsid w:val="005144D5"/>
    <w:rsid w:val="00514E1C"/>
    <w:rsid w:val="0051605E"/>
    <w:rsid w:val="005171D1"/>
    <w:rsid w:val="00521CBC"/>
    <w:rsid w:val="00521DDD"/>
    <w:rsid w:val="00522FBB"/>
    <w:rsid w:val="0052370E"/>
    <w:rsid w:val="005237BB"/>
    <w:rsid w:val="00523BC8"/>
    <w:rsid w:val="005244A6"/>
    <w:rsid w:val="005246A8"/>
    <w:rsid w:val="005252E4"/>
    <w:rsid w:val="00525F3C"/>
    <w:rsid w:val="00526022"/>
    <w:rsid w:val="0052629C"/>
    <w:rsid w:val="00526A97"/>
    <w:rsid w:val="00526B4B"/>
    <w:rsid w:val="00526D08"/>
    <w:rsid w:val="005270F1"/>
    <w:rsid w:val="00530F85"/>
    <w:rsid w:val="00531BA0"/>
    <w:rsid w:val="00532E68"/>
    <w:rsid w:val="005337BB"/>
    <w:rsid w:val="00534132"/>
    <w:rsid w:val="005344B4"/>
    <w:rsid w:val="0053527A"/>
    <w:rsid w:val="0053617E"/>
    <w:rsid w:val="00536E30"/>
    <w:rsid w:val="00542276"/>
    <w:rsid w:val="005449B3"/>
    <w:rsid w:val="005456AE"/>
    <w:rsid w:val="00545709"/>
    <w:rsid w:val="00545EB9"/>
    <w:rsid w:val="00546E2D"/>
    <w:rsid w:val="0055081E"/>
    <w:rsid w:val="005510A9"/>
    <w:rsid w:val="00551A95"/>
    <w:rsid w:val="00551E30"/>
    <w:rsid w:val="0055399D"/>
    <w:rsid w:val="00554141"/>
    <w:rsid w:val="00554585"/>
    <w:rsid w:val="00554B65"/>
    <w:rsid w:val="00555598"/>
    <w:rsid w:val="00555746"/>
    <w:rsid w:val="005564B9"/>
    <w:rsid w:val="00560E87"/>
    <w:rsid w:val="00561632"/>
    <w:rsid w:val="005616D6"/>
    <w:rsid w:val="005627CC"/>
    <w:rsid w:val="00563AD1"/>
    <w:rsid w:val="00564AE4"/>
    <w:rsid w:val="00565A15"/>
    <w:rsid w:val="005664D2"/>
    <w:rsid w:val="00566DA8"/>
    <w:rsid w:val="00571792"/>
    <w:rsid w:val="00571BE0"/>
    <w:rsid w:val="00571E32"/>
    <w:rsid w:val="0057237F"/>
    <w:rsid w:val="00573067"/>
    <w:rsid w:val="0057413F"/>
    <w:rsid w:val="0057477D"/>
    <w:rsid w:val="00576628"/>
    <w:rsid w:val="00582331"/>
    <w:rsid w:val="005858BC"/>
    <w:rsid w:val="0058670E"/>
    <w:rsid w:val="0058709D"/>
    <w:rsid w:val="00587897"/>
    <w:rsid w:val="00587CA4"/>
    <w:rsid w:val="00590EF9"/>
    <w:rsid w:val="0059381E"/>
    <w:rsid w:val="00594E84"/>
    <w:rsid w:val="00595E5D"/>
    <w:rsid w:val="005975E7"/>
    <w:rsid w:val="005A06DE"/>
    <w:rsid w:val="005A2043"/>
    <w:rsid w:val="005A37D3"/>
    <w:rsid w:val="005A3D45"/>
    <w:rsid w:val="005A4EBE"/>
    <w:rsid w:val="005A6433"/>
    <w:rsid w:val="005A6C15"/>
    <w:rsid w:val="005B0797"/>
    <w:rsid w:val="005B3265"/>
    <w:rsid w:val="005B37CC"/>
    <w:rsid w:val="005B4AB6"/>
    <w:rsid w:val="005B54CD"/>
    <w:rsid w:val="005B704E"/>
    <w:rsid w:val="005B7979"/>
    <w:rsid w:val="005C0959"/>
    <w:rsid w:val="005C2F7A"/>
    <w:rsid w:val="005C3024"/>
    <w:rsid w:val="005C3580"/>
    <w:rsid w:val="005C3C64"/>
    <w:rsid w:val="005C49C7"/>
    <w:rsid w:val="005C59A2"/>
    <w:rsid w:val="005C66A2"/>
    <w:rsid w:val="005D0DEA"/>
    <w:rsid w:val="005D13B2"/>
    <w:rsid w:val="005D1578"/>
    <w:rsid w:val="005D21D7"/>
    <w:rsid w:val="005D25D6"/>
    <w:rsid w:val="005D2B6C"/>
    <w:rsid w:val="005D3740"/>
    <w:rsid w:val="005D5218"/>
    <w:rsid w:val="005D6084"/>
    <w:rsid w:val="005E0DE9"/>
    <w:rsid w:val="005E1640"/>
    <w:rsid w:val="005E28DC"/>
    <w:rsid w:val="005E362B"/>
    <w:rsid w:val="005E40FC"/>
    <w:rsid w:val="005E429D"/>
    <w:rsid w:val="005E46FA"/>
    <w:rsid w:val="005E6A64"/>
    <w:rsid w:val="005E78B7"/>
    <w:rsid w:val="005E79AE"/>
    <w:rsid w:val="005F0055"/>
    <w:rsid w:val="005F02C6"/>
    <w:rsid w:val="005F0BEB"/>
    <w:rsid w:val="005F190D"/>
    <w:rsid w:val="005F2AF8"/>
    <w:rsid w:val="005F3873"/>
    <w:rsid w:val="005F63A1"/>
    <w:rsid w:val="0060042B"/>
    <w:rsid w:val="0060254F"/>
    <w:rsid w:val="00603F4B"/>
    <w:rsid w:val="006051B7"/>
    <w:rsid w:val="00607B1E"/>
    <w:rsid w:val="00610789"/>
    <w:rsid w:val="0061133B"/>
    <w:rsid w:val="00611452"/>
    <w:rsid w:val="00611BBA"/>
    <w:rsid w:val="00615F46"/>
    <w:rsid w:val="00615FC4"/>
    <w:rsid w:val="006160F9"/>
    <w:rsid w:val="006162A6"/>
    <w:rsid w:val="00617336"/>
    <w:rsid w:val="00617C27"/>
    <w:rsid w:val="0062221B"/>
    <w:rsid w:val="00623C18"/>
    <w:rsid w:val="00625C96"/>
    <w:rsid w:val="0062670C"/>
    <w:rsid w:val="006270C8"/>
    <w:rsid w:val="00630D2E"/>
    <w:rsid w:val="006315D1"/>
    <w:rsid w:val="00631AFF"/>
    <w:rsid w:val="00632541"/>
    <w:rsid w:val="00632954"/>
    <w:rsid w:val="0063423F"/>
    <w:rsid w:val="0063547E"/>
    <w:rsid w:val="0063663A"/>
    <w:rsid w:val="00636A86"/>
    <w:rsid w:val="00636C59"/>
    <w:rsid w:val="00636FEA"/>
    <w:rsid w:val="006372CA"/>
    <w:rsid w:val="00641612"/>
    <w:rsid w:val="0064199A"/>
    <w:rsid w:val="00642490"/>
    <w:rsid w:val="00642976"/>
    <w:rsid w:val="006430A6"/>
    <w:rsid w:val="0064495D"/>
    <w:rsid w:val="00644F48"/>
    <w:rsid w:val="006457BD"/>
    <w:rsid w:val="00646729"/>
    <w:rsid w:val="00647AF5"/>
    <w:rsid w:val="0065081C"/>
    <w:rsid w:val="00650E1C"/>
    <w:rsid w:val="006511A6"/>
    <w:rsid w:val="0065145F"/>
    <w:rsid w:val="006522D2"/>
    <w:rsid w:val="0065243B"/>
    <w:rsid w:val="0065281E"/>
    <w:rsid w:val="00653716"/>
    <w:rsid w:val="00653A18"/>
    <w:rsid w:val="00654F8C"/>
    <w:rsid w:val="006553EA"/>
    <w:rsid w:val="006557A5"/>
    <w:rsid w:val="00655DCF"/>
    <w:rsid w:val="006561F0"/>
    <w:rsid w:val="006577CB"/>
    <w:rsid w:val="0066149C"/>
    <w:rsid w:val="00664CCD"/>
    <w:rsid w:val="00665214"/>
    <w:rsid w:val="00665319"/>
    <w:rsid w:val="006741AB"/>
    <w:rsid w:val="006745EE"/>
    <w:rsid w:val="00674C30"/>
    <w:rsid w:val="00676257"/>
    <w:rsid w:val="00680522"/>
    <w:rsid w:val="00681CDE"/>
    <w:rsid w:val="00683BF5"/>
    <w:rsid w:val="0068486E"/>
    <w:rsid w:val="00684955"/>
    <w:rsid w:val="006850B7"/>
    <w:rsid w:val="00685751"/>
    <w:rsid w:val="00685989"/>
    <w:rsid w:val="00685AC0"/>
    <w:rsid w:val="00686A28"/>
    <w:rsid w:val="006877D3"/>
    <w:rsid w:val="00687CB1"/>
    <w:rsid w:val="006906F9"/>
    <w:rsid w:val="0069086B"/>
    <w:rsid w:val="00691E90"/>
    <w:rsid w:val="00692C67"/>
    <w:rsid w:val="0069496C"/>
    <w:rsid w:val="00695633"/>
    <w:rsid w:val="006956ED"/>
    <w:rsid w:val="0069619F"/>
    <w:rsid w:val="00696BAF"/>
    <w:rsid w:val="00697E0F"/>
    <w:rsid w:val="006A00B0"/>
    <w:rsid w:val="006A059A"/>
    <w:rsid w:val="006A2646"/>
    <w:rsid w:val="006A3D43"/>
    <w:rsid w:val="006A3D7C"/>
    <w:rsid w:val="006A50A9"/>
    <w:rsid w:val="006A72DA"/>
    <w:rsid w:val="006B141F"/>
    <w:rsid w:val="006B15D4"/>
    <w:rsid w:val="006B2B0E"/>
    <w:rsid w:val="006B3483"/>
    <w:rsid w:val="006B3EF2"/>
    <w:rsid w:val="006B6774"/>
    <w:rsid w:val="006B7DD8"/>
    <w:rsid w:val="006C1162"/>
    <w:rsid w:val="006C4F96"/>
    <w:rsid w:val="006C523C"/>
    <w:rsid w:val="006C56FA"/>
    <w:rsid w:val="006C62A1"/>
    <w:rsid w:val="006C6B9E"/>
    <w:rsid w:val="006D0256"/>
    <w:rsid w:val="006D177B"/>
    <w:rsid w:val="006D3038"/>
    <w:rsid w:val="006D386C"/>
    <w:rsid w:val="006E1E8A"/>
    <w:rsid w:val="006E2190"/>
    <w:rsid w:val="006E3056"/>
    <w:rsid w:val="006E310F"/>
    <w:rsid w:val="006E36FC"/>
    <w:rsid w:val="006E3B08"/>
    <w:rsid w:val="006E436C"/>
    <w:rsid w:val="006E456C"/>
    <w:rsid w:val="006E4658"/>
    <w:rsid w:val="006E502A"/>
    <w:rsid w:val="006E6031"/>
    <w:rsid w:val="006E63D9"/>
    <w:rsid w:val="006E682E"/>
    <w:rsid w:val="006F0B49"/>
    <w:rsid w:val="006F3D15"/>
    <w:rsid w:val="006F5CB8"/>
    <w:rsid w:val="006F6118"/>
    <w:rsid w:val="006F6509"/>
    <w:rsid w:val="006F6E12"/>
    <w:rsid w:val="006F77D1"/>
    <w:rsid w:val="006F7A49"/>
    <w:rsid w:val="0070070C"/>
    <w:rsid w:val="0070112D"/>
    <w:rsid w:val="007013DB"/>
    <w:rsid w:val="00701523"/>
    <w:rsid w:val="00701F9D"/>
    <w:rsid w:val="00703F65"/>
    <w:rsid w:val="00704F93"/>
    <w:rsid w:val="00706916"/>
    <w:rsid w:val="00707358"/>
    <w:rsid w:val="00707376"/>
    <w:rsid w:val="007103F4"/>
    <w:rsid w:val="00713AB2"/>
    <w:rsid w:val="00714E55"/>
    <w:rsid w:val="007175C0"/>
    <w:rsid w:val="007202FF"/>
    <w:rsid w:val="0072083F"/>
    <w:rsid w:val="007208DA"/>
    <w:rsid w:val="00720B85"/>
    <w:rsid w:val="00720C37"/>
    <w:rsid w:val="00722D45"/>
    <w:rsid w:val="00723EB0"/>
    <w:rsid w:val="00725FD8"/>
    <w:rsid w:val="0073071D"/>
    <w:rsid w:val="00730B20"/>
    <w:rsid w:val="00731651"/>
    <w:rsid w:val="00731F29"/>
    <w:rsid w:val="00731F35"/>
    <w:rsid w:val="0073374A"/>
    <w:rsid w:val="0073447E"/>
    <w:rsid w:val="007368B8"/>
    <w:rsid w:val="00736A2A"/>
    <w:rsid w:val="00736A2E"/>
    <w:rsid w:val="00737913"/>
    <w:rsid w:val="0074109F"/>
    <w:rsid w:val="00742FDC"/>
    <w:rsid w:val="007431F7"/>
    <w:rsid w:val="00743934"/>
    <w:rsid w:val="00743E28"/>
    <w:rsid w:val="00745A0B"/>
    <w:rsid w:val="00745D36"/>
    <w:rsid w:val="007473F9"/>
    <w:rsid w:val="00747FA8"/>
    <w:rsid w:val="00751F19"/>
    <w:rsid w:val="007535FD"/>
    <w:rsid w:val="00754A04"/>
    <w:rsid w:val="00754CBF"/>
    <w:rsid w:val="00756325"/>
    <w:rsid w:val="00756CF7"/>
    <w:rsid w:val="00762A95"/>
    <w:rsid w:val="007655D9"/>
    <w:rsid w:val="007655ED"/>
    <w:rsid w:val="00766F30"/>
    <w:rsid w:val="0076767E"/>
    <w:rsid w:val="007703D7"/>
    <w:rsid w:val="007709BF"/>
    <w:rsid w:val="00771795"/>
    <w:rsid w:val="00771EA0"/>
    <w:rsid w:val="007733B4"/>
    <w:rsid w:val="00774487"/>
    <w:rsid w:val="007760E1"/>
    <w:rsid w:val="0077676B"/>
    <w:rsid w:val="00776F16"/>
    <w:rsid w:val="00776F98"/>
    <w:rsid w:val="00777DF4"/>
    <w:rsid w:val="00780339"/>
    <w:rsid w:val="0078097F"/>
    <w:rsid w:val="00780DD1"/>
    <w:rsid w:val="00783126"/>
    <w:rsid w:val="00784738"/>
    <w:rsid w:val="0078490F"/>
    <w:rsid w:val="007850B5"/>
    <w:rsid w:val="00785564"/>
    <w:rsid w:val="00785D24"/>
    <w:rsid w:val="00785F35"/>
    <w:rsid w:val="00786CF6"/>
    <w:rsid w:val="00786F1E"/>
    <w:rsid w:val="007875EF"/>
    <w:rsid w:val="0078797A"/>
    <w:rsid w:val="00790093"/>
    <w:rsid w:val="00790DDA"/>
    <w:rsid w:val="00791246"/>
    <w:rsid w:val="00791410"/>
    <w:rsid w:val="00791560"/>
    <w:rsid w:val="00791B81"/>
    <w:rsid w:val="00792326"/>
    <w:rsid w:val="007926CF"/>
    <w:rsid w:val="00792E91"/>
    <w:rsid w:val="00792F73"/>
    <w:rsid w:val="007940AA"/>
    <w:rsid w:val="00794714"/>
    <w:rsid w:val="007968E7"/>
    <w:rsid w:val="00797463"/>
    <w:rsid w:val="007A06D6"/>
    <w:rsid w:val="007A0710"/>
    <w:rsid w:val="007A139C"/>
    <w:rsid w:val="007A1411"/>
    <w:rsid w:val="007A1975"/>
    <w:rsid w:val="007A2D3F"/>
    <w:rsid w:val="007A2F7C"/>
    <w:rsid w:val="007A35F8"/>
    <w:rsid w:val="007A4164"/>
    <w:rsid w:val="007A4734"/>
    <w:rsid w:val="007A49CF"/>
    <w:rsid w:val="007A630B"/>
    <w:rsid w:val="007A7079"/>
    <w:rsid w:val="007B00C1"/>
    <w:rsid w:val="007B0114"/>
    <w:rsid w:val="007B172B"/>
    <w:rsid w:val="007B1C1C"/>
    <w:rsid w:val="007B1FE4"/>
    <w:rsid w:val="007B22BE"/>
    <w:rsid w:val="007B321E"/>
    <w:rsid w:val="007B3451"/>
    <w:rsid w:val="007B582D"/>
    <w:rsid w:val="007B6113"/>
    <w:rsid w:val="007C1240"/>
    <w:rsid w:val="007C1873"/>
    <w:rsid w:val="007C1C1B"/>
    <w:rsid w:val="007C258A"/>
    <w:rsid w:val="007C25DD"/>
    <w:rsid w:val="007C28C6"/>
    <w:rsid w:val="007C49B7"/>
    <w:rsid w:val="007C5336"/>
    <w:rsid w:val="007C5F01"/>
    <w:rsid w:val="007C758C"/>
    <w:rsid w:val="007C7BE4"/>
    <w:rsid w:val="007C7F68"/>
    <w:rsid w:val="007D18D0"/>
    <w:rsid w:val="007D2C1A"/>
    <w:rsid w:val="007D30EB"/>
    <w:rsid w:val="007D4079"/>
    <w:rsid w:val="007D561A"/>
    <w:rsid w:val="007D62C6"/>
    <w:rsid w:val="007D6711"/>
    <w:rsid w:val="007D672F"/>
    <w:rsid w:val="007D6CD2"/>
    <w:rsid w:val="007E3C15"/>
    <w:rsid w:val="007E4CEB"/>
    <w:rsid w:val="007E51E3"/>
    <w:rsid w:val="007F0BC3"/>
    <w:rsid w:val="007F3E58"/>
    <w:rsid w:val="007F435A"/>
    <w:rsid w:val="007F5BDD"/>
    <w:rsid w:val="007F5F26"/>
    <w:rsid w:val="007F61EE"/>
    <w:rsid w:val="007F62A6"/>
    <w:rsid w:val="00801816"/>
    <w:rsid w:val="00802DFB"/>
    <w:rsid w:val="00802E51"/>
    <w:rsid w:val="0080373F"/>
    <w:rsid w:val="00805A56"/>
    <w:rsid w:val="00806F41"/>
    <w:rsid w:val="0081042E"/>
    <w:rsid w:val="00812489"/>
    <w:rsid w:val="00812A62"/>
    <w:rsid w:val="00813569"/>
    <w:rsid w:val="0081393E"/>
    <w:rsid w:val="00813D3C"/>
    <w:rsid w:val="00814396"/>
    <w:rsid w:val="00815F80"/>
    <w:rsid w:val="00816684"/>
    <w:rsid w:val="0082119A"/>
    <w:rsid w:val="00821428"/>
    <w:rsid w:val="00822209"/>
    <w:rsid w:val="00822F86"/>
    <w:rsid w:val="00824806"/>
    <w:rsid w:val="00825DFD"/>
    <w:rsid w:val="008300A5"/>
    <w:rsid w:val="00830F68"/>
    <w:rsid w:val="00831698"/>
    <w:rsid w:val="0083261B"/>
    <w:rsid w:val="0083296B"/>
    <w:rsid w:val="00834B59"/>
    <w:rsid w:val="00834F01"/>
    <w:rsid w:val="00840E83"/>
    <w:rsid w:val="00842D12"/>
    <w:rsid w:val="00842DF8"/>
    <w:rsid w:val="00842E6D"/>
    <w:rsid w:val="008432AD"/>
    <w:rsid w:val="00843395"/>
    <w:rsid w:val="008434BA"/>
    <w:rsid w:val="0084662E"/>
    <w:rsid w:val="008470EB"/>
    <w:rsid w:val="00847C43"/>
    <w:rsid w:val="008523AE"/>
    <w:rsid w:val="00852AC5"/>
    <w:rsid w:val="00852B4A"/>
    <w:rsid w:val="00853230"/>
    <w:rsid w:val="008541AA"/>
    <w:rsid w:val="00855C7F"/>
    <w:rsid w:val="00855D65"/>
    <w:rsid w:val="00860903"/>
    <w:rsid w:val="008615E8"/>
    <w:rsid w:val="00861C56"/>
    <w:rsid w:val="0086390F"/>
    <w:rsid w:val="008644EC"/>
    <w:rsid w:val="008645AC"/>
    <w:rsid w:val="00864E50"/>
    <w:rsid w:val="00865333"/>
    <w:rsid w:val="00865E7E"/>
    <w:rsid w:val="008666AA"/>
    <w:rsid w:val="00866EA2"/>
    <w:rsid w:val="00867023"/>
    <w:rsid w:val="008705DC"/>
    <w:rsid w:val="00872E7C"/>
    <w:rsid w:val="008730F3"/>
    <w:rsid w:val="00874A76"/>
    <w:rsid w:val="0087643B"/>
    <w:rsid w:val="00877059"/>
    <w:rsid w:val="00882252"/>
    <w:rsid w:val="00882816"/>
    <w:rsid w:val="00885653"/>
    <w:rsid w:val="00886116"/>
    <w:rsid w:val="00886DDF"/>
    <w:rsid w:val="00887355"/>
    <w:rsid w:val="00887A08"/>
    <w:rsid w:val="00887EE8"/>
    <w:rsid w:val="00890263"/>
    <w:rsid w:val="00890A79"/>
    <w:rsid w:val="00890DB1"/>
    <w:rsid w:val="00891416"/>
    <w:rsid w:val="00892CE1"/>
    <w:rsid w:val="0089372D"/>
    <w:rsid w:val="00893FD9"/>
    <w:rsid w:val="0089475E"/>
    <w:rsid w:val="008978DB"/>
    <w:rsid w:val="008A0311"/>
    <w:rsid w:val="008A3835"/>
    <w:rsid w:val="008A3A08"/>
    <w:rsid w:val="008A5D9E"/>
    <w:rsid w:val="008A64B6"/>
    <w:rsid w:val="008A6767"/>
    <w:rsid w:val="008A702F"/>
    <w:rsid w:val="008A7806"/>
    <w:rsid w:val="008A7F00"/>
    <w:rsid w:val="008B1656"/>
    <w:rsid w:val="008B1ACF"/>
    <w:rsid w:val="008B1B04"/>
    <w:rsid w:val="008B1CEF"/>
    <w:rsid w:val="008B2F03"/>
    <w:rsid w:val="008B2FD5"/>
    <w:rsid w:val="008B4966"/>
    <w:rsid w:val="008B5135"/>
    <w:rsid w:val="008B5D02"/>
    <w:rsid w:val="008B7CCB"/>
    <w:rsid w:val="008C02A5"/>
    <w:rsid w:val="008C0A08"/>
    <w:rsid w:val="008C0D39"/>
    <w:rsid w:val="008C364B"/>
    <w:rsid w:val="008C3B37"/>
    <w:rsid w:val="008C4122"/>
    <w:rsid w:val="008C54AA"/>
    <w:rsid w:val="008C69D2"/>
    <w:rsid w:val="008D0657"/>
    <w:rsid w:val="008D0C01"/>
    <w:rsid w:val="008D38A9"/>
    <w:rsid w:val="008D4239"/>
    <w:rsid w:val="008D572E"/>
    <w:rsid w:val="008E1460"/>
    <w:rsid w:val="008E2B50"/>
    <w:rsid w:val="008E3347"/>
    <w:rsid w:val="008E3B9A"/>
    <w:rsid w:val="008E57A0"/>
    <w:rsid w:val="008E7E68"/>
    <w:rsid w:val="008F002C"/>
    <w:rsid w:val="008F0D02"/>
    <w:rsid w:val="008F1288"/>
    <w:rsid w:val="008F1963"/>
    <w:rsid w:val="008F1C89"/>
    <w:rsid w:val="008F2365"/>
    <w:rsid w:val="008F366C"/>
    <w:rsid w:val="008F385F"/>
    <w:rsid w:val="008F4397"/>
    <w:rsid w:val="008F4EE4"/>
    <w:rsid w:val="008F5FA6"/>
    <w:rsid w:val="008F6500"/>
    <w:rsid w:val="008F6F5F"/>
    <w:rsid w:val="008F7747"/>
    <w:rsid w:val="008F7943"/>
    <w:rsid w:val="008F7F89"/>
    <w:rsid w:val="0090164F"/>
    <w:rsid w:val="00901B0D"/>
    <w:rsid w:val="009023A5"/>
    <w:rsid w:val="0090306D"/>
    <w:rsid w:val="00905598"/>
    <w:rsid w:val="00905B99"/>
    <w:rsid w:val="00910E02"/>
    <w:rsid w:val="009111AC"/>
    <w:rsid w:val="00911D91"/>
    <w:rsid w:val="00911ED4"/>
    <w:rsid w:val="00911FB8"/>
    <w:rsid w:val="00912D04"/>
    <w:rsid w:val="009138F1"/>
    <w:rsid w:val="00914034"/>
    <w:rsid w:val="0091412C"/>
    <w:rsid w:val="0091773C"/>
    <w:rsid w:val="0091780C"/>
    <w:rsid w:val="00924137"/>
    <w:rsid w:val="00925307"/>
    <w:rsid w:val="00926655"/>
    <w:rsid w:val="0092705C"/>
    <w:rsid w:val="0093111B"/>
    <w:rsid w:val="009316B4"/>
    <w:rsid w:val="009324C4"/>
    <w:rsid w:val="00932F16"/>
    <w:rsid w:val="00933072"/>
    <w:rsid w:val="00933741"/>
    <w:rsid w:val="009347A0"/>
    <w:rsid w:val="00935CE3"/>
    <w:rsid w:val="009373AA"/>
    <w:rsid w:val="009418F3"/>
    <w:rsid w:val="00943207"/>
    <w:rsid w:val="0094516D"/>
    <w:rsid w:val="00946016"/>
    <w:rsid w:val="00946503"/>
    <w:rsid w:val="0095219E"/>
    <w:rsid w:val="0095390D"/>
    <w:rsid w:val="00954807"/>
    <w:rsid w:val="009577A9"/>
    <w:rsid w:val="0096143D"/>
    <w:rsid w:val="009614D3"/>
    <w:rsid w:val="00962F9F"/>
    <w:rsid w:val="0096374E"/>
    <w:rsid w:val="00963D53"/>
    <w:rsid w:val="0096406F"/>
    <w:rsid w:val="00964118"/>
    <w:rsid w:val="00964E82"/>
    <w:rsid w:val="00974A9A"/>
    <w:rsid w:val="00975964"/>
    <w:rsid w:val="00976666"/>
    <w:rsid w:val="009841BF"/>
    <w:rsid w:val="00984272"/>
    <w:rsid w:val="009842B8"/>
    <w:rsid w:val="00984B88"/>
    <w:rsid w:val="009856B3"/>
    <w:rsid w:val="00987231"/>
    <w:rsid w:val="00990D7E"/>
    <w:rsid w:val="0099118A"/>
    <w:rsid w:val="00991DBF"/>
    <w:rsid w:val="00991F6C"/>
    <w:rsid w:val="00992FA8"/>
    <w:rsid w:val="00992FE9"/>
    <w:rsid w:val="009954D3"/>
    <w:rsid w:val="009A0E7F"/>
    <w:rsid w:val="009A16BA"/>
    <w:rsid w:val="009A255B"/>
    <w:rsid w:val="009A3255"/>
    <w:rsid w:val="009A6CF3"/>
    <w:rsid w:val="009A6EB9"/>
    <w:rsid w:val="009A7F13"/>
    <w:rsid w:val="009B1650"/>
    <w:rsid w:val="009B1B8D"/>
    <w:rsid w:val="009B2D93"/>
    <w:rsid w:val="009B55B4"/>
    <w:rsid w:val="009B566B"/>
    <w:rsid w:val="009B574D"/>
    <w:rsid w:val="009B6211"/>
    <w:rsid w:val="009C413E"/>
    <w:rsid w:val="009C5CAB"/>
    <w:rsid w:val="009D0374"/>
    <w:rsid w:val="009D15EF"/>
    <w:rsid w:val="009D1C1A"/>
    <w:rsid w:val="009D1D27"/>
    <w:rsid w:val="009D23C1"/>
    <w:rsid w:val="009D3DCE"/>
    <w:rsid w:val="009D4A65"/>
    <w:rsid w:val="009D702A"/>
    <w:rsid w:val="009D7172"/>
    <w:rsid w:val="009D76D5"/>
    <w:rsid w:val="009D7FCF"/>
    <w:rsid w:val="009E130F"/>
    <w:rsid w:val="009E1476"/>
    <w:rsid w:val="009E19D5"/>
    <w:rsid w:val="009E2FD6"/>
    <w:rsid w:val="009E389C"/>
    <w:rsid w:val="009E3A1A"/>
    <w:rsid w:val="009E4349"/>
    <w:rsid w:val="009E5434"/>
    <w:rsid w:val="009E5671"/>
    <w:rsid w:val="009E6222"/>
    <w:rsid w:val="009F0A66"/>
    <w:rsid w:val="009F14EB"/>
    <w:rsid w:val="009F190D"/>
    <w:rsid w:val="009F3A33"/>
    <w:rsid w:val="009F63F0"/>
    <w:rsid w:val="009F6FD6"/>
    <w:rsid w:val="009F7345"/>
    <w:rsid w:val="009F747B"/>
    <w:rsid w:val="00A00812"/>
    <w:rsid w:val="00A00C4D"/>
    <w:rsid w:val="00A016DD"/>
    <w:rsid w:val="00A01D1D"/>
    <w:rsid w:val="00A033AD"/>
    <w:rsid w:val="00A05990"/>
    <w:rsid w:val="00A070D6"/>
    <w:rsid w:val="00A11384"/>
    <w:rsid w:val="00A11F1D"/>
    <w:rsid w:val="00A13A89"/>
    <w:rsid w:val="00A15192"/>
    <w:rsid w:val="00A172CB"/>
    <w:rsid w:val="00A20ED7"/>
    <w:rsid w:val="00A20FFA"/>
    <w:rsid w:val="00A22EC0"/>
    <w:rsid w:val="00A24A4F"/>
    <w:rsid w:val="00A24B13"/>
    <w:rsid w:val="00A3142B"/>
    <w:rsid w:val="00A3219C"/>
    <w:rsid w:val="00A32593"/>
    <w:rsid w:val="00A3260A"/>
    <w:rsid w:val="00A32B62"/>
    <w:rsid w:val="00A33E6E"/>
    <w:rsid w:val="00A342A7"/>
    <w:rsid w:val="00A347D1"/>
    <w:rsid w:val="00A40424"/>
    <w:rsid w:val="00A4042E"/>
    <w:rsid w:val="00A40558"/>
    <w:rsid w:val="00A41D19"/>
    <w:rsid w:val="00A44AFB"/>
    <w:rsid w:val="00A470F2"/>
    <w:rsid w:val="00A50153"/>
    <w:rsid w:val="00A503FD"/>
    <w:rsid w:val="00A50676"/>
    <w:rsid w:val="00A51BC2"/>
    <w:rsid w:val="00A51E03"/>
    <w:rsid w:val="00A52FB0"/>
    <w:rsid w:val="00A54579"/>
    <w:rsid w:val="00A55123"/>
    <w:rsid w:val="00A55830"/>
    <w:rsid w:val="00A55E01"/>
    <w:rsid w:val="00A567D9"/>
    <w:rsid w:val="00A61CC7"/>
    <w:rsid w:val="00A61CF5"/>
    <w:rsid w:val="00A626A7"/>
    <w:rsid w:val="00A62ABA"/>
    <w:rsid w:val="00A644FE"/>
    <w:rsid w:val="00A657D6"/>
    <w:rsid w:val="00A65870"/>
    <w:rsid w:val="00A70238"/>
    <w:rsid w:val="00A71435"/>
    <w:rsid w:val="00A71A81"/>
    <w:rsid w:val="00A7506E"/>
    <w:rsid w:val="00A77CEB"/>
    <w:rsid w:val="00A77E25"/>
    <w:rsid w:val="00A8065B"/>
    <w:rsid w:val="00A82AFE"/>
    <w:rsid w:val="00A83AE0"/>
    <w:rsid w:val="00A86693"/>
    <w:rsid w:val="00A866C9"/>
    <w:rsid w:val="00A87FA2"/>
    <w:rsid w:val="00A90F8D"/>
    <w:rsid w:val="00A92F00"/>
    <w:rsid w:val="00A95040"/>
    <w:rsid w:val="00A9507C"/>
    <w:rsid w:val="00A96239"/>
    <w:rsid w:val="00A96E52"/>
    <w:rsid w:val="00AA01BA"/>
    <w:rsid w:val="00AA0C9D"/>
    <w:rsid w:val="00AA1717"/>
    <w:rsid w:val="00AA207B"/>
    <w:rsid w:val="00AA30D5"/>
    <w:rsid w:val="00AA3BDE"/>
    <w:rsid w:val="00AA4AE0"/>
    <w:rsid w:val="00AA6554"/>
    <w:rsid w:val="00AA67C3"/>
    <w:rsid w:val="00AA69F2"/>
    <w:rsid w:val="00AA6A3E"/>
    <w:rsid w:val="00AA7257"/>
    <w:rsid w:val="00AA759D"/>
    <w:rsid w:val="00AB20B5"/>
    <w:rsid w:val="00AB291F"/>
    <w:rsid w:val="00AB2A7C"/>
    <w:rsid w:val="00AB3B75"/>
    <w:rsid w:val="00AB50C2"/>
    <w:rsid w:val="00AB5F19"/>
    <w:rsid w:val="00AB7C6A"/>
    <w:rsid w:val="00AB7D0F"/>
    <w:rsid w:val="00AC0146"/>
    <w:rsid w:val="00AC1220"/>
    <w:rsid w:val="00AC1504"/>
    <w:rsid w:val="00AC2321"/>
    <w:rsid w:val="00AC263C"/>
    <w:rsid w:val="00AC2978"/>
    <w:rsid w:val="00AC4B3D"/>
    <w:rsid w:val="00AC4C3D"/>
    <w:rsid w:val="00AC5B02"/>
    <w:rsid w:val="00AC687C"/>
    <w:rsid w:val="00AC6C20"/>
    <w:rsid w:val="00AC6DD2"/>
    <w:rsid w:val="00AC75F3"/>
    <w:rsid w:val="00AD16C7"/>
    <w:rsid w:val="00AD1775"/>
    <w:rsid w:val="00AD1988"/>
    <w:rsid w:val="00AD236E"/>
    <w:rsid w:val="00AD36F2"/>
    <w:rsid w:val="00AD4E44"/>
    <w:rsid w:val="00AD6695"/>
    <w:rsid w:val="00AD78D4"/>
    <w:rsid w:val="00AE113B"/>
    <w:rsid w:val="00AE2C07"/>
    <w:rsid w:val="00AE7100"/>
    <w:rsid w:val="00AE7566"/>
    <w:rsid w:val="00AF0557"/>
    <w:rsid w:val="00AF5810"/>
    <w:rsid w:val="00AF5F99"/>
    <w:rsid w:val="00B00924"/>
    <w:rsid w:val="00B02A82"/>
    <w:rsid w:val="00B035CA"/>
    <w:rsid w:val="00B03684"/>
    <w:rsid w:val="00B0451F"/>
    <w:rsid w:val="00B06488"/>
    <w:rsid w:val="00B0661C"/>
    <w:rsid w:val="00B101BF"/>
    <w:rsid w:val="00B101F6"/>
    <w:rsid w:val="00B10998"/>
    <w:rsid w:val="00B10AF8"/>
    <w:rsid w:val="00B14F9F"/>
    <w:rsid w:val="00B16F39"/>
    <w:rsid w:val="00B200C4"/>
    <w:rsid w:val="00B20FC1"/>
    <w:rsid w:val="00B21728"/>
    <w:rsid w:val="00B21B26"/>
    <w:rsid w:val="00B25013"/>
    <w:rsid w:val="00B25375"/>
    <w:rsid w:val="00B2588F"/>
    <w:rsid w:val="00B25B78"/>
    <w:rsid w:val="00B25FE8"/>
    <w:rsid w:val="00B27647"/>
    <w:rsid w:val="00B3119A"/>
    <w:rsid w:val="00B31208"/>
    <w:rsid w:val="00B31BDF"/>
    <w:rsid w:val="00B31EBB"/>
    <w:rsid w:val="00B32143"/>
    <w:rsid w:val="00B32CCB"/>
    <w:rsid w:val="00B32E3A"/>
    <w:rsid w:val="00B338EB"/>
    <w:rsid w:val="00B4083B"/>
    <w:rsid w:val="00B430A7"/>
    <w:rsid w:val="00B434C5"/>
    <w:rsid w:val="00B43DBD"/>
    <w:rsid w:val="00B45627"/>
    <w:rsid w:val="00B45A9B"/>
    <w:rsid w:val="00B46AC1"/>
    <w:rsid w:val="00B46BA9"/>
    <w:rsid w:val="00B47ED9"/>
    <w:rsid w:val="00B519EA"/>
    <w:rsid w:val="00B51D2E"/>
    <w:rsid w:val="00B533D3"/>
    <w:rsid w:val="00B54014"/>
    <w:rsid w:val="00B54172"/>
    <w:rsid w:val="00B544C6"/>
    <w:rsid w:val="00B55000"/>
    <w:rsid w:val="00B550D9"/>
    <w:rsid w:val="00B553CD"/>
    <w:rsid w:val="00B56792"/>
    <w:rsid w:val="00B57B8B"/>
    <w:rsid w:val="00B57E82"/>
    <w:rsid w:val="00B60CE7"/>
    <w:rsid w:val="00B619C6"/>
    <w:rsid w:val="00B62236"/>
    <w:rsid w:val="00B62719"/>
    <w:rsid w:val="00B62AAC"/>
    <w:rsid w:val="00B63BFD"/>
    <w:rsid w:val="00B706D0"/>
    <w:rsid w:val="00B71CC1"/>
    <w:rsid w:val="00B7219E"/>
    <w:rsid w:val="00B729AC"/>
    <w:rsid w:val="00B75615"/>
    <w:rsid w:val="00B76745"/>
    <w:rsid w:val="00B76F0E"/>
    <w:rsid w:val="00B806CF"/>
    <w:rsid w:val="00B81159"/>
    <w:rsid w:val="00B84BB6"/>
    <w:rsid w:val="00B856B9"/>
    <w:rsid w:val="00B86443"/>
    <w:rsid w:val="00B87618"/>
    <w:rsid w:val="00B87E42"/>
    <w:rsid w:val="00B9003C"/>
    <w:rsid w:val="00B9040C"/>
    <w:rsid w:val="00B911B1"/>
    <w:rsid w:val="00B91F6D"/>
    <w:rsid w:val="00B921D4"/>
    <w:rsid w:val="00B92875"/>
    <w:rsid w:val="00B92C6C"/>
    <w:rsid w:val="00B93818"/>
    <w:rsid w:val="00B940E3"/>
    <w:rsid w:val="00B94F9D"/>
    <w:rsid w:val="00B950EE"/>
    <w:rsid w:val="00B95672"/>
    <w:rsid w:val="00B95E2E"/>
    <w:rsid w:val="00B95F1B"/>
    <w:rsid w:val="00B9741D"/>
    <w:rsid w:val="00B97A47"/>
    <w:rsid w:val="00BA0788"/>
    <w:rsid w:val="00BA07C4"/>
    <w:rsid w:val="00BA0A83"/>
    <w:rsid w:val="00BA2AFF"/>
    <w:rsid w:val="00BA2D5D"/>
    <w:rsid w:val="00BA2F6D"/>
    <w:rsid w:val="00BA40D5"/>
    <w:rsid w:val="00BA59A9"/>
    <w:rsid w:val="00BA6264"/>
    <w:rsid w:val="00BA6AF9"/>
    <w:rsid w:val="00BB1092"/>
    <w:rsid w:val="00BB2170"/>
    <w:rsid w:val="00BB2C1B"/>
    <w:rsid w:val="00BB458A"/>
    <w:rsid w:val="00BC1521"/>
    <w:rsid w:val="00BC1798"/>
    <w:rsid w:val="00BC1DA5"/>
    <w:rsid w:val="00BC3790"/>
    <w:rsid w:val="00BC3F4C"/>
    <w:rsid w:val="00BC436B"/>
    <w:rsid w:val="00BC4878"/>
    <w:rsid w:val="00BC4EBD"/>
    <w:rsid w:val="00BC54FC"/>
    <w:rsid w:val="00BC5877"/>
    <w:rsid w:val="00BD06A8"/>
    <w:rsid w:val="00BD0C94"/>
    <w:rsid w:val="00BD0CC5"/>
    <w:rsid w:val="00BD0EB5"/>
    <w:rsid w:val="00BD34FA"/>
    <w:rsid w:val="00BD41B2"/>
    <w:rsid w:val="00BD4604"/>
    <w:rsid w:val="00BD5086"/>
    <w:rsid w:val="00BD5EA5"/>
    <w:rsid w:val="00BD5F67"/>
    <w:rsid w:val="00BD6CC1"/>
    <w:rsid w:val="00BD7305"/>
    <w:rsid w:val="00BE1816"/>
    <w:rsid w:val="00BE691C"/>
    <w:rsid w:val="00BE7534"/>
    <w:rsid w:val="00BF0BE1"/>
    <w:rsid w:val="00BF146B"/>
    <w:rsid w:val="00BF2B25"/>
    <w:rsid w:val="00BF39D7"/>
    <w:rsid w:val="00BF499C"/>
    <w:rsid w:val="00BF50F6"/>
    <w:rsid w:val="00BF5B10"/>
    <w:rsid w:val="00C014F2"/>
    <w:rsid w:val="00C03013"/>
    <w:rsid w:val="00C03A73"/>
    <w:rsid w:val="00C04E4C"/>
    <w:rsid w:val="00C06534"/>
    <w:rsid w:val="00C065A1"/>
    <w:rsid w:val="00C0702E"/>
    <w:rsid w:val="00C078A7"/>
    <w:rsid w:val="00C10D87"/>
    <w:rsid w:val="00C10DB4"/>
    <w:rsid w:val="00C11C66"/>
    <w:rsid w:val="00C1263F"/>
    <w:rsid w:val="00C1349C"/>
    <w:rsid w:val="00C14AE2"/>
    <w:rsid w:val="00C15297"/>
    <w:rsid w:val="00C16675"/>
    <w:rsid w:val="00C166D5"/>
    <w:rsid w:val="00C21007"/>
    <w:rsid w:val="00C235C8"/>
    <w:rsid w:val="00C2390D"/>
    <w:rsid w:val="00C25AF5"/>
    <w:rsid w:val="00C260D5"/>
    <w:rsid w:val="00C26406"/>
    <w:rsid w:val="00C274B2"/>
    <w:rsid w:val="00C30DB2"/>
    <w:rsid w:val="00C30EC9"/>
    <w:rsid w:val="00C32D3F"/>
    <w:rsid w:val="00C33858"/>
    <w:rsid w:val="00C400DF"/>
    <w:rsid w:val="00C434F5"/>
    <w:rsid w:val="00C44627"/>
    <w:rsid w:val="00C44F1D"/>
    <w:rsid w:val="00C4532C"/>
    <w:rsid w:val="00C47BB5"/>
    <w:rsid w:val="00C50B09"/>
    <w:rsid w:val="00C52BDD"/>
    <w:rsid w:val="00C52E76"/>
    <w:rsid w:val="00C5386E"/>
    <w:rsid w:val="00C53E17"/>
    <w:rsid w:val="00C5777B"/>
    <w:rsid w:val="00C6009C"/>
    <w:rsid w:val="00C631EE"/>
    <w:rsid w:val="00C63A18"/>
    <w:rsid w:val="00C6537A"/>
    <w:rsid w:val="00C657C6"/>
    <w:rsid w:val="00C67E92"/>
    <w:rsid w:val="00C704E1"/>
    <w:rsid w:val="00C71187"/>
    <w:rsid w:val="00C71AF2"/>
    <w:rsid w:val="00C77BA5"/>
    <w:rsid w:val="00C77BB0"/>
    <w:rsid w:val="00C83CA4"/>
    <w:rsid w:val="00C84ACF"/>
    <w:rsid w:val="00C85054"/>
    <w:rsid w:val="00C8539E"/>
    <w:rsid w:val="00C861A4"/>
    <w:rsid w:val="00C8621A"/>
    <w:rsid w:val="00C8697B"/>
    <w:rsid w:val="00C975A3"/>
    <w:rsid w:val="00C97663"/>
    <w:rsid w:val="00C97D11"/>
    <w:rsid w:val="00CA13F0"/>
    <w:rsid w:val="00CA1704"/>
    <w:rsid w:val="00CA23C5"/>
    <w:rsid w:val="00CA2FD7"/>
    <w:rsid w:val="00CA3B5D"/>
    <w:rsid w:val="00CA3FB5"/>
    <w:rsid w:val="00CA43BD"/>
    <w:rsid w:val="00CA5A4E"/>
    <w:rsid w:val="00CA68EC"/>
    <w:rsid w:val="00CA78CF"/>
    <w:rsid w:val="00CB03B9"/>
    <w:rsid w:val="00CB0695"/>
    <w:rsid w:val="00CB1777"/>
    <w:rsid w:val="00CB21DE"/>
    <w:rsid w:val="00CB341D"/>
    <w:rsid w:val="00CB3FBB"/>
    <w:rsid w:val="00CB496D"/>
    <w:rsid w:val="00CB5645"/>
    <w:rsid w:val="00CB5B54"/>
    <w:rsid w:val="00CB6D22"/>
    <w:rsid w:val="00CB7592"/>
    <w:rsid w:val="00CC3308"/>
    <w:rsid w:val="00CC371E"/>
    <w:rsid w:val="00CD06BC"/>
    <w:rsid w:val="00CD0F10"/>
    <w:rsid w:val="00CD11D6"/>
    <w:rsid w:val="00CD2122"/>
    <w:rsid w:val="00CD2B62"/>
    <w:rsid w:val="00CD3321"/>
    <w:rsid w:val="00CD3557"/>
    <w:rsid w:val="00CD373A"/>
    <w:rsid w:val="00CD378E"/>
    <w:rsid w:val="00CD38B3"/>
    <w:rsid w:val="00CD4109"/>
    <w:rsid w:val="00CD4ABC"/>
    <w:rsid w:val="00CD63A0"/>
    <w:rsid w:val="00CD6C71"/>
    <w:rsid w:val="00CE099E"/>
    <w:rsid w:val="00CE33A9"/>
    <w:rsid w:val="00CE4B22"/>
    <w:rsid w:val="00CE4C28"/>
    <w:rsid w:val="00CE5AD6"/>
    <w:rsid w:val="00CE6EDA"/>
    <w:rsid w:val="00CF000D"/>
    <w:rsid w:val="00CF1214"/>
    <w:rsid w:val="00CF1FB1"/>
    <w:rsid w:val="00CF2C3D"/>
    <w:rsid w:val="00CF3511"/>
    <w:rsid w:val="00CF4536"/>
    <w:rsid w:val="00CF48DE"/>
    <w:rsid w:val="00CF5173"/>
    <w:rsid w:val="00CF5818"/>
    <w:rsid w:val="00CF6E0C"/>
    <w:rsid w:val="00CF7D16"/>
    <w:rsid w:val="00D02AB8"/>
    <w:rsid w:val="00D030A3"/>
    <w:rsid w:val="00D03898"/>
    <w:rsid w:val="00D03D6A"/>
    <w:rsid w:val="00D0464C"/>
    <w:rsid w:val="00D04C8B"/>
    <w:rsid w:val="00D04F90"/>
    <w:rsid w:val="00D057AC"/>
    <w:rsid w:val="00D07B85"/>
    <w:rsid w:val="00D1059A"/>
    <w:rsid w:val="00D12525"/>
    <w:rsid w:val="00D126DB"/>
    <w:rsid w:val="00D1325D"/>
    <w:rsid w:val="00D1344B"/>
    <w:rsid w:val="00D136AA"/>
    <w:rsid w:val="00D144B8"/>
    <w:rsid w:val="00D1490E"/>
    <w:rsid w:val="00D16123"/>
    <w:rsid w:val="00D16905"/>
    <w:rsid w:val="00D20153"/>
    <w:rsid w:val="00D217D2"/>
    <w:rsid w:val="00D22090"/>
    <w:rsid w:val="00D250B1"/>
    <w:rsid w:val="00D2568F"/>
    <w:rsid w:val="00D313F7"/>
    <w:rsid w:val="00D31A33"/>
    <w:rsid w:val="00D31FCD"/>
    <w:rsid w:val="00D32899"/>
    <w:rsid w:val="00D32FA7"/>
    <w:rsid w:val="00D33369"/>
    <w:rsid w:val="00D35373"/>
    <w:rsid w:val="00D36F72"/>
    <w:rsid w:val="00D40041"/>
    <w:rsid w:val="00D409D5"/>
    <w:rsid w:val="00D41815"/>
    <w:rsid w:val="00D41B4B"/>
    <w:rsid w:val="00D41C06"/>
    <w:rsid w:val="00D4264B"/>
    <w:rsid w:val="00D43127"/>
    <w:rsid w:val="00D438DF"/>
    <w:rsid w:val="00D4507D"/>
    <w:rsid w:val="00D4638E"/>
    <w:rsid w:val="00D46ED6"/>
    <w:rsid w:val="00D52487"/>
    <w:rsid w:val="00D53BB9"/>
    <w:rsid w:val="00D57A2D"/>
    <w:rsid w:val="00D6032C"/>
    <w:rsid w:val="00D61441"/>
    <w:rsid w:val="00D6158D"/>
    <w:rsid w:val="00D62871"/>
    <w:rsid w:val="00D64C99"/>
    <w:rsid w:val="00D65A7B"/>
    <w:rsid w:val="00D6743B"/>
    <w:rsid w:val="00D6751B"/>
    <w:rsid w:val="00D70168"/>
    <w:rsid w:val="00D7193B"/>
    <w:rsid w:val="00D721B4"/>
    <w:rsid w:val="00D72B75"/>
    <w:rsid w:val="00D738CC"/>
    <w:rsid w:val="00D7488B"/>
    <w:rsid w:val="00D750C6"/>
    <w:rsid w:val="00D75782"/>
    <w:rsid w:val="00D7742A"/>
    <w:rsid w:val="00D8085C"/>
    <w:rsid w:val="00D82530"/>
    <w:rsid w:val="00D83F03"/>
    <w:rsid w:val="00D8476B"/>
    <w:rsid w:val="00D91E88"/>
    <w:rsid w:val="00D95E01"/>
    <w:rsid w:val="00DA1959"/>
    <w:rsid w:val="00DA2441"/>
    <w:rsid w:val="00DA33DC"/>
    <w:rsid w:val="00DA3EB1"/>
    <w:rsid w:val="00DA4BC5"/>
    <w:rsid w:val="00DA5933"/>
    <w:rsid w:val="00DA6755"/>
    <w:rsid w:val="00DA68ED"/>
    <w:rsid w:val="00DB0FB6"/>
    <w:rsid w:val="00DB21F8"/>
    <w:rsid w:val="00DB2CE1"/>
    <w:rsid w:val="00DB4BC3"/>
    <w:rsid w:val="00DB4EA8"/>
    <w:rsid w:val="00DB5804"/>
    <w:rsid w:val="00DB5D1F"/>
    <w:rsid w:val="00DB5F62"/>
    <w:rsid w:val="00DB63B5"/>
    <w:rsid w:val="00DB6C26"/>
    <w:rsid w:val="00DB74B0"/>
    <w:rsid w:val="00DB7DCC"/>
    <w:rsid w:val="00DC0D1F"/>
    <w:rsid w:val="00DC2AF7"/>
    <w:rsid w:val="00DC2E53"/>
    <w:rsid w:val="00DC33CA"/>
    <w:rsid w:val="00DC37BE"/>
    <w:rsid w:val="00DC3BE3"/>
    <w:rsid w:val="00DC3CA8"/>
    <w:rsid w:val="00DC43E8"/>
    <w:rsid w:val="00DC77E1"/>
    <w:rsid w:val="00DD0D91"/>
    <w:rsid w:val="00DD2B88"/>
    <w:rsid w:val="00DD42E5"/>
    <w:rsid w:val="00DD5925"/>
    <w:rsid w:val="00DD786D"/>
    <w:rsid w:val="00DD7CBE"/>
    <w:rsid w:val="00DD7CC2"/>
    <w:rsid w:val="00DE1572"/>
    <w:rsid w:val="00DE22CB"/>
    <w:rsid w:val="00DE270E"/>
    <w:rsid w:val="00DE2823"/>
    <w:rsid w:val="00DE28C1"/>
    <w:rsid w:val="00DE30BB"/>
    <w:rsid w:val="00DE3B1D"/>
    <w:rsid w:val="00DE4A09"/>
    <w:rsid w:val="00DE4E24"/>
    <w:rsid w:val="00DF15F1"/>
    <w:rsid w:val="00DF2610"/>
    <w:rsid w:val="00DF2D83"/>
    <w:rsid w:val="00DF329D"/>
    <w:rsid w:val="00DF3CF1"/>
    <w:rsid w:val="00DF5E8A"/>
    <w:rsid w:val="00DF7150"/>
    <w:rsid w:val="00E02BF9"/>
    <w:rsid w:val="00E02FBC"/>
    <w:rsid w:val="00E04D89"/>
    <w:rsid w:val="00E04F79"/>
    <w:rsid w:val="00E050F5"/>
    <w:rsid w:val="00E05396"/>
    <w:rsid w:val="00E06827"/>
    <w:rsid w:val="00E07655"/>
    <w:rsid w:val="00E10228"/>
    <w:rsid w:val="00E102D0"/>
    <w:rsid w:val="00E11117"/>
    <w:rsid w:val="00E1254F"/>
    <w:rsid w:val="00E128E0"/>
    <w:rsid w:val="00E12AD8"/>
    <w:rsid w:val="00E130A5"/>
    <w:rsid w:val="00E131AB"/>
    <w:rsid w:val="00E13C56"/>
    <w:rsid w:val="00E1450A"/>
    <w:rsid w:val="00E14DDF"/>
    <w:rsid w:val="00E15599"/>
    <w:rsid w:val="00E15FD9"/>
    <w:rsid w:val="00E16DF6"/>
    <w:rsid w:val="00E2414C"/>
    <w:rsid w:val="00E26EEF"/>
    <w:rsid w:val="00E27147"/>
    <w:rsid w:val="00E3382B"/>
    <w:rsid w:val="00E345CF"/>
    <w:rsid w:val="00E358C3"/>
    <w:rsid w:val="00E36D27"/>
    <w:rsid w:val="00E4210C"/>
    <w:rsid w:val="00E42689"/>
    <w:rsid w:val="00E4294B"/>
    <w:rsid w:val="00E448DA"/>
    <w:rsid w:val="00E45398"/>
    <w:rsid w:val="00E46C2F"/>
    <w:rsid w:val="00E47B16"/>
    <w:rsid w:val="00E5014B"/>
    <w:rsid w:val="00E51077"/>
    <w:rsid w:val="00E512B1"/>
    <w:rsid w:val="00E51DE6"/>
    <w:rsid w:val="00E51F2F"/>
    <w:rsid w:val="00E53FDD"/>
    <w:rsid w:val="00E54D5E"/>
    <w:rsid w:val="00E560BD"/>
    <w:rsid w:val="00E57B3F"/>
    <w:rsid w:val="00E62AF9"/>
    <w:rsid w:val="00E65DFC"/>
    <w:rsid w:val="00E671AC"/>
    <w:rsid w:val="00E672B8"/>
    <w:rsid w:val="00E67978"/>
    <w:rsid w:val="00E71291"/>
    <w:rsid w:val="00E72666"/>
    <w:rsid w:val="00E72B6D"/>
    <w:rsid w:val="00E73F3D"/>
    <w:rsid w:val="00E749A4"/>
    <w:rsid w:val="00E755B3"/>
    <w:rsid w:val="00E75744"/>
    <w:rsid w:val="00E75EC5"/>
    <w:rsid w:val="00E76536"/>
    <w:rsid w:val="00E76B53"/>
    <w:rsid w:val="00E76B82"/>
    <w:rsid w:val="00E7762F"/>
    <w:rsid w:val="00E77767"/>
    <w:rsid w:val="00E81144"/>
    <w:rsid w:val="00E82E9F"/>
    <w:rsid w:val="00E840B9"/>
    <w:rsid w:val="00E8649E"/>
    <w:rsid w:val="00E86956"/>
    <w:rsid w:val="00E877EC"/>
    <w:rsid w:val="00E87AE9"/>
    <w:rsid w:val="00E90600"/>
    <w:rsid w:val="00E9077A"/>
    <w:rsid w:val="00E90B44"/>
    <w:rsid w:val="00E92C34"/>
    <w:rsid w:val="00E96E5D"/>
    <w:rsid w:val="00E97B64"/>
    <w:rsid w:val="00E97F92"/>
    <w:rsid w:val="00EA01CF"/>
    <w:rsid w:val="00EA192D"/>
    <w:rsid w:val="00EA201B"/>
    <w:rsid w:val="00EA3CB6"/>
    <w:rsid w:val="00EA6486"/>
    <w:rsid w:val="00EA7B0E"/>
    <w:rsid w:val="00EA7FC7"/>
    <w:rsid w:val="00EB00F5"/>
    <w:rsid w:val="00EB127E"/>
    <w:rsid w:val="00EB1D60"/>
    <w:rsid w:val="00EB20C0"/>
    <w:rsid w:val="00EB309C"/>
    <w:rsid w:val="00EB4674"/>
    <w:rsid w:val="00EB5B78"/>
    <w:rsid w:val="00EB5CA6"/>
    <w:rsid w:val="00EB632F"/>
    <w:rsid w:val="00EC175B"/>
    <w:rsid w:val="00EC1B36"/>
    <w:rsid w:val="00EC23EA"/>
    <w:rsid w:val="00EC3D63"/>
    <w:rsid w:val="00EC41DC"/>
    <w:rsid w:val="00EC44AE"/>
    <w:rsid w:val="00EC4721"/>
    <w:rsid w:val="00EC5813"/>
    <w:rsid w:val="00EC5AFC"/>
    <w:rsid w:val="00ED1022"/>
    <w:rsid w:val="00ED1495"/>
    <w:rsid w:val="00ED1C77"/>
    <w:rsid w:val="00ED2A8D"/>
    <w:rsid w:val="00ED77DB"/>
    <w:rsid w:val="00EE14CF"/>
    <w:rsid w:val="00EE1B1F"/>
    <w:rsid w:val="00EE3205"/>
    <w:rsid w:val="00EE32C1"/>
    <w:rsid w:val="00EE48F3"/>
    <w:rsid w:val="00EE5D1B"/>
    <w:rsid w:val="00EE6FBE"/>
    <w:rsid w:val="00EE77A0"/>
    <w:rsid w:val="00EE7949"/>
    <w:rsid w:val="00EE7C93"/>
    <w:rsid w:val="00EE7F33"/>
    <w:rsid w:val="00EF031C"/>
    <w:rsid w:val="00EF0353"/>
    <w:rsid w:val="00EF0BFE"/>
    <w:rsid w:val="00EF18B6"/>
    <w:rsid w:val="00EF1D9E"/>
    <w:rsid w:val="00EF204A"/>
    <w:rsid w:val="00EF2420"/>
    <w:rsid w:val="00EF2FC4"/>
    <w:rsid w:val="00EF3396"/>
    <w:rsid w:val="00EF39DB"/>
    <w:rsid w:val="00EF452A"/>
    <w:rsid w:val="00EF4763"/>
    <w:rsid w:val="00EF5C87"/>
    <w:rsid w:val="00EF604D"/>
    <w:rsid w:val="00EF6342"/>
    <w:rsid w:val="00EF6695"/>
    <w:rsid w:val="00EF7496"/>
    <w:rsid w:val="00EF7FA5"/>
    <w:rsid w:val="00F00967"/>
    <w:rsid w:val="00F026A1"/>
    <w:rsid w:val="00F0351C"/>
    <w:rsid w:val="00F06227"/>
    <w:rsid w:val="00F107AE"/>
    <w:rsid w:val="00F12EBB"/>
    <w:rsid w:val="00F13312"/>
    <w:rsid w:val="00F13684"/>
    <w:rsid w:val="00F136D1"/>
    <w:rsid w:val="00F1442E"/>
    <w:rsid w:val="00F1567E"/>
    <w:rsid w:val="00F15850"/>
    <w:rsid w:val="00F16A4F"/>
    <w:rsid w:val="00F17381"/>
    <w:rsid w:val="00F17506"/>
    <w:rsid w:val="00F204EE"/>
    <w:rsid w:val="00F2122A"/>
    <w:rsid w:val="00F21338"/>
    <w:rsid w:val="00F2171A"/>
    <w:rsid w:val="00F21BDF"/>
    <w:rsid w:val="00F23B10"/>
    <w:rsid w:val="00F244F4"/>
    <w:rsid w:val="00F25F80"/>
    <w:rsid w:val="00F263A2"/>
    <w:rsid w:val="00F2682A"/>
    <w:rsid w:val="00F274BC"/>
    <w:rsid w:val="00F2770E"/>
    <w:rsid w:val="00F30BB0"/>
    <w:rsid w:val="00F31267"/>
    <w:rsid w:val="00F321EF"/>
    <w:rsid w:val="00F34E7C"/>
    <w:rsid w:val="00F35387"/>
    <w:rsid w:val="00F4116D"/>
    <w:rsid w:val="00F446CF"/>
    <w:rsid w:val="00F44BC7"/>
    <w:rsid w:val="00F469B2"/>
    <w:rsid w:val="00F477A0"/>
    <w:rsid w:val="00F47DFC"/>
    <w:rsid w:val="00F505BA"/>
    <w:rsid w:val="00F522A8"/>
    <w:rsid w:val="00F52B49"/>
    <w:rsid w:val="00F52C78"/>
    <w:rsid w:val="00F52F3C"/>
    <w:rsid w:val="00F530D1"/>
    <w:rsid w:val="00F53146"/>
    <w:rsid w:val="00F5469D"/>
    <w:rsid w:val="00F54D59"/>
    <w:rsid w:val="00F55119"/>
    <w:rsid w:val="00F56A96"/>
    <w:rsid w:val="00F571AA"/>
    <w:rsid w:val="00F572EA"/>
    <w:rsid w:val="00F57D58"/>
    <w:rsid w:val="00F60965"/>
    <w:rsid w:val="00F60FD7"/>
    <w:rsid w:val="00F61C54"/>
    <w:rsid w:val="00F62693"/>
    <w:rsid w:val="00F632D0"/>
    <w:rsid w:val="00F6336D"/>
    <w:rsid w:val="00F638D1"/>
    <w:rsid w:val="00F64FB5"/>
    <w:rsid w:val="00F654DC"/>
    <w:rsid w:val="00F661B6"/>
    <w:rsid w:val="00F6632E"/>
    <w:rsid w:val="00F67209"/>
    <w:rsid w:val="00F67942"/>
    <w:rsid w:val="00F67DAF"/>
    <w:rsid w:val="00F703C3"/>
    <w:rsid w:val="00F70570"/>
    <w:rsid w:val="00F708D8"/>
    <w:rsid w:val="00F7109B"/>
    <w:rsid w:val="00F71558"/>
    <w:rsid w:val="00F71E17"/>
    <w:rsid w:val="00F721FF"/>
    <w:rsid w:val="00F724AB"/>
    <w:rsid w:val="00F73A99"/>
    <w:rsid w:val="00F770BC"/>
    <w:rsid w:val="00F7777F"/>
    <w:rsid w:val="00F808FB"/>
    <w:rsid w:val="00F80C00"/>
    <w:rsid w:val="00F81025"/>
    <w:rsid w:val="00F83DE8"/>
    <w:rsid w:val="00F84177"/>
    <w:rsid w:val="00F851A5"/>
    <w:rsid w:val="00F87F90"/>
    <w:rsid w:val="00F9082E"/>
    <w:rsid w:val="00F91E21"/>
    <w:rsid w:val="00F92087"/>
    <w:rsid w:val="00F92AD2"/>
    <w:rsid w:val="00F92C50"/>
    <w:rsid w:val="00F93077"/>
    <w:rsid w:val="00F9314B"/>
    <w:rsid w:val="00F932DA"/>
    <w:rsid w:val="00F937B3"/>
    <w:rsid w:val="00F93837"/>
    <w:rsid w:val="00F94ABF"/>
    <w:rsid w:val="00F94C54"/>
    <w:rsid w:val="00F96171"/>
    <w:rsid w:val="00F97326"/>
    <w:rsid w:val="00FA0F4D"/>
    <w:rsid w:val="00FA49D5"/>
    <w:rsid w:val="00FA4B6E"/>
    <w:rsid w:val="00FA579F"/>
    <w:rsid w:val="00FA5A44"/>
    <w:rsid w:val="00FA62CE"/>
    <w:rsid w:val="00FA7223"/>
    <w:rsid w:val="00FA725B"/>
    <w:rsid w:val="00FB0A1F"/>
    <w:rsid w:val="00FB12E4"/>
    <w:rsid w:val="00FB1A8F"/>
    <w:rsid w:val="00FB1C22"/>
    <w:rsid w:val="00FB28BE"/>
    <w:rsid w:val="00FB3F8B"/>
    <w:rsid w:val="00FB4A9E"/>
    <w:rsid w:val="00FB5F38"/>
    <w:rsid w:val="00FB6EB0"/>
    <w:rsid w:val="00FB7090"/>
    <w:rsid w:val="00FB768B"/>
    <w:rsid w:val="00FB7ADE"/>
    <w:rsid w:val="00FC2D7F"/>
    <w:rsid w:val="00FC3517"/>
    <w:rsid w:val="00FC368B"/>
    <w:rsid w:val="00FC56D4"/>
    <w:rsid w:val="00FC63C8"/>
    <w:rsid w:val="00FC6788"/>
    <w:rsid w:val="00FD00A7"/>
    <w:rsid w:val="00FD03DB"/>
    <w:rsid w:val="00FD20A7"/>
    <w:rsid w:val="00FD23E9"/>
    <w:rsid w:val="00FD30BA"/>
    <w:rsid w:val="00FD423D"/>
    <w:rsid w:val="00FD4571"/>
    <w:rsid w:val="00FD48B1"/>
    <w:rsid w:val="00FD4C32"/>
    <w:rsid w:val="00FD4D7E"/>
    <w:rsid w:val="00FD4FCA"/>
    <w:rsid w:val="00FD5283"/>
    <w:rsid w:val="00FD5520"/>
    <w:rsid w:val="00FD58E9"/>
    <w:rsid w:val="00FD5FFD"/>
    <w:rsid w:val="00FD6AF1"/>
    <w:rsid w:val="00FD70B3"/>
    <w:rsid w:val="00FD7E38"/>
    <w:rsid w:val="00FE1F21"/>
    <w:rsid w:val="00FE2B2C"/>
    <w:rsid w:val="00FE30DD"/>
    <w:rsid w:val="00FE5205"/>
    <w:rsid w:val="00FE5564"/>
    <w:rsid w:val="00FE56C0"/>
    <w:rsid w:val="00FE70E4"/>
    <w:rsid w:val="00FE7A21"/>
    <w:rsid w:val="00FF4CF7"/>
    <w:rsid w:val="00FF7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3F3A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64"/>
    <w:pPr>
      <w:widowControl w:val="0"/>
    </w:pPr>
    <w:rPr>
      <w:color w:val="000000"/>
      <w:sz w:val="24"/>
      <w:szCs w:val="24"/>
      <w:lang w:val="vi-VN" w:eastAsia="vi-VN"/>
    </w:rPr>
  </w:style>
  <w:style w:type="paragraph" w:styleId="Heading1">
    <w:name w:val="heading 1"/>
    <w:basedOn w:val="Normal"/>
    <w:next w:val="Normal"/>
    <w:link w:val="Heading1Char"/>
    <w:qFormat/>
    <w:rsid w:val="00D4507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2">
    <w:name w:val="Heading #1_"/>
    <w:link w:val="Heading13"/>
    <w:rsid w:val="00352E64"/>
    <w:rPr>
      <w:rFonts w:ascii="Arial" w:hAnsi="Arial" w:cs="Arial"/>
      <w:b/>
      <w:bCs/>
      <w:sz w:val="28"/>
      <w:szCs w:val="28"/>
      <w:u w:val="none"/>
    </w:rPr>
  </w:style>
  <w:style w:type="paragraph" w:customStyle="1" w:styleId="Heading13">
    <w:name w:val="Heading #1"/>
    <w:basedOn w:val="Normal"/>
    <w:link w:val="Heading12"/>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0">
    <w:name w:val="Heading #13_"/>
    <w:link w:val="Heading131"/>
    <w:rsid w:val="00352E64"/>
    <w:rPr>
      <w:rFonts w:ascii="Times New Roman" w:hAnsi="Times New Roman" w:cs="Times New Roman"/>
      <w:spacing w:val="6"/>
      <w:u w:val="none"/>
    </w:rPr>
  </w:style>
  <w:style w:type="paragraph" w:customStyle="1" w:styleId="Heading131">
    <w:name w:val="Heading #13"/>
    <w:basedOn w:val="Normal"/>
    <w:link w:val="Heading130"/>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qFormat/>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jc w:val="both"/>
    </w:pPr>
    <w:rPr>
      <w:color w:val="auto"/>
      <w:sz w:val="20"/>
      <w:szCs w:val="20"/>
      <w:vertAlign w:val="superscript"/>
      <w:lang w:val="en-US" w:eastAsia="en-US"/>
    </w:rPr>
  </w:style>
  <w:style w:type="paragraph" w:customStyle="1" w:styleId="iu">
    <w:name w:val="Điều"/>
    <w:basedOn w:val="Normal"/>
    <w:link w:val="iuChar"/>
    <w:qFormat/>
    <w:rsid w:val="00790093"/>
    <w:pPr>
      <w:widowControl/>
      <w:spacing w:before="120" w:after="120" w:line="360" w:lineRule="exact"/>
      <w:ind w:firstLine="562"/>
      <w:jc w:val="both"/>
      <w:outlineLvl w:val="1"/>
    </w:pPr>
    <w:rPr>
      <w:rFonts w:ascii="Times New Roman" w:eastAsia="Calibri" w:hAnsi="Times New Roman"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 w:type="paragraph" w:styleId="Title">
    <w:name w:val="Title"/>
    <w:aliases w:val="Title Unauto"/>
    <w:basedOn w:val="Normal"/>
    <w:next w:val="Heading1"/>
    <w:link w:val="TitleChar"/>
    <w:qFormat/>
    <w:rsid w:val="00D4507D"/>
    <w:pPr>
      <w:widowControl/>
      <w:autoSpaceDE w:val="0"/>
      <w:autoSpaceDN w:val="0"/>
      <w:adjustRightInd w:val="0"/>
      <w:spacing w:before="120" w:after="120" w:line="360" w:lineRule="exact"/>
      <w:ind w:firstLine="567"/>
      <w:jc w:val="both"/>
    </w:pPr>
    <w:rPr>
      <w:rFonts w:ascii="Times New Roman" w:eastAsia="MS Mincho" w:hAnsi="Times New Roman" w:cs="Times New Roman"/>
      <w:b/>
      <w:bCs/>
      <w:sz w:val="28"/>
      <w:szCs w:val="32"/>
      <w:lang w:val="x-none" w:eastAsia="x-none"/>
    </w:rPr>
  </w:style>
  <w:style w:type="character" w:customStyle="1" w:styleId="TitleChar">
    <w:name w:val="Title Char"/>
    <w:aliases w:val="Title Unauto Char"/>
    <w:basedOn w:val="DefaultParagraphFont"/>
    <w:link w:val="Title"/>
    <w:rsid w:val="00D4507D"/>
    <w:rPr>
      <w:rFonts w:ascii="Times New Roman" w:eastAsia="MS Mincho" w:hAnsi="Times New Roman" w:cs="Times New Roman"/>
      <w:b/>
      <w:bCs/>
      <w:color w:val="000000"/>
      <w:sz w:val="28"/>
      <w:szCs w:val="32"/>
      <w:lang w:val="x-none" w:eastAsia="x-none"/>
    </w:rPr>
  </w:style>
  <w:style w:type="character" w:customStyle="1" w:styleId="Heading1Char">
    <w:name w:val="Heading 1 Char"/>
    <w:basedOn w:val="DefaultParagraphFont"/>
    <w:link w:val="Heading1"/>
    <w:rsid w:val="00D4507D"/>
    <w:rPr>
      <w:rFonts w:asciiTheme="majorHAnsi" w:eastAsiaTheme="majorEastAsia" w:hAnsiTheme="majorHAnsi" w:cstheme="majorBidi"/>
      <w:color w:val="0F4761" w:themeColor="accent1" w:themeShade="BF"/>
      <w:sz w:val="32"/>
      <w:szCs w:val="32"/>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footer" w:uiPriority="99"/>
    <w:lsdException w:name="caption" w:qFormat="1"/>
    <w:lsdException w:name="footnote reference"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64"/>
    <w:pPr>
      <w:widowControl w:val="0"/>
    </w:pPr>
    <w:rPr>
      <w:color w:val="000000"/>
      <w:sz w:val="24"/>
      <w:szCs w:val="24"/>
      <w:lang w:val="vi-VN" w:eastAsia="vi-VN"/>
    </w:rPr>
  </w:style>
  <w:style w:type="paragraph" w:styleId="Heading1">
    <w:name w:val="heading 1"/>
    <w:basedOn w:val="Normal"/>
    <w:next w:val="Normal"/>
    <w:link w:val="Heading1Char"/>
    <w:qFormat/>
    <w:rsid w:val="00D4507D"/>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3905FF"/>
    <w:pPr>
      <w:tabs>
        <w:tab w:val="left" w:pos="1152"/>
      </w:tabs>
      <w:spacing w:before="120" w:after="120" w:line="312" w:lineRule="auto"/>
    </w:pPr>
    <w:rPr>
      <w:rFonts w:ascii="Arial" w:eastAsia="Times New Roman" w:hAnsi="Arial" w:cs="Arial"/>
      <w:sz w:val="26"/>
      <w:szCs w:val="26"/>
    </w:rPr>
  </w:style>
  <w:style w:type="character" w:styleId="Hyperlink">
    <w:name w:val="Hyperlink"/>
    <w:rsid w:val="00352E64"/>
    <w:rPr>
      <w:color w:val="0066CC"/>
      <w:u w:val="single"/>
    </w:rPr>
  </w:style>
  <w:style w:type="character" w:customStyle="1" w:styleId="Bodytext6">
    <w:name w:val="Body text (6)_"/>
    <w:link w:val="Bodytext61"/>
    <w:rsid w:val="00352E64"/>
    <w:rPr>
      <w:rFonts w:ascii="Times New Roman" w:hAnsi="Times New Roman" w:cs="Times New Roman"/>
      <w:b/>
      <w:bCs/>
      <w:spacing w:val="-30"/>
      <w:sz w:val="76"/>
      <w:szCs w:val="76"/>
      <w:u w:val="none"/>
    </w:rPr>
  </w:style>
  <w:style w:type="paragraph" w:customStyle="1" w:styleId="Bodytext61">
    <w:name w:val="Body text (6)1"/>
    <w:basedOn w:val="Normal"/>
    <w:link w:val="Bodytext6"/>
    <w:rsid w:val="00352E64"/>
    <w:pPr>
      <w:shd w:val="clear" w:color="auto" w:fill="FFFFFF"/>
      <w:spacing w:line="240" w:lineRule="atLeast"/>
    </w:pPr>
    <w:rPr>
      <w:rFonts w:ascii="Times New Roman" w:hAnsi="Times New Roman" w:cs="Times New Roman"/>
      <w:b/>
      <w:bCs/>
      <w:color w:val="auto"/>
      <w:spacing w:val="-30"/>
      <w:sz w:val="76"/>
      <w:szCs w:val="76"/>
      <w:lang w:eastAsia="en-US"/>
    </w:rPr>
  </w:style>
  <w:style w:type="character" w:customStyle="1" w:styleId="Bodytext60">
    <w:name w:val="Body text (6)"/>
    <w:rsid w:val="00352E64"/>
    <w:rPr>
      <w:rFonts w:ascii="Times New Roman" w:hAnsi="Times New Roman" w:cs="Times New Roman"/>
      <w:b/>
      <w:bCs/>
      <w:spacing w:val="-30"/>
      <w:sz w:val="76"/>
      <w:szCs w:val="76"/>
      <w:u w:val="none"/>
    </w:rPr>
  </w:style>
  <w:style w:type="character" w:customStyle="1" w:styleId="Bodytext7">
    <w:name w:val="Body text (7)_"/>
    <w:link w:val="Bodytext71"/>
    <w:rsid w:val="00352E64"/>
    <w:rPr>
      <w:rFonts w:ascii="Times New Roman" w:hAnsi="Times New Roman" w:cs="Times New Roman"/>
      <w:spacing w:val="1"/>
      <w:sz w:val="10"/>
      <w:szCs w:val="10"/>
      <w:u w:val="none"/>
    </w:rPr>
  </w:style>
  <w:style w:type="paragraph" w:customStyle="1" w:styleId="Bodytext71">
    <w:name w:val="Body text (7)1"/>
    <w:basedOn w:val="Normal"/>
    <w:link w:val="Bodytext7"/>
    <w:rsid w:val="00352E64"/>
    <w:pPr>
      <w:shd w:val="clear" w:color="auto" w:fill="FFFFFF"/>
      <w:spacing w:line="240" w:lineRule="atLeast"/>
    </w:pPr>
    <w:rPr>
      <w:rFonts w:ascii="Times New Roman" w:hAnsi="Times New Roman" w:cs="Times New Roman"/>
      <w:color w:val="auto"/>
      <w:spacing w:val="1"/>
      <w:sz w:val="10"/>
      <w:szCs w:val="10"/>
      <w:lang w:eastAsia="en-US"/>
    </w:rPr>
  </w:style>
  <w:style w:type="character" w:customStyle="1" w:styleId="Bodytext70">
    <w:name w:val="Body text (7)"/>
    <w:rsid w:val="00352E64"/>
    <w:rPr>
      <w:rFonts w:ascii="Times New Roman" w:hAnsi="Times New Roman" w:cs="Times New Roman"/>
      <w:spacing w:val="1"/>
      <w:sz w:val="10"/>
      <w:szCs w:val="10"/>
      <w:u w:val="none"/>
    </w:rPr>
  </w:style>
  <w:style w:type="character" w:customStyle="1" w:styleId="Bodytext2">
    <w:name w:val="Body text (2)_"/>
    <w:link w:val="Bodytext21"/>
    <w:rsid w:val="00352E64"/>
    <w:rPr>
      <w:rFonts w:ascii="Segoe UI" w:hAnsi="Segoe UI" w:cs="Segoe UI"/>
      <w:spacing w:val="4"/>
      <w:sz w:val="14"/>
      <w:szCs w:val="14"/>
      <w:u w:val="none"/>
    </w:rPr>
  </w:style>
  <w:style w:type="paragraph" w:customStyle="1" w:styleId="Bodytext21">
    <w:name w:val="Body text (2)1"/>
    <w:basedOn w:val="Normal"/>
    <w:link w:val="Bodytext2"/>
    <w:rsid w:val="00352E64"/>
    <w:pPr>
      <w:shd w:val="clear" w:color="auto" w:fill="FFFFFF"/>
      <w:spacing w:after="780" w:line="168" w:lineRule="exact"/>
      <w:jc w:val="both"/>
    </w:pPr>
    <w:rPr>
      <w:rFonts w:ascii="Segoe UI" w:hAnsi="Segoe UI" w:cs="Segoe UI"/>
      <w:color w:val="auto"/>
      <w:spacing w:val="4"/>
      <w:sz w:val="14"/>
      <w:szCs w:val="14"/>
      <w:lang w:eastAsia="en-US"/>
    </w:rPr>
  </w:style>
  <w:style w:type="character" w:customStyle="1" w:styleId="Bodytext2TimesNewRoman">
    <w:name w:val="Body text (2) + Times New Roman"/>
    <w:aliases w:val="7.5 pt,Italic,Spacing 0 pt,Body text (2) + 12 pt,Body text (6) + Bold"/>
    <w:rsid w:val="00352E64"/>
    <w:rPr>
      <w:rFonts w:ascii="Times New Roman" w:hAnsi="Times New Roman" w:cs="Times New Roman"/>
      <w:i/>
      <w:iCs/>
      <w:spacing w:val="-18"/>
      <w:sz w:val="15"/>
      <w:szCs w:val="15"/>
      <w:u w:val="single"/>
    </w:rPr>
  </w:style>
  <w:style w:type="character" w:customStyle="1" w:styleId="Bodytext20">
    <w:name w:val="Body text (2)"/>
    <w:rsid w:val="00352E64"/>
    <w:rPr>
      <w:rFonts w:ascii="Segoe UI" w:hAnsi="Segoe UI" w:cs="Segoe UI"/>
      <w:noProof/>
      <w:spacing w:val="4"/>
      <w:sz w:val="14"/>
      <w:szCs w:val="14"/>
      <w:u w:val="none"/>
    </w:rPr>
  </w:style>
  <w:style w:type="character" w:customStyle="1" w:styleId="Bodytext3">
    <w:name w:val="Body text (3)_"/>
    <w:link w:val="Bodytext30"/>
    <w:rsid w:val="00352E64"/>
    <w:rPr>
      <w:rFonts w:ascii="Times New Roman" w:hAnsi="Times New Roman" w:cs="Times New Roman"/>
      <w:b/>
      <w:bCs/>
      <w:spacing w:val="6"/>
      <w:u w:val="none"/>
    </w:rPr>
  </w:style>
  <w:style w:type="paragraph" w:customStyle="1" w:styleId="Bodytext30">
    <w:name w:val="Body text (3)"/>
    <w:basedOn w:val="Normal"/>
    <w:link w:val="Bodytext3"/>
    <w:rsid w:val="00352E64"/>
    <w:pPr>
      <w:shd w:val="clear" w:color="auto" w:fill="FFFFFF"/>
      <w:spacing w:before="780" w:line="317" w:lineRule="exact"/>
      <w:jc w:val="both"/>
    </w:pPr>
    <w:rPr>
      <w:rFonts w:ascii="Times New Roman" w:hAnsi="Times New Roman" w:cs="Times New Roman"/>
      <w:b/>
      <w:bCs/>
      <w:color w:val="auto"/>
      <w:spacing w:val="6"/>
      <w:lang w:eastAsia="en-US"/>
    </w:rPr>
  </w:style>
  <w:style w:type="character" w:customStyle="1" w:styleId="Bodytext4">
    <w:name w:val="Body text (4)_"/>
    <w:link w:val="Bodytext40"/>
    <w:rsid w:val="00352E64"/>
    <w:rPr>
      <w:rFonts w:ascii="Times New Roman" w:hAnsi="Times New Roman" w:cs="Times New Roman"/>
      <w:i/>
      <w:iCs/>
      <w:spacing w:val="-6"/>
      <w:u w:val="none"/>
    </w:rPr>
  </w:style>
  <w:style w:type="paragraph" w:customStyle="1" w:styleId="Bodytext40">
    <w:name w:val="Body text (4)"/>
    <w:basedOn w:val="Normal"/>
    <w:link w:val="Bodytext4"/>
    <w:rsid w:val="00352E64"/>
    <w:pPr>
      <w:shd w:val="clear" w:color="auto" w:fill="FFFFFF"/>
      <w:spacing w:before="240" w:after="420" w:line="240" w:lineRule="atLeast"/>
      <w:ind w:firstLine="600"/>
      <w:jc w:val="both"/>
    </w:pPr>
    <w:rPr>
      <w:rFonts w:ascii="Times New Roman" w:hAnsi="Times New Roman" w:cs="Times New Roman"/>
      <w:i/>
      <w:iCs/>
      <w:color w:val="auto"/>
      <w:spacing w:val="-6"/>
      <w:lang w:eastAsia="en-US"/>
    </w:rPr>
  </w:style>
  <w:style w:type="character" w:customStyle="1" w:styleId="Bodytext4NotItalic">
    <w:name w:val="Body text (4) + Not Italic"/>
    <w:aliases w:val="Spacing 0 pt166"/>
    <w:rsid w:val="00352E64"/>
    <w:rPr>
      <w:rFonts w:ascii="Times New Roman" w:hAnsi="Times New Roman" w:cs="Times New Roman"/>
      <w:i/>
      <w:iCs/>
      <w:spacing w:val="1"/>
      <w:u w:val="none"/>
    </w:rPr>
  </w:style>
  <w:style w:type="character" w:customStyle="1" w:styleId="Bodytext5">
    <w:name w:val="Body text (5)_"/>
    <w:link w:val="Bodytext50"/>
    <w:rsid w:val="00352E64"/>
    <w:rPr>
      <w:rFonts w:ascii="Segoe UI" w:hAnsi="Segoe UI" w:cs="Segoe UI"/>
      <w:b/>
      <w:bCs/>
      <w:spacing w:val="1"/>
      <w:w w:val="66"/>
      <w:sz w:val="16"/>
      <w:szCs w:val="16"/>
      <w:u w:val="none"/>
    </w:rPr>
  </w:style>
  <w:style w:type="paragraph" w:customStyle="1" w:styleId="Bodytext50">
    <w:name w:val="Body text (5)"/>
    <w:basedOn w:val="Normal"/>
    <w:link w:val="Bodytext5"/>
    <w:rsid w:val="00352E64"/>
    <w:pPr>
      <w:shd w:val="clear" w:color="auto" w:fill="FFFFFF"/>
      <w:spacing w:before="420" w:after="240" w:line="240" w:lineRule="atLeast"/>
      <w:jc w:val="both"/>
    </w:pPr>
    <w:rPr>
      <w:rFonts w:ascii="Segoe UI" w:hAnsi="Segoe UI" w:cs="Segoe UI"/>
      <w:b/>
      <w:bCs/>
      <w:color w:val="auto"/>
      <w:spacing w:val="1"/>
      <w:w w:val="66"/>
      <w:sz w:val="16"/>
      <w:szCs w:val="16"/>
      <w:lang w:eastAsia="en-US"/>
    </w:rPr>
  </w:style>
  <w:style w:type="character" w:customStyle="1" w:styleId="Bodytext">
    <w:name w:val="Body text_"/>
    <w:link w:val="BodyText1"/>
    <w:rsid w:val="00352E64"/>
    <w:rPr>
      <w:rFonts w:ascii="Times New Roman" w:hAnsi="Times New Roman" w:cs="Times New Roman"/>
      <w:spacing w:val="1"/>
      <w:u w:val="none"/>
    </w:rPr>
  </w:style>
  <w:style w:type="paragraph" w:customStyle="1" w:styleId="BodyText1">
    <w:name w:val="Body Text1"/>
    <w:basedOn w:val="Normal"/>
    <w:link w:val="Bodytext"/>
    <w:rsid w:val="00352E64"/>
    <w:pPr>
      <w:shd w:val="clear" w:color="auto" w:fill="FFFFFF"/>
      <w:spacing w:before="240" w:after="240" w:line="322" w:lineRule="exact"/>
      <w:jc w:val="both"/>
    </w:pPr>
    <w:rPr>
      <w:rFonts w:ascii="Times New Roman" w:hAnsi="Times New Roman" w:cs="Times New Roman"/>
      <w:color w:val="auto"/>
      <w:spacing w:val="1"/>
      <w:lang w:eastAsia="en-US"/>
    </w:rPr>
  </w:style>
  <w:style w:type="character" w:customStyle="1" w:styleId="Bodytext8">
    <w:name w:val="Body text (8)_"/>
    <w:link w:val="Bodytext80"/>
    <w:rsid w:val="00352E64"/>
    <w:rPr>
      <w:rFonts w:ascii="Segoe UI" w:hAnsi="Segoe UI" w:cs="Segoe UI"/>
      <w:spacing w:val="5"/>
      <w:w w:val="80"/>
      <w:sz w:val="18"/>
      <w:szCs w:val="18"/>
      <w:u w:val="none"/>
    </w:rPr>
  </w:style>
  <w:style w:type="paragraph" w:customStyle="1" w:styleId="Bodytext80">
    <w:name w:val="Body text (8)"/>
    <w:basedOn w:val="Normal"/>
    <w:link w:val="Bodytext8"/>
    <w:rsid w:val="00352E64"/>
    <w:pPr>
      <w:shd w:val="clear" w:color="auto" w:fill="FFFFFF"/>
      <w:spacing w:line="240" w:lineRule="atLeast"/>
      <w:jc w:val="both"/>
    </w:pPr>
    <w:rPr>
      <w:rFonts w:ascii="Segoe UI" w:hAnsi="Segoe UI" w:cs="Segoe UI"/>
      <w:color w:val="auto"/>
      <w:spacing w:val="5"/>
      <w:w w:val="80"/>
      <w:sz w:val="18"/>
      <w:szCs w:val="18"/>
      <w:lang w:eastAsia="en-US"/>
    </w:rPr>
  </w:style>
  <w:style w:type="character" w:customStyle="1" w:styleId="Bodytext9">
    <w:name w:val="Body text (9)_"/>
    <w:link w:val="Bodytext90"/>
    <w:rsid w:val="00352E64"/>
    <w:rPr>
      <w:rFonts w:ascii="Times New Roman" w:hAnsi="Times New Roman" w:cs="Times New Roman"/>
      <w:spacing w:val="1"/>
      <w:sz w:val="20"/>
      <w:szCs w:val="20"/>
      <w:u w:val="none"/>
    </w:rPr>
  </w:style>
  <w:style w:type="paragraph" w:customStyle="1" w:styleId="Bodytext90">
    <w:name w:val="Body text (9)"/>
    <w:basedOn w:val="Normal"/>
    <w:link w:val="Bodytext9"/>
    <w:rsid w:val="00352E64"/>
    <w:pPr>
      <w:shd w:val="clear" w:color="auto" w:fill="FFFFFF"/>
      <w:spacing w:line="240" w:lineRule="atLeast"/>
      <w:jc w:val="right"/>
    </w:pPr>
    <w:rPr>
      <w:rFonts w:ascii="Times New Roman" w:hAnsi="Times New Roman" w:cs="Times New Roman"/>
      <w:color w:val="auto"/>
      <w:spacing w:val="1"/>
      <w:sz w:val="20"/>
      <w:szCs w:val="20"/>
      <w:lang w:eastAsia="en-US"/>
    </w:rPr>
  </w:style>
  <w:style w:type="character" w:customStyle="1" w:styleId="Bodytext912pt">
    <w:name w:val="Body text (9) + 12 pt"/>
    <w:aliases w:val="Italic32,Spacing 0 pt165"/>
    <w:rsid w:val="00352E64"/>
    <w:rPr>
      <w:rFonts w:ascii="Times New Roman" w:hAnsi="Times New Roman" w:cs="Times New Roman"/>
      <w:i/>
      <w:iCs/>
      <w:spacing w:val="-6"/>
      <w:sz w:val="24"/>
      <w:szCs w:val="24"/>
      <w:u w:val="none"/>
    </w:rPr>
  </w:style>
  <w:style w:type="character" w:customStyle="1" w:styleId="Bodytext912pt2">
    <w:name w:val="Body text (9) + 12 pt2"/>
    <w:rsid w:val="00352E64"/>
    <w:rPr>
      <w:rFonts w:ascii="Times New Roman" w:hAnsi="Times New Roman" w:cs="Times New Roman"/>
      <w:noProof/>
      <w:spacing w:val="1"/>
      <w:sz w:val="24"/>
      <w:szCs w:val="24"/>
      <w:u w:val="none"/>
    </w:rPr>
  </w:style>
  <w:style w:type="character" w:customStyle="1" w:styleId="Headerorfooter">
    <w:name w:val="Header or footer_"/>
    <w:link w:val="Headerorfooter0"/>
    <w:rsid w:val="00352E64"/>
    <w:rPr>
      <w:rFonts w:ascii="Times New Roman" w:hAnsi="Times New Roman" w:cs="Times New Roman"/>
      <w:b/>
      <w:bCs/>
      <w:spacing w:val="12"/>
      <w:sz w:val="19"/>
      <w:szCs w:val="19"/>
      <w:u w:val="none"/>
    </w:rPr>
  </w:style>
  <w:style w:type="paragraph" w:customStyle="1" w:styleId="Headerorfooter0">
    <w:name w:val="Header or footer"/>
    <w:basedOn w:val="Normal"/>
    <w:link w:val="Headerorfooter"/>
    <w:rsid w:val="00352E64"/>
    <w:pPr>
      <w:shd w:val="clear" w:color="auto" w:fill="FFFFFF"/>
      <w:spacing w:line="240" w:lineRule="atLeast"/>
    </w:pPr>
    <w:rPr>
      <w:rFonts w:ascii="Times New Roman" w:hAnsi="Times New Roman" w:cs="Times New Roman"/>
      <w:b/>
      <w:bCs/>
      <w:color w:val="auto"/>
      <w:spacing w:val="12"/>
      <w:sz w:val="19"/>
      <w:szCs w:val="19"/>
      <w:lang w:eastAsia="en-US"/>
    </w:rPr>
  </w:style>
  <w:style w:type="character" w:customStyle="1" w:styleId="Bodytext10">
    <w:name w:val="Body text (10)_"/>
    <w:link w:val="Bodytext100"/>
    <w:rsid w:val="00352E64"/>
    <w:rPr>
      <w:rFonts w:ascii="Times New Roman" w:hAnsi="Times New Roman" w:cs="Times New Roman"/>
      <w:b/>
      <w:bCs/>
      <w:spacing w:val="1"/>
      <w:sz w:val="26"/>
      <w:szCs w:val="26"/>
      <w:u w:val="none"/>
    </w:rPr>
  </w:style>
  <w:style w:type="paragraph" w:customStyle="1" w:styleId="Bodytext100">
    <w:name w:val="Body text (10)"/>
    <w:basedOn w:val="Normal"/>
    <w:link w:val="Bodytext10"/>
    <w:rsid w:val="00352E64"/>
    <w:pPr>
      <w:shd w:val="clear" w:color="auto" w:fill="FFFFFF"/>
      <w:spacing w:before="300" w:line="240" w:lineRule="atLeast"/>
      <w:jc w:val="center"/>
    </w:pPr>
    <w:rPr>
      <w:rFonts w:ascii="Times New Roman" w:hAnsi="Times New Roman" w:cs="Times New Roman"/>
      <w:b/>
      <w:bCs/>
      <w:color w:val="auto"/>
      <w:spacing w:val="1"/>
      <w:sz w:val="26"/>
      <w:szCs w:val="26"/>
      <w:lang w:eastAsia="en-US"/>
    </w:rPr>
  </w:style>
  <w:style w:type="character" w:customStyle="1" w:styleId="Bodytext3SmallCaps">
    <w:name w:val="Body text (3) + Small Caps"/>
    <w:rsid w:val="00352E64"/>
    <w:rPr>
      <w:rFonts w:ascii="Times New Roman" w:hAnsi="Times New Roman" w:cs="Times New Roman"/>
      <w:b/>
      <w:bCs/>
      <w:smallCaps/>
      <w:spacing w:val="6"/>
      <w:u w:val="none"/>
    </w:rPr>
  </w:style>
  <w:style w:type="character" w:customStyle="1" w:styleId="BodytextBold">
    <w:name w:val="Body text + Bold"/>
    <w:aliases w:val="Spacing 0 pt164"/>
    <w:rsid w:val="00352E64"/>
    <w:rPr>
      <w:rFonts w:ascii="Times New Roman" w:hAnsi="Times New Roman" w:cs="Times New Roman"/>
      <w:b/>
      <w:bCs/>
      <w:spacing w:val="6"/>
      <w:u w:val="none"/>
    </w:rPr>
  </w:style>
  <w:style w:type="character" w:customStyle="1" w:styleId="Bodytext11">
    <w:name w:val="Body text (11)_"/>
    <w:link w:val="Bodytext110"/>
    <w:rsid w:val="00352E64"/>
    <w:rPr>
      <w:rFonts w:ascii="Segoe UI" w:hAnsi="Segoe UI" w:cs="Segoe UI"/>
      <w:spacing w:val="101"/>
      <w:w w:val="40"/>
      <w:sz w:val="10"/>
      <w:szCs w:val="10"/>
      <w:u w:val="none"/>
    </w:rPr>
  </w:style>
  <w:style w:type="paragraph" w:customStyle="1" w:styleId="Bodytext110">
    <w:name w:val="Body text (11)"/>
    <w:basedOn w:val="Normal"/>
    <w:link w:val="Bodytext11"/>
    <w:rsid w:val="00352E64"/>
    <w:pPr>
      <w:shd w:val="clear" w:color="auto" w:fill="FFFFFF"/>
      <w:spacing w:line="240" w:lineRule="atLeast"/>
      <w:jc w:val="both"/>
    </w:pPr>
    <w:rPr>
      <w:rFonts w:ascii="Segoe UI" w:hAnsi="Segoe UI" w:cs="Segoe UI"/>
      <w:color w:val="auto"/>
      <w:spacing w:val="101"/>
      <w:w w:val="40"/>
      <w:sz w:val="10"/>
      <w:szCs w:val="10"/>
      <w:lang w:eastAsia="en-US"/>
    </w:rPr>
  </w:style>
  <w:style w:type="character" w:customStyle="1" w:styleId="Bodytext11TimesNewRoman">
    <w:name w:val="Body text (11) + Times New Roman"/>
    <w:aliases w:val="5.5 pt,Italic31,Spacing 0 pt163,Scale 100%,Table of contents (4) + Corbel"/>
    <w:rsid w:val="00352E64"/>
    <w:rPr>
      <w:rFonts w:ascii="Times New Roman" w:hAnsi="Times New Roman" w:cs="Times New Roman"/>
      <w:i/>
      <w:iCs/>
      <w:noProof/>
      <w:spacing w:val="0"/>
      <w:w w:val="100"/>
      <w:sz w:val="11"/>
      <w:szCs w:val="11"/>
      <w:u w:val="none"/>
    </w:rPr>
  </w:style>
  <w:style w:type="character" w:customStyle="1" w:styleId="Bodytext11TimesNewRoman2">
    <w:name w:val="Body text (11) + Times New Roman2"/>
    <w:aliases w:val="5.5 pt2,Spacing 0 pt162,Scale 100%5"/>
    <w:rsid w:val="00352E64"/>
    <w:rPr>
      <w:rFonts w:ascii="Times New Roman" w:hAnsi="Times New Roman" w:cs="Times New Roman"/>
      <w:noProof/>
      <w:spacing w:val="-2"/>
      <w:w w:val="100"/>
      <w:sz w:val="11"/>
      <w:szCs w:val="11"/>
      <w:u w:val="none"/>
    </w:rPr>
  </w:style>
  <w:style w:type="character" w:customStyle="1" w:styleId="Bodytext10pt">
    <w:name w:val="Body text + 10 pt"/>
    <w:rsid w:val="00352E64"/>
    <w:rPr>
      <w:rFonts w:ascii="Times New Roman" w:hAnsi="Times New Roman" w:cs="Times New Roman"/>
      <w:spacing w:val="1"/>
      <w:sz w:val="20"/>
      <w:szCs w:val="20"/>
      <w:u w:val="none"/>
    </w:rPr>
  </w:style>
  <w:style w:type="character" w:customStyle="1" w:styleId="Bodytext13pt">
    <w:name w:val="Body text + 13 pt"/>
    <w:aliases w:val="Bold,Body text (4) + 10.5 pt"/>
    <w:rsid w:val="00352E64"/>
    <w:rPr>
      <w:rFonts w:ascii="Times New Roman" w:hAnsi="Times New Roman" w:cs="Times New Roman"/>
      <w:b/>
      <w:bCs/>
      <w:spacing w:val="1"/>
      <w:sz w:val="26"/>
      <w:szCs w:val="26"/>
      <w:u w:val="none"/>
    </w:rPr>
  </w:style>
  <w:style w:type="character" w:customStyle="1" w:styleId="BodytextItalic">
    <w:name w:val="Body text + Italic"/>
    <w:aliases w:val="Spacing 1 pt,Body text (2) + 11 pt"/>
    <w:rsid w:val="00352E64"/>
    <w:rPr>
      <w:rFonts w:ascii="Times New Roman" w:hAnsi="Times New Roman" w:cs="Times New Roman"/>
      <w:i/>
      <w:iCs/>
      <w:spacing w:val="20"/>
      <w:u w:val="none"/>
    </w:rPr>
  </w:style>
  <w:style w:type="character" w:customStyle="1" w:styleId="Bodytext3NotBold">
    <w:name w:val="Body text (3) + Not Bold"/>
    <w:aliases w:val="Spacing 0 pt161"/>
    <w:rsid w:val="00352E64"/>
    <w:rPr>
      <w:rFonts w:ascii="Times New Roman" w:hAnsi="Times New Roman" w:cs="Times New Roman"/>
      <w:b/>
      <w:bCs/>
      <w:spacing w:val="1"/>
      <w:u w:val="none"/>
    </w:rPr>
  </w:style>
  <w:style w:type="character" w:customStyle="1" w:styleId="Bodytext10pt6">
    <w:name w:val="Body text + 10 pt6"/>
    <w:aliases w:val="Bold35,Spacing 0 pt160"/>
    <w:rsid w:val="00352E64"/>
    <w:rPr>
      <w:rFonts w:ascii="Times New Roman" w:hAnsi="Times New Roman" w:cs="Times New Roman"/>
      <w:b/>
      <w:bCs/>
      <w:spacing w:val="3"/>
      <w:sz w:val="20"/>
      <w:szCs w:val="20"/>
      <w:u w:val="none"/>
    </w:rPr>
  </w:style>
  <w:style w:type="character" w:customStyle="1" w:styleId="Tableofcontents">
    <w:name w:val="Table of contents_"/>
    <w:link w:val="Tableofcontents0"/>
    <w:rsid w:val="00352E64"/>
    <w:rPr>
      <w:rFonts w:ascii="Times New Roman" w:hAnsi="Times New Roman" w:cs="Times New Roman"/>
      <w:spacing w:val="1"/>
      <w:u w:val="none"/>
    </w:rPr>
  </w:style>
  <w:style w:type="paragraph" w:customStyle="1" w:styleId="Tableofcontents0">
    <w:name w:val="Table of contents"/>
    <w:basedOn w:val="Normal"/>
    <w:link w:val="Tableofcontents"/>
    <w:rsid w:val="00352E64"/>
    <w:pPr>
      <w:shd w:val="clear" w:color="auto" w:fill="FFFFFF"/>
      <w:spacing w:after="180" w:line="322" w:lineRule="exact"/>
      <w:jc w:val="both"/>
    </w:pPr>
    <w:rPr>
      <w:rFonts w:ascii="Times New Roman" w:hAnsi="Times New Roman" w:cs="Times New Roman"/>
      <w:color w:val="auto"/>
      <w:spacing w:val="1"/>
      <w:lang w:eastAsia="en-US"/>
    </w:rPr>
  </w:style>
  <w:style w:type="character" w:customStyle="1" w:styleId="Bodytext3SmallCaps1">
    <w:name w:val="Body text (3) + Small Caps1"/>
    <w:rsid w:val="00352E64"/>
    <w:rPr>
      <w:rFonts w:ascii="Times New Roman" w:hAnsi="Times New Roman" w:cs="Times New Roman"/>
      <w:b/>
      <w:bCs/>
      <w:smallCaps/>
      <w:spacing w:val="6"/>
      <w:u w:val="single"/>
    </w:rPr>
  </w:style>
  <w:style w:type="character" w:customStyle="1" w:styleId="Tableofcontents2">
    <w:name w:val="Table of contents (2)_"/>
    <w:link w:val="Tableofcontents20"/>
    <w:rsid w:val="00352E64"/>
    <w:rPr>
      <w:rFonts w:ascii="Times New Roman" w:hAnsi="Times New Roman" w:cs="Times New Roman"/>
      <w:b/>
      <w:bCs/>
      <w:spacing w:val="6"/>
      <w:u w:val="none"/>
    </w:rPr>
  </w:style>
  <w:style w:type="paragraph" w:customStyle="1" w:styleId="Tableofcontents20">
    <w:name w:val="Table of contents (2)"/>
    <w:basedOn w:val="Normal"/>
    <w:link w:val="Tableofcontents2"/>
    <w:rsid w:val="00352E64"/>
    <w:pPr>
      <w:shd w:val="clear" w:color="auto" w:fill="FFFFFF"/>
      <w:spacing w:before="240" w:after="300" w:line="240" w:lineRule="atLeast"/>
      <w:jc w:val="both"/>
    </w:pPr>
    <w:rPr>
      <w:rFonts w:ascii="Times New Roman" w:hAnsi="Times New Roman" w:cs="Times New Roman"/>
      <w:b/>
      <w:bCs/>
      <w:color w:val="auto"/>
      <w:spacing w:val="6"/>
      <w:lang w:eastAsia="en-US"/>
    </w:rPr>
  </w:style>
  <w:style w:type="character" w:customStyle="1" w:styleId="Bodytext12">
    <w:name w:val="Body text (12)_"/>
    <w:link w:val="Bodytext120"/>
    <w:rsid w:val="00352E64"/>
    <w:rPr>
      <w:rFonts w:ascii="Segoe UI" w:hAnsi="Segoe UI" w:cs="Segoe UI"/>
      <w:spacing w:val="4"/>
      <w:sz w:val="14"/>
      <w:szCs w:val="14"/>
      <w:u w:val="none"/>
    </w:rPr>
  </w:style>
  <w:style w:type="paragraph" w:customStyle="1" w:styleId="Bodytext120">
    <w:name w:val="Body text (12)"/>
    <w:basedOn w:val="Normal"/>
    <w:link w:val="Bodytext12"/>
    <w:rsid w:val="00352E64"/>
    <w:pPr>
      <w:shd w:val="clear" w:color="auto" w:fill="FFFFFF"/>
      <w:spacing w:line="240" w:lineRule="atLeast"/>
      <w:jc w:val="right"/>
    </w:pPr>
    <w:rPr>
      <w:rFonts w:ascii="Segoe UI" w:hAnsi="Segoe UI" w:cs="Segoe UI"/>
      <w:color w:val="auto"/>
      <w:spacing w:val="4"/>
      <w:sz w:val="14"/>
      <w:szCs w:val="14"/>
      <w:lang w:eastAsia="en-US"/>
    </w:rPr>
  </w:style>
  <w:style w:type="character" w:customStyle="1" w:styleId="Bodytext12TimesNewRoman">
    <w:name w:val="Body text (12) + Times New Roman"/>
    <w:aliases w:val="12 pt,Spacing 0 pt159"/>
    <w:rsid w:val="00352E64"/>
    <w:rPr>
      <w:rFonts w:ascii="Times New Roman" w:hAnsi="Times New Roman" w:cs="Times New Roman"/>
      <w:noProof/>
      <w:spacing w:val="1"/>
      <w:sz w:val="24"/>
      <w:szCs w:val="24"/>
      <w:u w:val="none"/>
    </w:rPr>
  </w:style>
  <w:style w:type="character" w:customStyle="1" w:styleId="Tableofcontents2CenturyGothic">
    <w:name w:val="Table of contents (2) + Century Gothic"/>
    <w:aliases w:val="11 pt,Italic30,Heading #3 + Times New Roman2,Spacing 2 pt"/>
    <w:rsid w:val="00352E64"/>
    <w:rPr>
      <w:rFonts w:ascii="Century Gothic" w:hAnsi="Century Gothic" w:cs="Century Gothic"/>
      <w:b/>
      <w:bCs/>
      <w:i/>
      <w:iCs/>
      <w:spacing w:val="6"/>
      <w:sz w:val="22"/>
      <w:szCs w:val="22"/>
      <w:u w:val="none"/>
    </w:rPr>
  </w:style>
  <w:style w:type="character" w:customStyle="1" w:styleId="Tableofcontents2Italic">
    <w:name w:val="Table of contents (2) + Italic"/>
    <w:aliases w:val="Spacing 0 pt158"/>
    <w:rsid w:val="00352E64"/>
    <w:rPr>
      <w:rFonts w:ascii="Times New Roman" w:hAnsi="Times New Roman" w:cs="Times New Roman"/>
      <w:b/>
      <w:bCs/>
      <w:i/>
      <w:iCs/>
      <w:noProof/>
      <w:spacing w:val="0"/>
      <w:u w:val="none"/>
    </w:rPr>
  </w:style>
  <w:style w:type="character" w:customStyle="1" w:styleId="Tableofcontents3">
    <w:name w:val="Table of contents (3)_"/>
    <w:link w:val="Tableofcontents30"/>
    <w:rsid w:val="00352E64"/>
    <w:rPr>
      <w:rFonts w:ascii="Segoe UI" w:hAnsi="Segoe UI" w:cs="Segoe UI"/>
      <w:spacing w:val="101"/>
      <w:w w:val="40"/>
      <w:sz w:val="10"/>
      <w:szCs w:val="10"/>
      <w:u w:val="none"/>
    </w:rPr>
  </w:style>
  <w:style w:type="paragraph" w:customStyle="1" w:styleId="Tableofcontents30">
    <w:name w:val="Table of contents (3)"/>
    <w:basedOn w:val="Normal"/>
    <w:link w:val="Tableofcontents3"/>
    <w:rsid w:val="00352E64"/>
    <w:pPr>
      <w:shd w:val="clear" w:color="auto" w:fill="FFFFFF"/>
      <w:spacing w:after="120" w:line="240" w:lineRule="atLeast"/>
      <w:jc w:val="both"/>
    </w:pPr>
    <w:rPr>
      <w:rFonts w:ascii="Segoe UI" w:hAnsi="Segoe UI" w:cs="Segoe UI"/>
      <w:color w:val="auto"/>
      <w:spacing w:val="101"/>
      <w:w w:val="40"/>
      <w:sz w:val="10"/>
      <w:szCs w:val="10"/>
      <w:lang w:eastAsia="en-US"/>
    </w:rPr>
  </w:style>
  <w:style w:type="character" w:customStyle="1" w:styleId="BodytextSegoeUI">
    <w:name w:val="Body text + Segoe UI"/>
    <w:aliases w:val="5 pt,Spacing 5 pt,Scale 40%,Body text (6) + Corbel"/>
    <w:rsid w:val="00352E64"/>
    <w:rPr>
      <w:rFonts w:ascii="Segoe UI" w:hAnsi="Segoe UI" w:cs="Segoe UI"/>
      <w:spacing w:val="101"/>
      <w:w w:val="40"/>
      <w:sz w:val="10"/>
      <w:szCs w:val="10"/>
      <w:u w:val="none"/>
    </w:rPr>
  </w:style>
  <w:style w:type="character" w:customStyle="1" w:styleId="Bodytext55pt">
    <w:name w:val="Body text + 5.5 pt"/>
    <w:aliases w:val="Spacing 0 pt157"/>
    <w:rsid w:val="00352E64"/>
    <w:rPr>
      <w:rFonts w:ascii="Times New Roman" w:hAnsi="Times New Roman" w:cs="Times New Roman"/>
      <w:spacing w:val="-2"/>
      <w:sz w:val="11"/>
      <w:szCs w:val="11"/>
      <w:u w:val="none"/>
    </w:rPr>
  </w:style>
  <w:style w:type="character" w:customStyle="1" w:styleId="Bodytext55pt1">
    <w:name w:val="Body text + 5.5 pt1"/>
    <w:aliases w:val="Italic29,Spacing 0 pt156"/>
    <w:rsid w:val="00352E64"/>
    <w:rPr>
      <w:rFonts w:ascii="Times New Roman" w:hAnsi="Times New Roman" w:cs="Times New Roman"/>
      <w:i/>
      <w:iCs/>
      <w:noProof/>
      <w:spacing w:val="0"/>
      <w:sz w:val="11"/>
      <w:szCs w:val="11"/>
      <w:u w:val="none"/>
    </w:rPr>
  </w:style>
  <w:style w:type="character" w:customStyle="1" w:styleId="Footnote">
    <w:name w:val="Footnote_"/>
    <w:link w:val="Footnote0"/>
    <w:rsid w:val="00352E64"/>
    <w:rPr>
      <w:rFonts w:ascii="Times New Roman" w:hAnsi="Times New Roman" w:cs="Times New Roman"/>
      <w:spacing w:val="1"/>
      <w:u w:val="none"/>
    </w:rPr>
  </w:style>
  <w:style w:type="paragraph" w:customStyle="1" w:styleId="Footnote0">
    <w:name w:val="Footnote"/>
    <w:basedOn w:val="Normal"/>
    <w:link w:val="Footnote"/>
    <w:rsid w:val="00352E64"/>
    <w:pPr>
      <w:shd w:val="clear" w:color="auto" w:fill="FFFFFF"/>
      <w:spacing w:line="322" w:lineRule="exact"/>
      <w:ind w:firstLine="600"/>
      <w:jc w:val="both"/>
    </w:pPr>
    <w:rPr>
      <w:rFonts w:ascii="Times New Roman" w:hAnsi="Times New Roman" w:cs="Times New Roman"/>
      <w:color w:val="auto"/>
      <w:spacing w:val="1"/>
      <w:lang w:eastAsia="en-US"/>
    </w:rPr>
  </w:style>
  <w:style w:type="character" w:customStyle="1" w:styleId="Headerorfooter2">
    <w:name w:val="Header or footer (2)_"/>
    <w:link w:val="Headerorfooter20"/>
    <w:rsid w:val="00352E64"/>
    <w:rPr>
      <w:rFonts w:ascii="Century Gothic" w:hAnsi="Century Gothic" w:cs="Century Gothic"/>
      <w:noProof/>
      <w:sz w:val="8"/>
      <w:szCs w:val="8"/>
      <w:u w:val="none"/>
    </w:rPr>
  </w:style>
  <w:style w:type="paragraph" w:customStyle="1" w:styleId="Headerorfooter20">
    <w:name w:val="Header or footer (2)"/>
    <w:basedOn w:val="Normal"/>
    <w:link w:val="Headerorfooter2"/>
    <w:rsid w:val="00352E64"/>
    <w:pPr>
      <w:shd w:val="clear" w:color="auto" w:fill="FFFFFF"/>
      <w:spacing w:line="240" w:lineRule="atLeast"/>
    </w:pPr>
    <w:rPr>
      <w:rFonts w:ascii="Century Gothic" w:hAnsi="Century Gothic" w:cs="Century Gothic"/>
      <w:noProof/>
      <w:color w:val="auto"/>
      <w:sz w:val="8"/>
      <w:szCs w:val="8"/>
      <w:lang w:eastAsia="en-US"/>
    </w:rPr>
  </w:style>
  <w:style w:type="character" w:customStyle="1" w:styleId="Tableofcontents4">
    <w:name w:val="Table of contents (4)_"/>
    <w:link w:val="Tableofcontents40"/>
    <w:rsid w:val="00352E64"/>
    <w:rPr>
      <w:rFonts w:ascii="Times New Roman" w:hAnsi="Times New Roman" w:cs="Times New Roman"/>
      <w:sz w:val="26"/>
      <w:szCs w:val="26"/>
      <w:u w:val="none"/>
    </w:rPr>
  </w:style>
  <w:style w:type="paragraph" w:customStyle="1" w:styleId="Tableofcontents40">
    <w:name w:val="Table of contents (4)"/>
    <w:basedOn w:val="Normal"/>
    <w:link w:val="Tableofcontents4"/>
    <w:rsid w:val="00352E64"/>
    <w:pPr>
      <w:shd w:val="clear" w:color="auto" w:fill="FFFFFF"/>
      <w:spacing w:after="180" w:line="326" w:lineRule="exact"/>
      <w:jc w:val="both"/>
    </w:pPr>
    <w:rPr>
      <w:rFonts w:ascii="Times New Roman" w:hAnsi="Times New Roman" w:cs="Times New Roman"/>
      <w:color w:val="auto"/>
      <w:sz w:val="26"/>
      <w:szCs w:val="26"/>
      <w:lang w:eastAsia="en-US"/>
    </w:rPr>
  </w:style>
  <w:style w:type="character" w:customStyle="1" w:styleId="Tableofcontents3TimesNewRoman">
    <w:name w:val="Table of contents (3) + Times New Roman"/>
    <w:aliases w:val="12 pt5,Spacing 0 pt155,Scale 100%4"/>
    <w:rsid w:val="00352E64"/>
    <w:rPr>
      <w:rFonts w:ascii="Times New Roman" w:hAnsi="Times New Roman" w:cs="Times New Roman"/>
      <w:noProof/>
      <w:spacing w:val="1"/>
      <w:w w:val="100"/>
      <w:sz w:val="24"/>
      <w:szCs w:val="24"/>
      <w:u w:val="none"/>
    </w:rPr>
  </w:style>
  <w:style w:type="character" w:customStyle="1" w:styleId="Headerorfooter3">
    <w:name w:val="Header or footer (3)_"/>
    <w:link w:val="Headerorfooter30"/>
    <w:rsid w:val="00352E64"/>
    <w:rPr>
      <w:rFonts w:ascii="Times New Roman" w:hAnsi="Times New Roman" w:cs="Times New Roman"/>
      <w:i/>
      <w:iCs/>
      <w:spacing w:val="7"/>
      <w:sz w:val="17"/>
      <w:szCs w:val="17"/>
      <w:u w:val="none"/>
    </w:rPr>
  </w:style>
  <w:style w:type="paragraph" w:customStyle="1" w:styleId="Headerorfooter30">
    <w:name w:val="Header or footer (3)"/>
    <w:basedOn w:val="Normal"/>
    <w:link w:val="Headerorfooter3"/>
    <w:rsid w:val="00352E64"/>
    <w:pPr>
      <w:shd w:val="clear" w:color="auto" w:fill="FFFFFF"/>
      <w:spacing w:line="240" w:lineRule="atLeast"/>
    </w:pPr>
    <w:rPr>
      <w:rFonts w:ascii="Times New Roman" w:hAnsi="Times New Roman" w:cs="Times New Roman"/>
      <w:i/>
      <w:iCs/>
      <w:color w:val="auto"/>
      <w:spacing w:val="7"/>
      <w:sz w:val="17"/>
      <w:szCs w:val="17"/>
      <w:lang w:eastAsia="en-US"/>
    </w:rPr>
  </w:style>
  <w:style w:type="character" w:customStyle="1" w:styleId="Bodytext11TimesNewRoman1">
    <w:name w:val="Body text (11) + Times New Roman1"/>
    <w:aliases w:val="12 pt4,Spacing 0 pt154,Scale 100%3"/>
    <w:rsid w:val="00352E64"/>
    <w:rPr>
      <w:rFonts w:ascii="Times New Roman" w:hAnsi="Times New Roman" w:cs="Times New Roman"/>
      <w:noProof/>
      <w:spacing w:val="1"/>
      <w:w w:val="100"/>
      <w:sz w:val="24"/>
      <w:szCs w:val="24"/>
      <w:u w:val="none"/>
    </w:rPr>
  </w:style>
  <w:style w:type="character" w:customStyle="1" w:styleId="TableofcontentsCenturyGothic">
    <w:name w:val="Table of contents + Century Gothic"/>
    <w:aliases w:val="4 pt,Spacing 0 pt153"/>
    <w:rsid w:val="00352E64"/>
    <w:rPr>
      <w:rFonts w:ascii="Century Gothic" w:hAnsi="Century Gothic" w:cs="Century Gothic"/>
      <w:noProof/>
      <w:spacing w:val="0"/>
      <w:sz w:val="8"/>
      <w:szCs w:val="8"/>
      <w:u w:val="none"/>
    </w:rPr>
  </w:style>
  <w:style w:type="character" w:customStyle="1" w:styleId="Headerorfooter3Spacing0pt">
    <w:name w:val="Header or footer (3) + Spacing 0 pt"/>
    <w:rsid w:val="00352E64"/>
    <w:rPr>
      <w:rFonts w:ascii="Times New Roman" w:hAnsi="Times New Roman" w:cs="Times New Roman"/>
      <w:i/>
      <w:iCs/>
      <w:noProof/>
      <w:spacing w:val="0"/>
      <w:sz w:val="17"/>
      <w:szCs w:val="17"/>
      <w:u w:val="none"/>
    </w:rPr>
  </w:style>
  <w:style w:type="character" w:customStyle="1" w:styleId="BodytextSpacing0pt">
    <w:name w:val="Body text + Spacing 0 pt"/>
    <w:rsid w:val="00352E64"/>
    <w:rPr>
      <w:rFonts w:ascii="Times New Roman" w:hAnsi="Times New Roman" w:cs="Times New Roman"/>
      <w:spacing w:val="2"/>
      <w:u w:val="none"/>
    </w:rPr>
  </w:style>
  <w:style w:type="character" w:customStyle="1" w:styleId="Bodytext3Spacing0pt">
    <w:name w:val="Body text (3) + Spacing 0 pt"/>
    <w:rsid w:val="00352E64"/>
    <w:rPr>
      <w:rFonts w:ascii="Times New Roman" w:hAnsi="Times New Roman" w:cs="Times New Roman"/>
      <w:b/>
      <w:bCs/>
      <w:spacing w:val="4"/>
      <w:u w:val="none"/>
    </w:rPr>
  </w:style>
  <w:style w:type="character" w:customStyle="1" w:styleId="HeaderorfooterSpacing0pt">
    <w:name w:val="Header or footer + Spacing 0 pt"/>
    <w:rsid w:val="00352E64"/>
    <w:rPr>
      <w:rFonts w:ascii="Times New Roman" w:hAnsi="Times New Roman" w:cs="Times New Roman"/>
      <w:b/>
      <w:bCs/>
      <w:spacing w:val="11"/>
      <w:sz w:val="19"/>
      <w:szCs w:val="19"/>
      <w:u w:val="none"/>
    </w:rPr>
  </w:style>
  <w:style w:type="character" w:customStyle="1" w:styleId="Bodytext9Spacing0pt">
    <w:name w:val="Body text (9) + Spacing 0 pt"/>
    <w:rsid w:val="00352E64"/>
    <w:rPr>
      <w:rFonts w:ascii="Times New Roman" w:hAnsi="Times New Roman" w:cs="Times New Roman"/>
      <w:spacing w:val="-6"/>
      <w:sz w:val="20"/>
      <w:szCs w:val="20"/>
      <w:u w:val="none"/>
    </w:rPr>
  </w:style>
  <w:style w:type="character" w:customStyle="1" w:styleId="Bodytext9Spacing0pt2">
    <w:name w:val="Body text (9) + Spacing 0 pt2"/>
    <w:rsid w:val="00352E64"/>
    <w:rPr>
      <w:rFonts w:ascii="Times New Roman" w:hAnsi="Times New Roman" w:cs="Times New Roman"/>
      <w:spacing w:val="15"/>
      <w:sz w:val="20"/>
      <w:szCs w:val="20"/>
      <w:u w:val="none"/>
    </w:rPr>
  </w:style>
  <w:style w:type="character" w:customStyle="1" w:styleId="Headerorfooter4">
    <w:name w:val="Header or footer (4)_"/>
    <w:link w:val="Headerorfooter40"/>
    <w:rsid w:val="00352E64"/>
    <w:rPr>
      <w:rFonts w:ascii="Arial" w:hAnsi="Arial" w:cs="Arial"/>
      <w:i/>
      <w:iCs/>
      <w:noProof/>
      <w:sz w:val="10"/>
      <w:szCs w:val="10"/>
      <w:u w:val="none"/>
    </w:rPr>
  </w:style>
  <w:style w:type="paragraph" w:customStyle="1" w:styleId="Headerorfooter40">
    <w:name w:val="Header or footer (4)"/>
    <w:basedOn w:val="Normal"/>
    <w:link w:val="Headerorfooter4"/>
    <w:rsid w:val="00352E64"/>
    <w:pPr>
      <w:shd w:val="clear" w:color="auto" w:fill="FFFFFF"/>
      <w:spacing w:line="240" w:lineRule="atLeast"/>
    </w:pPr>
    <w:rPr>
      <w:rFonts w:ascii="Arial" w:hAnsi="Arial" w:cs="Arial"/>
      <w:i/>
      <w:iCs/>
      <w:noProof/>
      <w:color w:val="auto"/>
      <w:sz w:val="10"/>
      <w:szCs w:val="10"/>
      <w:lang w:eastAsia="en-US"/>
    </w:rPr>
  </w:style>
  <w:style w:type="character" w:customStyle="1" w:styleId="Bodytext13pt3">
    <w:name w:val="Body text + 13 pt3"/>
    <w:aliases w:val="Spacing 0 pt152"/>
    <w:rsid w:val="00352E64"/>
    <w:rPr>
      <w:rFonts w:ascii="Times New Roman" w:hAnsi="Times New Roman" w:cs="Times New Roman"/>
      <w:spacing w:val="0"/>
      <w:sz w:val="26"/>
      <w:szCs w:val="26"/>
      <w:u w:val="none"/>
    </w:rPr>
  </w:style>
  <w:style w:type="character" w:customStyle="1" w:styleId="BodytextItalic3">
    <w:name w:val="Body text + Italic3"/>
    <w:aliases w:val="Spacing 0 pt151"/>
    <w:rsid w:val="00352E64"/>
    <w:rPr>
      <w:rFonts w:ascii="Times New Roman" w:hAnsi="Times New Roman" w:cs="Times New Roman"/>
      <w:i/>
      <w:iCs/>
      <w:spacing w:val="0"/>
      <w:u w:val="none"/>
    </w:rPr>
  </w:style>
  <w:style w:type="character" w:customStyle="1" w:styleId="Bodytext13">
    <w:name w:val="Body text (13)_"/>
    <w:link w:val="Bodytext130"/>
    <w:rsid w:val="00352E64"/>
    <w:rPr>
      <w:rFonts w:ascii="Times New Roman" w:hAnsi="Times New Roman" w:cs="Times New Roman"/>
      <w:b/>
      <w:bCs/>
      <w:spacing w:val="9"/>
      <w:sz w:val="21"/>
      <w:szCs w:val="21"/>
      <w:u w:val="none"/>
    </w:rPr>
  </w:style>
  <w:style w:type="paragraph" w:customStyle="1" w:styleId="Bodytext130">
    <w:name w:val="Body text (13)"/>
    <w:basedOn w:val="Normal"/>
    <w:link w:val="Bodytext13"/>
    <w:rsid w:val="00352E64"/>
    <w:pPr>
      <w:shd w:val="clear" w:color="auto" w:fill="FFFFFF"/>
      <w:spacing w:after="540" w:line="240" w:lineRule="atLeast"/>
      <w:jc w:val="right"/>
    </w:pPr>
    <w:rPr>
      <w:rFonts w:ascii="Times New Roman" w:hAnsi="Times New Roman" w:cs="Times New Roman"/>
      <w:b/>
      <w:bCs/>
      <w:color w:val="auto"/>
      <w:spacing w:val="9"/>
      <w:sz w:val="21"/>
      <w:szCs w:val="21"/>
      <w:lang w:eastAsia="en-US"/>
    </w:rPr>
  </w:style>
  <w:style w:type="character" w:customStyle="1" w:styleId="Bodytext2Spacing0pt">
    <w:name w:val="Body text (2) + Spacing 0 pt"/>
    <w:rsid w:val="00352E64"/>
    <w:rPr>
      <w:rFonts w:ascii="Segoe UI" w:hAnsi="Segoe UI" w:cs="Segoe UI"/>
      <w:spacing w:val="0"/>
      <w:sz w:val="14"/>
      <w:szCs w:val="14"/>
      <w:u w:val="none"/>
    </w:rPr>
  </w:style>
  <w:style w:type="character" w:customStyle="1" w:styleId="Bodytext14">
    <w:name w:val="Body text (14)_"/>
    <w:link w:val="Bodytext140"/>
    <w:rsid w:val="00352E64"/>
    <w:rPr>
      <w:spacing w:val="26"/>
      <w:sz w:val="8"/>
      <w:szCs w:val="8"/>
      <w:u w:val="none"/>
    </w:rPr>
  </w:style>
  <w:style w:type="paragraph" w:customStyle="1" w:styleId="Bodytext140">
    <w:name w:val="Body text (14)"/>
    <w:basedOn w:val="Normal"/>
    <w:link w:val="Bodytext14"/>
    <w:rsid w:val="00352E64"/>
    <w:pPr>
      <w:shd w:val="clear" w:color="auto" w:fill="FFFFFF"/>
      <w:spacing w:line="240" w:lineRule="atLeast"/>
      <w:jc w:val="both"/>
    </w:pPr>
    <w:rPr>
      <w:rFonts w:cs="Times New Roman"/>
      <w:color w:val="auto"/>
      <w:spacing w:val="26"/>
      <w:sz w:val="8"/>
      <w:szCs w:val="8"/>
      <w:lang w:eastAsia="en-US"/>
    </w:rPr>
  </w:style>
  <w:style w:type="character" w:customStyle="1" w:styleId="Bodytext14TimesNewRoman">
    <w:name w:val="Body text (14) + Times New Roman"/>
    <w:aliases w:val="Italic28,Spacing 0 pt150"/>
    <w:rsid w:val="00352E64"/>
    <w:rPr>
      <w:rFonts w:ascii="Times New Roman" w:hAnsi="Times New Roman" w:cs="Times New Roman"/>
      <w:i/>
      <w:iCs/>
      <w:spacing w:val="26"/>
      <w:sz w:val="8"/>
      <w:szCs w:val="8"/>
      <w:u w:val="none"/>
    </w:rPr>
  </w:style>
  <w:style w:type="character" w:customStyle="1" w:styleId="Bodytext14TimesNewRoman1">
    <w:name w:val="Body text (14) + Times New Roman1"/>
    <w:aliases w:val="7.5 pt4,Italic27,Spacing 0 pt149"/>
    <w:rsid w:val="00352E64"/>
    <w:rPr>
      <w:rFonts w:ascii="Times New Roman" w:hAnsi="Times New Roman" w:cs="Times New Roman"/>
      <w:i/>
      <w:iCs/>
      <w:noProof/>
      <w:spacing w:val="0"/>
      <w:sz w:val="15"/>
      <w:szCs w:val="15"/>
      <w:u w:val="none"/>
    </w:rPr>
  </w:style>
  <w:style w:type="character" w:customStyle="1" w:styleId="Tableofcontents5">
    <w:name w:val="Table of contents (5)_"/>
    <w:link w:val="Tableofcontents50"/>
    <w:rsid w:val="00352E64"/>
    <w:rPr>
      <w:spacing w:val="26"/>
      <w:sz w:val="8"/>
      <w:szCs w:val="8"/>
      <w:u w:val="none"/>
    </w:rPr>
  </w:style>
  <w:style w:type="paragraph" w:customStyle="1" w:styleId="Tableofcontents50">
    <w:name w:val="Table of contents (5)"/>
    <w:basedOn w:val="Normal"/>
    <w:link w:val="Tableofcontents5"/>
    <w:rsid w:val="00352E64"/>
    <w:pPr>
      <w:shd w:val="clear" w:color="auto" w:fill="FFFFFF"/>
      <w:spacing w:line="67" w:lineRule="exact"/>
      <w:jc w:val="both"/>
    </w:pPr>
    <w:rPr>
      <w:rFonts w:cs="Times New Roman"/>
      <w:color w:val="auto"/>
      <w:spacing w:val="26"/>
      <w:sz w:val="8"/>
      <w:szCs w:val="8"/>
      <w:lang w:eastAsia="en-US"/>
    </w:rPr>
  </w:style>
  <w:style w:type="character" w:customStyle="1" w:styleId="Tableofcontents5TimesNewRoman">
    <w:name w:val="Table of contents (5) + Times New Roman"/>
    <w:aliases w:val="Italic26,Spacing 0 pt148"/>
    <w:rsid w:val="00352E64"/>
    <w:rPr>
      <w:rFonts w:ascii="Times New Roman" w:hAnsi="Times New Roman" w:cs="Times New Roman"/>
      <w:i/>
      <w:iCs/>
      <w:spacing w:val="26"/>
      <w:sz w:val="8"/>
      <w:szCs w:val="8"/>
      <w:u w:val="none"/>
    </w:rPr>
  </w:style>
  <w:style w:type="character" w:customStyle="1" w:styleId="TableofcontentsSpacing0pt">
    <w:name w:val="Table of contents + Spacing 0 pt"/>
    <w:rsid w:val="00352E64"/>
    <w:rPr>
      <w:rFonts w:ascii="Times New Roman" w:hAnsi="Times New Roman" w:cs="Times New Roman"/>
      <w:spacing w:val="2"/>
      <w:u w:val="none"/>
    </w:rPr>
  </w:style>
  <w:style w:type="character" w:customStyle="1" w:styleId="Tableofcontents2Spacing0pt">
    <w:name w:val="Table of contents (2) + Spacing 0 pt"/>
    <w:rsid w:val="00352E64"/>
    <w:rPr>
      <w:rFonts w:ascii="Times New Roman" w:hAnsi="Times New Roman" w:cs="Times New Roman"/>
      <w:b/>
      <w:bCs/>
      <w:spacing w:val="4"/>
      <w:u w:val="none"/>
    </w:rPr>
  </w:style>
  <w:style w:type="character" w:customStyle="1" w:styleId="Bodytext15">
    <w:name w:val="Body text (15)_"/>
    <w:link w:val="Bodytext150"/>
    <w:rsid w:val="00352E64"/>
    <w:rPr>
      <w:rFonts w:ascii="Times New Roman" w:hAnsi="Times New Roman" w:cs="Times New Roman"/>
      <w:sz w:val="26"/>
      <w:szCs w:val="26"/>
      <w:u w:val="none"/>
    </w:rPr>
  </w:style>
  <w:style w:type="paragraph" w:customStyle="1" w:styleId="Bodytext150">
    <w:name w:val="Body text (15)"/>
    <w:basedOn w:val="Normal"/>
    <w:link w:val="Bodytext15"/>
    <w:rsid w:val="00352E64"/>
    <w:pPr>
      <w:shd w:val="clear" w:color="auto" w:fill="FFFFFF"/>
      <w:spacing w:after="240" w:line="326" w:lineRule="exact"/>
      <w:jc w:val="both"/>
    </w:pPr>
    <w:rPr>
      <w:rFonts w:ascii="Times New Roman" w:hAnsi="Times New Roman" w:cs="Times New Roman"/>
      <w:color w:val="auto"/>
      <w:sz w:val="26"/>
      <w:szCs w:val="26"/>
      <w:lang w:eastAsia="en-US"/>
    </w:rPr>
  </w:style>
  <w:style w:type="character" w:customStyle="1" w:styleId="Bodytext16">
    <w:name w:val="Body text (16)_"/>
    <w:link w:val="Bodytext160"/>
    <w:rsid w:val="00352E64"/>
    <w:rPr>
      <w:rFonts w:ascii="Segoe UI" w:hAnsi="Segoe UI" w:cs="Segoe UI"/>
      <w:w w:val="30"/>
      <w:sz w:val="17"/>
      <w:szCs w:val="17"/>
      <w:u w:val="none"/>
    </w:rPr>
  </w:style>
  <w:style w:type="paragraph" w:customStyle="1" w:styleId="Bodytext160">
    <w:name w:val="Body text (16)"/>
    <w:basedOn w:val="Normal"/>
    <w:link w:val="Bodytext16"/>
    <w:rsid w:val="00352E64"/>
    <w:pPr>
      <w:shd w:val="clear" w:color="auto" w:fill="FFFFFF"/>
      <w:spacing w:line="240" w:lineRule="atLeast"/>
    </w:pPr>
    <w:rPr>
      <w:rFonts w:ascii="Segoe UI" w:hAnsi="Segoe UI" w:cs="Segoe UI"/>
      <w:color w:val="auto"/>
      <w:w w:val="30"/>
      <w:sz w:val="17"/>
      <w:szCs w:val="17"/>
      <w:lang w:eastAsia="en-US"/>
    </w:rPr>
  </w:style>
  <w:style w:type="character" w:customStyle="1" w:styleId="Tableofcontents13pt">
    <w:name w:val="Table of contents + 13 pt"/>
    <w:aliases w:val="Spacing 0 pt147"/>
    <w:rsid w:val="00352E64"/>
    <w:rPr>
      <w:rFonts w:ascii="Times New Roman" w:hAnsi="Times New Roman" w:cs="Times New Roman"/>
      <w:spacing w:val="0"/>
      <w:sz w:val="26"/>
      <w:szCs w:val="26"/>
      <w:u w:val="none"/>
    </w:rPr>
  </w:style>
  <w:style w:type="character" w:customStyle="1" w:styleId="Bodytext17">
    <w:name w:val="Body text (17)_"/>
    <w:link w:val="Bodytext170"/>
    <w:rsid w:val="00352E64"/>
    <w:rPr>
      <w:rFonts w:ascii="Times New Roman" w:hAnsi="Times New Roman" w:cs="Times New Roman"/>
      <w:i/>
      <w:iCs/>
      <w:sz w:val="15"/>
      <w:szCs w:val="15"/>
      <w:u w:val="none"/>
    </w:rPr>
  </w:style>
  <w:style w:type="paragraph" w:customStyle="1" w:styleId="Bodytext170">
    <w:name w:val="Body text (17)"/>
    <w:basedOn w:val="Normal"/>
    <w:link w:val="Bodytext17"/>
    <w:rsid w:val="00352E64"/>
    <w:pPr>
      <w:shd w:val="clear" w:color="auto" w:fill="FFFFFF"/>
      <w:spacing w:line="240" w:lineRule="atLeast"/>
      <w:jc w:val="both"/>
    </w:pPr>
    <w:rPr>
      <w:rFonts w:ascii="Times New Roman" w:hAnsi="Times New Roman" w:cs="Times New Roman"/>
      <w:i/>
      <w:iCs/>
      <w:color w:val="auto"/>
      <w:sz w:val="15"/>
      <w:szCs w:val="15"/>
      <w:lang w:eastAsia="en-US"/>
    </w:rPr>
  </w:style>
  <w:style w:type="character" w:customStyle="1" w:styleId="Bodytext17SegoeUI">
    <w:name w:val="Body text (17) + Segoe UI"/>
    <w:aliases w:val="7 pt,Not Italic,Body text (8) + Bold"/>
    <w:rsid w:val="00352E64"/>
    <w:rPr>
      <w:rFonts w:ascii="Segoe UI" w:hAnsi="Segoe UI" w:cs="Segoe UI"/>
      <w:i/>
      <w:iCs/>
      <w:sz w:val="14"/>
      <w:szCs w:val="14"/>
      <w:u w:val="none"/>
    </w:rPr>
  </w:style>
  <w:style w:type="character" w:customStyle="1" w:styleId="Bodytext17SegoeUI1">
    <w:name w:val="Body text (17) + Segoe UI1"/>
    <w:aliases w:val="5 pt5,Not Italic11,Spacing 0 pt146,Scale 40%6"/>
    <w:rsid w:val="00352E64"/>
    <w:rPr>
      <w:rFonts w:ascii="Segoe UI" w:hAnsi="Segoe UI" w:cs="Segoe UI"/>
      <w:i/>
      <w:iCs/>
      <w:noProof/>
      <w:spacing w:val="-7"/>
      <w:w w:val="40"/>
      <w:sz w:val="10"/>
      <w:szCs w:val="10"/>
      <w:u w:val="none"/>
    </w:rPr>
  </w:style>
  <w:style w:type="character" w:customStyle="1" w:styleId="Heading2">
    <w:name w:val="Heading #2_"/>
    <w:link w:val="Heading20"/>
    <w:rsid w:val="00352E64"/>
    <w:rPr>
      <w:rFonts w:ascii="Segoe UI" w:hAnsi="Segoe UI" w:cs="Segoe UI"/>
      <w:sz w:val="14"/>
      <w:szCs w:val="14"/>
      <w:u w:val="none"/>
    </w:rPr>
  </w:style>
  <w:style w:type="paragraph" w:customStyle="1" w:styleId="Heading20">
    <w:name w:val="Heading #2"/>
    <w:basedOn w:val="Normal"/>
    <w:link w:val="Heading2"/>
    <w:rsid w:val="00352E64"/>
    <w:pPr>
      <w:shd w:val="clear" w:color="auto" w:fill="FFFFFF"/>
      <w:spacing w:line="240" w:lineRule="atLeast"/>
      <w:jc w:val="both"/>
      <w:outlineLvl w:val="1"/>
    </w:pPr>
    <w:rPr>
      <w:rFonts w:ascii="Segoe UI" w:hAnsi="Segoe UI" w:cs="Segoe UI"/>
      <w:color w:val="auto"/>
      <w:sz w:val="14"/>
      <w:szCs w:val="14"/>
      <w:lang w:eastAsia="en-US"/>
    </w:rPr>
  </w:style>
  <w:style w:type="character" w:customStyle="1" w:styleId="Heading2TimesNewRoman">
    <w:name w:val="Heading #2 + Times New Roman"/>
    <w:aliases w:val="12 pt3,Spacing 0 pt145"/>
    <w:rsid w:val="00352E64"/>
    <w:rPr>
      <w:rFonts w:ascii="Times New Roman" w:hAnsi="Times New Roman" w:cs="Times New Roman"/>
      <w:noProof/>
      <w:spacing w:val="2"/>
      <w:sz w:val="24"/>
      <w:szCs w:val="24"/>
      <w:u w:val="none"/>
    </w:rPr>
  </w:style>
  <w:style w:type="character" w:customStyle="1" w:styleId="BodytextSegoeUI4">
    <w:name w:val="Body text + Segoe UI4"/>
    <w:aliases w:val="7 pt1,Spacing 0 pt144"/>
    <w:rsid w:val="00352E64"/>
    <w:rPr>
      <w:rFonts w:ascii="Segoe UI" w:hAnsi="Segoe UI" w:cs="Segoe UI"/>
      <w:noProof/>
      <w:spacing w:val="0"/>
      <w:sz w:val="14"/>
      <w:szCs w:val="14"/>
      <w:u w:val="none"/>
    </w:rPr>
  </w:style>
  <w:style w:type="character" w:customStyle="1" w:styleId="Bodytext1512pt">
    <w:name w:val="Body text (15) + 12 pt"/>
    <w:aliases w:val="Spacing 0 pt143"/>
    <w:rsid w:val="00352E64"/>
    <w:rPr>
      <w:rFonts w:ascii="Times New Roman" w:hAnsi="Times New Roman" w:cs="Times New Roman"/>
      <w:spacing w:val="2"/>
      <w:sz w:val="24"/>
      <w:szCs w:val="24"/>
      <w:u w:val="none"/>
    </w:rPr>
  </w:style>
  <w:style w:type="character" w:customStyle="1" w:styleId="Bodytext3NotBold2">
    <w:name w:val="Body text (3) + Not Bold2"/>
    <w:aliases w:val="Spacing 0 pt142"/>
    <w:rsid w:val="00352E64"/>
    <w:rPr>
      <w:rFonts w:ascii="Times New Roman" w:hAnsi="Times New Roman" w:cs="Times New Roman"/>
      <w:b/>
      <w:bCs/>
      <w:spacing w:val="2"/>
      <w:u w:val="none"/>
    </w:rPr>
  </w:style>
  <w:style w:type="character" w:customStyle="1" w:styleId="Bodytext18">
    <w:name w:val="Body text (18)_"/>
    <w:link w:val="Bodytext180"/>
    <w:rsid w:val="00352E64"/>
    <w:rPr>
      <w:rFonts w:ascii="Times New Roman" w:hAnsi="Times New Roman" w:cs="Times New Roman"/>
      <w:i/>
      <w:iCs/>
      <w:noProof/>
      <w:sz w:val="20"/>
      <w:szCs w:val="20"/>
      <w:u w:val="none"/>
    </w:rPr>
  </w:style>
  <w:style w:type="paragraph" w:customStyle="1" w:styleId="Bodytext180">
    <w:name w:val="Body text (18)"/>
    <w:basedOn w:val="Normal"/>
    <w:link w:val="Bodytext18"/>
    <w:rsid w:val="00352E64"/>
    <w:pPr>
      <w:shd w:val="clear" w:color="auto" w:fill="FFFFFF"/>
      <w:spacing w:before="120" w:line="240" w:lineRule="atLeast"/>
      <w:jc w:val="right"/>
    </w:pPr>
    <w:rPr>
      <w:rFonts w:ascii="Times New Roman" w:hAnsi="Times New Roman" w:cs="Times New Roman"/>
      <w:i/>
      <w:iCs/>
      <w:noProof/>
      <w:color w:val="auto"/>
      <w:sz w:val="20"/>
      <w:szCs w:val="20"/>
      <w:lang w:eastAsia="en-US"/>
    </w:rPr>
  </w:style>
  <w:style w:type="character" w:customStyle="1" w:styleId="Headerorfooter5">
    <w:name w:val="Header or footer (5)_"/>
    <w:link w:val="Headerorfooter50"/>
    <w:rsid w:val="00352E64"/>
    <w:rPr>
      <w:rFonts w:ascii="Times New Roman" w:hAnsi="Times New Roman" w:cs="Times New Roman"/>
      <w:b/>
      <w:bCs/>
      <w:spacing w:val="7"/>
      <w:u w:val="none"/>
    </w:rPr>
  </w:style>
  <w:style w:type="paragraph" w:customStyle="1" w:styleId="Headerorfooter50">
    <w:name w:val="Header or footer (5)"/>
    <w:basedOn w:val="Normal"/>
    <w:link w:val="Headerorfooter5"/>
    <w:rsid w:val="00352E64"/>
    <w:pPr>
      <w:shd w:val="clear" w:color="auto" w:fill="FFFFFF"/>
      <w:spacing w:line="240" w:lineRule="atLeast"/>
    </w:pPr>
    <w:rPr>
      <w:rFonts w:ascii="Times New Roman" w:hAnsi="Times New Roman" w:cs="Times New Roman"/>
      <w:b/>
      <w:bCs/>
      <w:color w:val="auto"/>
      <w:spacing w:val="7"/>
      <w:lang w:eastAsia="en-US"/>
    </w:rPr>
  </w:style>
  <w:style w:type="character" w:customStyle="1" w:styleId="Bodytext2TimesNewRoman1">
    <w:name w:val="Body text (2) + Times New Roman1"/>
    <w:aliases w:val="7.5 pt3,Italic25,Spacing 0 pt141"/>
    <w:rsid w:val="00352E64"/>
    <w:rPr>
      <w:rFonts w:ascii="Times New Roman" w:hAnsi="Times New Roman" w:cs="Times New Roman"/>
      <w:i/>
      <w:iCs/>
      <w:noProof/>
      <w:spacing w:val="0"/>
      <w:sz w:val="15"/>
      <w:szCs w:val="15"/>
      <w:u w:val="none"/>
    </w:rPr>
  </w:style>
  <w:style w:type="character" w:customStyle="1" w:styleId="Bodytext210pt">
    <w:name w:val="Body text (2) + 10 pt"/>
    <w:aliases w:val="Spacing 0 pt140,Spacing -1 pt"/>
    <w:rsid w:val="00352E64"/>
    <w:rPr>
      <w:rFonts w:ascii="Segoe UI" w:hAnsi="Segoe UI" w:cs="Segoe UI"/>
      <w:spacing w:val="-18"/>
      <w:sz w:val="20"/>
      <w:szCs w:val="20"/>
      <w:u w:val="none"/>
    </w:rPr>
  </w:style>
  <w:style w:type="character" w:customStyle="1" w:styleId="Bodytext19">
    <w:name w:val="Body text (19)_"/>
    <w:link w:val="Bodytext190"/>
    <w:rsid w:val="00352E64"/>
    <w:rPr>
      <w:rFonts w:ascii="Segoe UI" w:hAnsi="Segoe UI" w:cs="Segoe UI"/>
      <w:spacing w:val="10"/>
      <w:w w:val="350"/>
      <w:sz w:val="8"/>
      <w:szCs w:val="8"/>
      <w:u w:val="none"/>
    </w:rPr>
  </w:style>
  <w:style w:type="paragraph" w:customStyle="1" w:styleId="Bodytext190">
    <w:name w:val="Body text (19)"/>
    <w:basedOn w:val="Normal"/>
    <w:link w:val="Bodytext19"/>
    <w:rsid w:val="00352E64"/>
    <w:pPr>
      <w:shd w:val="clear" w:color="auto" w:fill="FFFFFF"/>
      <w:spacing w:line="240" w:lineRule="atLeast"/>
      <w:jc w:val="both"/>
    </w:pPr>
    <w:rPr>
      <w:rFonts w:ascii="Segoe UI" w:hAnsi="Segoe UI" w:cs="Segoe UI"/>
      <w:color w:val="auto"/>
      <w:spacing w:val="10"/>
      <w:w w:val="350"/>
      <w:sz w:val="8"/>
      <w:szCs w:val="8"/>
      <w:lang w:eastAsia="en-US"/>
    </w:rPr>
  </w:style>
  <w:style w:type="character" w:customStyle="1" w:styleId="Bodytext19CourierNew">
    <w:name w:val="Body text (19) + Courier New"/>
    <w:aliases w:val="4.5 pt,Italic24,Spacing 0 pt139,Scale 100%2"/>
    <w:rsid w:val="00352E64"/>
    <w:rPr>
      <w:rFonts w:ascii="Courier New" w:hAnsi="Courier New" w:cs="Courier New"/>
      <w:i/>
      <w:iCs/>
      <w:spacing w:val="0"/>
      <w:w w:val="100"/>
      <w:sz w:val="9"/>
      <w:szCs w:val="9"/>
      <w:u w:val="none"/>
    </w:rPr>
  </w:style>
  <w:style w:type="character" w:customStyle="1" w:styleId="Bodytext155pt">
    <w:name w:val="Body text + 15.5 pt"/>
    <w:aliases w:val="Bold34,Spacing 0 pt138"/>
    <w:rsid w:val="00352E64"/>
    <w:rPr>
      <w:rFonts w:ascii="Times New Roman" w:hAnsi="Times New Roman" w:cs="Times New Roman"/>
      <w:b/>
      <w:bCs/>
      <w:spacing w:val="-2"/>
      <w:sz w:val="31"/>
      <w:szCs w:val="31"/>
      <w:u w:val="none"/>
    </w:rPr>
  </w:style>
  <w:style w:type="character" w:customStyle="1" w:styleId="Tableofcontents6">
    <w:name w:val="Table of contents (6)_"/>
    <w:link w:val="Tableofcontents60"/>
    <w:rsid w:val="00352E64"/>
    <w:rPr>
      <w:rFonts w:ascii="Times New Roman" w:hAnsi="Times New Roman" w:cs="Times New Roman"/>
      <w:b/>
      <w:bCs/>
      <w:spacing w:val="5"/>
      <w:u w:val="none"/>
    </w:rPr>
  </w:style>
  <w:style w:type="paragraph" w:customStyle="1" w:styleId="Tableofcontents60">
    <w:name w:val="Table of contents (6)"/>
    <w:basedOn w:val="Normal"/>
    <w:link w:val="Tableofcontents6"/>
    <w:rsid w:val="00352E64"/>
    <w:pPr>
      <w:shd w:val="clear" w:color="auto" w:fill="FFFFFF"/>
      <w:spacing w:before="240" w:after="240" w:line="341" w:lineRule="exact"/>
      <w:ind w:firstLine="580"/>
      <w:jc w:val="both"/>
    </w:pPr>
    <w:rPr>
      <w:rFonts w:ascii="Times New Roman" w:hAnsi="Times New Roman" w:cs="Times New Roman"/>
      <w:b/>
      <w:bCs/>
      <w:color w:val="auto"/>
      <w:spacing w:val="5"/>
      <w:lang w:eastAsia="en-US"/>
    </w:rPr>
  </w:style>
  <w:style w:type="character" w:customStyle="1" w:styleId="Tableofcontents6Spacing0pt">
    <w:name w:val="Table of contents (6) + Spacing 0 pt"/>
    <w:rsid w:val="00352E64"/>
    <w:rPr>
      <w:rFonts w:ascii="Times New Roman" w:hAnsi="Times New Roman" w:cs="Times New Roman"/>
      <w:b/>
      <w:bCs/>
      <w:spacing w:val="4"/>
      <w:u w:val="none"/>
    </w:rPr>
  </w:style>
  <w:style w:type="character" w:customStyle="1" w:styleId="Bodytext3Corbel">
    <w:name w:val="Body text (3) + Corbel"/>
    <w:aliases w:val="7.5 pt2,Not Bold,Spacing 0 pt137,Body text (2) + 8.5 pt1"/>
    <w:rsid w:val="00352E64"/>
    <w:rPr>
      <w:rFonts w:ascii="Corbel" w:hAnsi="Corbel" w:cs="Corbel"/>
      <w:b/>
      <w:bCs/>
      <w:noProof/>
      <w:spacing w:val="0"/>
      <w:sz w:val="15"/>
      <w:szCs w:val="15"/>
      <w:u w:val="none"/>
    </w:rPr>
  </w:style>
  <w:style w:type="character" w:customStyle="1" w:styleId="Tableofcontents2Spacing0pt1">
    <w:name w:val="Table of contents (2) + Spacing 0 pt1"/>
    <w:rsid w:val="00352E64"/>
    <w:rPr>
      <w:rFonts w:ascii="Times New Roman" w:hAnsi="Times New Roman" w:cs="Times New Roman"/>
      <w:b/>
      <w:bCs/>
      <w:spacing w:val="5"/>
      <w:u w:val="none"/>
    </w:rPr>
  </w:style>
  <w:style w:type="character" w:customStyle="1" w:styleId="Heading10">
    <w:name w:val="Heading #10_"/>
    <w:link w:val="Heading100"/>
    <w:rsid w:val="00352E64"/>
    <w:rPr>
      <w:rFonts w:ascii="Times New Roman" w:hAnsi="Times New Roman" w:cs="Times New Roman"/>
      <w:spacing w:val="2"/>
      <w:u w:val="none"/>
    </w:rPr>
  </w:style>
  <w:style w:type="paragraph" w:customStyle="1" w:styleId="Heading100">
    <w:name w:val="Heading #10"/>
    <w:basedOn w:val="Normal"/>
    <w:link w:val="Heading10"/>
    <w:rsid w:val="00352E64"/>
    <w:pPr>
      <w:shd w:val="clear" w:color="auto" w:fill="FFFFFF"/>
      <w:spacing w:before="240" w:line="240" w:lineRule="atLeast"/>
      <w:jc w:val="right"/>
    </w:pPr>
    <w:rPr>
      <w:rFonts w:ascii="Times New Roman" w:hAnsi="Times New Roman" w:cs="Times New Roman"/>
      <w:color w:val="auto"/>
      <w:spacing w:val="2"/>
      <w:lang w:eastAsia="en-US"/>
    </w:rPr>
  </w:style>
  <w:style w:type="character" w:customStyle="1" w:styleId="Tableofcontents7">
    <w:name w:val="Table of contents (7)_"/>
    <w:link w:val="Tableofcontents70"/>
    <w:rsid w:val="00352E64"/>
    <w:rPr>
      <w:rFonts w:ascii="Times New Roman" w:hAnsi="Times New Roman" w:cs="Times New Roman"/>
      <w:b/>
      <w:bCs/>
      <w:spacing w:val="6"/>
      <w:sz w:val="26"/>
      <w:szCs w:val="26"/>
      <w:u w:val="none"/>
    </w:rPr>
  </w:style>
  <w:style w:type="paragraph" w:customStyle="1" w:styleId="Tableofcontents70">
    <w:name w:val="Table of contents (7)"/>
    <w:basedOn w:val="Normal"/>
    <w:link w:val="Tableofcontents7"/>
    <w:rsid w:val="00352E64"/>
    <w:pPr>
      <w:shd w:val="clear" w:color="auto" w:fill="FFFFFF"/>
      <w:spacing w:before="240" w:after="300" w:line="240" w:lineRule="atLeast"/>
      <w:jc w:val="both"/>
    </w:pPr>
    <w:rPr>
      <w:rFonts w:ascii="Times New Roman" w:hAnsi="Times New Roman" w:cs="Times New Roman"/>
      <w:b/>
      <w:bCs/>
      <w:color w:val="auto"/>
      <w:spacing w:val="6"/>
      <w:sz w:val="26"/>
      <w:szCs w:val="26"/>
      <w:lang w:eastAsia="en-US"/>
    </w:rPr>
  </w:style>
  <w:style w:type="character" w:customStyle="1" w:styleId="Tableofcontents8">
    <w:name w:val="Table of contents (8)_"/>
    <w:link w:val="Tableofcontents80"/>
    <w:rsid w:val="00352E64"/>
    <w:rPr>
      <w:rFonts w:ascii="Segoe UI" w:hAnsi="Segoe UI" w:cs="Segoe UI"/>
      <w:noProof/>
      <w:sz w:val="14"/>
      <w:szCs w:val="14"/>
      <w:u w:val="none"/>
    </w:rPr>
  </w:style>
  <w:style w:type="paragraph" w:customStyle="1" w:styleId="Tableofcontents80">
    <w:name w:val="Table of contents (8)"/>
    <w:basedOn w:val="Normal"/>
    <w:link w:val="Tableofcontents8"/>
    <w:rsid w:val="00352E64"/>
    <w:pPr>
      <w:shd w:val="clear" w:color="auto" w:fill="FFFFFF"/>
      <w:spacing w:after="60" w:line="240" w:lineRule="atLeast"/>
      <w:jc w:val="right"/>
    </w:pPr>
    <w:rPr>
      <w:rFonts w:ascii="Segoe UI" w:hAnsi="Segoe UI" w:cs="Segoe UI"/>
      <w:noProof/>
      <w:color w:val="auto"/>
      <w:sz w:val="14"/>
      <w:szCs w:val="14"/>
      <w:lang w:eastAsia="en-US"/>
    </w:rPr>
  </w:style>
  <w:style w:type="character" w:customStyle="1" w:styleId="Bodytext10Spacing0pt">
    <w:name w:val="Body text (10) + Spacing 0 pt"/>
    <w:rsid w:val="00352E64"/>
    <w:rPr>
      <w:rFonts w:ascii="Times New Roman" w:hAnsi="Times New Roman" w:cs="Times New Roman"/>
      <w:b/>
      <w:bCs/>
      <w:spacing w:val="6"/>
      <w:sz w:val="26"/>
      <w:szCs w:val="26"/>
      <w:u w:val="none"/>
    </w:rPr>
  </w:style>
  <w:style w:type="character" w:customStyle="1" w:styleId="Bodytext1012pt">
    <w:name w:val="Body text (10) + 12 pt"/>
    <w:aliases w:val="Spacing 0 pt136"/>
    <w:rsid w:val="00352E64"/>
    <w:rPr>
      <w:rFonts w:ascii="Times New Roman" w:hAnsi="Times New Roman" w:cs="Times New Roman"/>
      <w:b/>
      <w:bCs/>
      <w:spacing w:val="5"/>
      <w:sz w:val="24"/>
      <w:szCs w:val="24"/>
      <w:u w:val="none"/>
    </w:rPr>
  </w:style>
  <w:style w:type="character" w:customStyle="1" w:styleId="Bodytext10125pt">
    <w:name w:val="Body text (10) + 12.5 pt"/>
    <w:aliases w:val="Spacing 0 pt135"/>
    <w:rsid w:val="00352E64"/>
    <w:rPr>
      <w:rFonts w:ascii="Times New Roman" w:hAnsi="Times New Roman" w:cs="Times New Roman"/>
      <w:b/>
      <w:bCs/>
      <w:spacing w:val="-2"/>
      <w:sz w:val="25"/>
      <w:szCs w:val="25"/>
      <w:u w:val="none"/>
    </w:rPr>
  </w:style>
  <w:style w:type="character" w:customStyle="1" w:styleId="Heading11">
    <w:name w:val="Heading #11_"/>
    <w:link w:val="Heading110"/>
    <w:rsid w:val="00352E64"/>
    <w:rPr>
      <w:rFonts w:ascii="Times New Roman" w:hAnsi="Times New Roman" w:cs="Times New Roman"/>
      <w:b/>
      <w:bCs/>
      <w:spacing w:val="6"/>
      <w:sz w:val="26"/>
      <w:szCs w:val="26"/>
      <w:u w:val="none"/>
    </w:rPr>
  </w:style>
  <w:style w:type="paragraph" w:customStyle="1" w:styleId="Heading110">
    <w:name w:val="Heading #11"/>
    <w:basedOn w:val="Normal"/>
    <w:link w:val="Heading11"/>
    <w:rsid w:val="00352E64"/>
    <w:pPr>
      <w:shd w:val="clear" w:color="auto" w:fill="FFFFFF"/>
      <w:spacing w:line="240" w:lineRule="atLeast"/>
      <w:jc w:val="both"/>
    </w:pPr>
    <w:rPr>
      <w:rFonts w:ascii="Times New Roman" w:hAnsi="Times New Roman" w:cs="Times New Roman"/>
      <w:b/>
      <w:bCs/>
      <w:color w:val="auto"/>
      <w:spacing w:val="6"/>
      <w:sz w:val="26"/>
      <w:szCs w:val="26"/>
      <w:lang w:eastAsia="en-US"/>
    </w:rPr>
  </w:style>
  <w:style w:type="character" w:customStyle="1" w:styleId="Heading11SegoeUI">
    <w:name w:val="Heading #11 + Segoe UI"/>
    <w:aliases w:val="4.5 pt2,Not Bold16,Spacing 0 pt134"/>
    <w:rsid w:val="00352E64"/>
    <w:rPr>
      <w:rFonts w:ascii="Segoe UI" w:hAnsi="Segoe UI" w:cs="Segoe UI"/>
      <w:b/>
      <w:bCs/>
      <w:spacing w:val="0"/>
      <w:sz w:val="9"/>
      <w:szCs w:val="9"/>
      <w:u w:val="none"/>
    </w:rPr>
  </w:style>
  <w:style w:type="character" w:customStyle="1" w:styleId="Bodytext6Spacing0pt">
    <w:name w:val="Body text (6) + Spacing 0 pt"/>
    <w:rsid w:val="00352E64"/>
    <w:rPr>
      <w:rFonts w:ascii="Times New Roman" w:hAnsi="Times New Roman" w:cs="Times New Roman"/>
      <w:b/>
      <w:bCs/>
      <w:noProof/>
      <w:spacing w:val="0"/>
      <w:sz w:val="76"/>
      <w:szCs w:val="76"/>
      <w:u w:val="none"/>
    </w:rPr>
  </w:style>
  <w:style w:type="character" w:customStyle="1" w:styleId="BodytextSegoeUI3">
    <w:name w:val="Body text + Segoe UI3"/>
    <w:aliases w:val="5 pt4,Spacing 0 pt133,Scale 40%5"/>
    <w:rsid w:val="00352E64"/>
    <w:rPr>
      <w:rFonts w:ascii="Segoe UI" w:hAnsi="Segoe UI" w:cs="Segoe UI"/>
      <w:noProof/>
      <w:spacing w:val="-7"/>
      <w:w w:val="40"/>
      <w:sz w:val="10"/>
      <w:szCs w:val="10"/>
      <w:u w:val="none"/>
    </w:rPr>
  </w:style>
  <w:style w:type="character" w:customStyle="1" w:styleId="Bodytext10pt5">
    <w:name w:val="Body text + 10 pt5"/>
    <w:aliases w:val="Spacing 0 pt132"/>
    <w:rsid w:val="00352E64"/>
    <w:rPr>
      <w:rFonts w:ascii="Times New Roman" w:hAnsi="Times New Roman" w:cs="Times New Roman"/>
      <w:spacing w:val="0"/>
      <w:sz w:val="20"/>
      <w:szCs w:val="20"/>
      <w:u w:val="none"/>
    </w:rPr>
  </w:style>
  <w:style w:type="character" w:customStyle="1" w:styleId="Bodytext200">
    <w:name w:val="Body text (20)_"/>
    <w:link w:val="Bodytext201"/>
    <w:rsid w:val="00352E64"/>
    <w:rPr>
      <w:rFonts w:ascii="Times New Roman" w:hAnsi="Times New Roman" w:cs="Times New Roman"/>
      <w:b/>
      <w:bCs/>
      <w:i/>
      <w:iCs/>
      <w:spacing w:val="3"/>
      <w:sz w:val="19"/>
      <w:szCs w:val="19"/>
      <w:u w:val="none"/>
    </w:rPr>
  </w:style>
  <w:style w:type="paragraph" w:customStyle="1" w:styleId="Bodytext201">
    <w:name w:val="Body text (20)"/>
    <w:basedOn w:val="Normal"/>
    <w:link w:val="Bodytext200"/>
    <w:rsid w:val="00352E64"/>
    <w:pPr>
      <w:shd w:val="clear" w:color="auto" w:fill="FFFFFF"/>
      <w:spacing w:line="250" w:lineRule="exact"/>
      <w:jc w:val="both"/>
    </w:pPr>
    <w:rPr>
      <w:rFonts w:ascii="Times New Roman" w:hAnsi="Times New Roman" w:cs="Times New Roman"/>
      <w:b/>
      <w:bCs/>
      <w:i/>
      <w:iCs/>
      <w:color w:val="auto"/>
      <w:spacing w:val="3"/>
      <w:sz w:val="19"/>
      <w:szCs w:val="19"/>
      <w:lang w:eastAsia="en-US"/>
    </w:rPr>
  </w:style>
  <w:style w:type="character" w:customStyle="1" w:styleId="Bodytext210">
    <w:name w:val="Body text (21)_"/>
    <w:link w:val="Bodytext211"/>
    <w:rsid w:val="00352E64"/>
    <w:rPr>
      <w:rFonts w:ascii="Times New Roman" w:hAnsi="Times New Roman" w:cs="Times New Roman"/>
      <w:b/>
      <w:bCs/>
      <w:spacing w:val="1"/>
      <w:sz w:val="19"/>
      <w:szCs w:val="19"/>
      <w:u w:val="none"/>
    </w:rPr>
  </w:style>
  <w:style w:type="paragraph" w:customStyle="1" w:styleId="Bodytext211">
    <w:name w:val="Body text (21)"/>
    <w:basedOn w:val="Normal"/>
    <w:link w:val="Bodytext210"/>
    <w:rsid w:val="00352E64"/>
    <w:pPr>
      <w:shd w:val="clear" w:color="auto" w:fill="FFFFFF"/>
      <w:spacing w:line="250" w:lineRule="exact"/>
      <w:jc w:val="both"/>
    </w:pPr>
    <w:rPr>
      <w:rFonts w:ascii="Times New Roman" w:hAnsi="Times New Roman" w:cs="Times New Roman"/>
      <w:b/>
      <w:bCs/>
      <w:color w:val="auto"/>
      <w:spacing w:val="1"/>
      <w:sz w:val="19"/>
      <w:szCs w:val="19"/>
      <w:lang w:eastAsia="en-US"/>
    </w:rPr>
  </w:style>
  <w:style w:type="character" w:customStyle="1" w:styleId="Bodytext22">
    <w:name w:val="Body text (22)_"/>
    <w:link w:val="Bodytext221"/>
    <w:rsid w:val="00352E64"/>
    <w:rPr>
      <w:rFonts w:ascii="Times New Roman" w:hAnsi="Times New Roman" w:cs="Times New Roman"/>
      <w:b/>
      <w:bCs/>
      <w:spacing w:val="3"/>
      <w:sz w:val="18"/>
      <w:szCs w:val="18"/>
      <w:u w:val="none"/>
    </w:rPr>
  </w:style>
  <w:style w:type="paragraph" w:customStyle="1" w:styleId="Bodytext221">
    <w:name w:val="Body text (22)1"/>
    <w:basedOn w:val="Normal"/>
    <w:link w:val="Bodytext22"/>
    <w:rsid w:val="00352E64"/>
    <w:pPr>
      <w:shd w:val="clear" w:color="auto" w:fill="FFFFFF"/>
      <w:spacing w:line="250" w:lineRule="exact"/>
      <w:jc w:val="both"/>
    </w:pPr>
    <w:rPr>
      <w:rFonts w:ascii="Times New Roman" w:hAnsi="Times New Roman" w:cs="Times New Roman"/>
      <w:b/>
      <w:bCs/>
      <w:color w:val="auto"/>
      <w:spacing w:val="3"/>
      <w:sz w:val="18"/>
      <w:szCs w:val="18"/>
      <w:lang w:eastAsia="en-US"/>
    </w:rPr>
  </w:style>
  <w:style w:type="character" w:customStyle="1" w:styleId="Bodytext21Italic">
    <w:name w:val="Body text (21) + Italic"/>
    <w:aliases w:val="Spacing 0 pt131"/>
    <w:rsid w:val="00352E64"/>
    <w:rPr>
      <w:rFonts w:ascii="Times New Roman" w:hAnsi="Times New Roman" w:cs="Times New Roman"/>
      <w:b/>
      <w:bCs/>
      <w:i/>
      <w:iCs/>
      <w:noProof/>
      <w:spacing w:val="3"/>
      <w:sz w:val="19"/>
      <w:szCs w:val="19"/>
      <w:u w:val="none"/>
    </w:rPr>
  </w:style>
  <w:style w:type="character" w:customStyle="1" w:styleId="Picturecaption">
    <w:name w:val="Picture caption_"/>
    <w:link w:val="Picturecaption0"/>
    <w:rsid w:val="00352E64"/>
    <w:rPr>
      <w:rFonts w:ascii="Times New Roman" w:hAnsi="Times New Roman" w:cs="Times New Roman"/>
      <w:spacing w:val="2"/>
      <w:u w:val="none"/>
    </w:rPr>
  </w:style>
  <w:style w:type="paragraph" w:customStyle="1" w:styleId="Picturecaption0">
    <w:name w:val="Picture caption"/>
    <w:basedOn w:val="Normal"/>
    <w:link w:val="Pictur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Headerorfooter6">
    <w:name w:val="Header or footer (6)_"/>
    <w:link w:val="Headerorfooter60"/>
    <w:rsid w:val="00352E64"/>
    <w:rPr>
      <w:rFonts w:ascii="Times New Roman" w:hAnsi="Times New Roman" w:cs="Times New Roman"/>
      <w:spacing w:val="5"/>
      <w:sz w:val="25"/>
      <w:szCs w:val="25"/>
      <w:u w:val="none"/>
    </w:rPr>
  </w:style>
  <w:style w:type="paragraph" w:customStyle="1" w:styleId="Headerorfooter60">
    <w:name w:val="Header or footer (6)"/>
    <w:basedOn w:val="Normal"/>
    <w:link w:val="Headerorfooter6"/>
    <w:rsid w:val="00352E64"/>
    <w:pPr>
      <w:shd w:val="clear" w:color="auto" w:fill="FFFFFF"/>
      <w:spacing w:line="466" w:lineRule="exact"/>
    </w:pPr>
    <w:rPr>
      <w:rFonts w:ascii="Times New Roman" w:hAnsi="Times New Roman" w:cs="Times New Roman"/>
      <w:color w:val="auto"/>
      <w:spacing w:val="5"/>
      <w:sz w:val="25"/>
      <w:szCs w:val="25"/>
      <w:lang w:eastAsia="en-US"/>
    </w:rPr>
  </w:style>
  <w:style w:type="character" w:customStyle="1" w:styleId="Tableofcontents3Spacing0pt">
    <w:name w:val="Table of contents (3) + Spacing 0 pt"/>
    <w:rsid w:val="00352E64"/>
    <w:rPr>
      <w:rFonts w:ascii="Segoe UI" w:hAnsi="Segoe UI" w:cs="Segoe UI"/>
      <w:spacing w:val="-7"/>
      <w:w w:val="40"/>
      <w:sz w:val="10"/>
      <w:szCs w:val="10"/>
      <w:u w:val="none"/>
    </w:rPr>
  </w:style>
  <w:style w:type="character" w:customStyle="1" w:styleId="Tableofcontents3TimesNewRoman1">
    <w:name w:val="Table of contents (3) + Times New Roman1"/>
    <w:aliases w:val="12 pt2,Spacing 0 pt130,Scale 100%1"/>
    <w:rsid w:val="00352E64"/>
    <w:rPr>
      <w:rFonts w:ascii="Times New Roman" w:hAnsi="Times New Roman" w:cs="Times New Roman"/>
      <w:noProof/>
      <w:spacing w:val="2"/>
      <w:w w:val="100"/>
      <w:sz w:val="24"/>
      <w:szCs w:val="24"/>
      <w:u w:val="none"/>
    </w:rPr>
  </w:style>
  <w:style w:type="character" w:customStyle="1" w:styleId="Bodytext11Spacing0pt">
    <w:name w:val="Body text (11) + Spacing 0 pt"/>
    <w:rsid w:val="00352E64"/>
    <w:rPr>
      <w:rFonts w:ascii="Segoe UI" w:hAnsi="Segoe UI" w:cs="Segoe UI"/>
      <w:spacing w:val="-7"/>
      <w:w w:val="40"/>
      <w:sz w:val="10"/>
      <w:szCs w:val="10"/>
      <w:u w:val="none"/>
    </w:rPr>
  </w:style>
  <w:style w:type="character" w:customStyle="1" w:styleId="Bodytext4NotItalic3">
    <w:name w:val="Body text (4) + Not Italic3"/>
    <w:aliases w:val="Spacing 0 pt129"/>
    <w:rsid w:val="00352E64"/>
    <w:rPr>
      <w:rFonts w:ascii="Times New Roman" w:hAnsi="Times New Roman" w:cs="Times New Roman"/>
      <w:i/>
      <w:iCs/>
      <w:spacing w:val="2"/>
      <w:u w:val="none"/>
    </w:rPr>
  </w:style>
  <w:style w:type="character" w:customStyle="1" w:styleId="Bodytext4Spacing0pt">
    <w:name w:val="Body text (4) + Spacing 0 pt"/>
    <w:rsid w:val="00352E64"/>
    <w:rPr>
      <w:rFonts w:ascii="Times New Roman" w:hAnsi="Times New Roman" w:cs="Times New Roman"/>
      <w:i/>
      <w:iCs/>
      <w:spacing w:val="0"/>
      <w:u w:val="none"/>
    </w:rPr>
  </w:style>
  <w:style w:type="character" w:customStyle="1" w:styleId="Heading112">
    <w:name w:val="Heading #11 (2)_"/>
    <w:link w:val="Heading1120"/>
    <w:rsid w:val="00352E64"/>
    <w:rPr>
      <w:rFonts w:ascii="Segoe UI" w:hAnsi="Segoe UI" w:cs="Segoe UI"/>
      <w:b/>
      <w:bCs/>
      <w:sz w:val="25"/>
      <w:szCs w:val="25"/>
      <w:u w:val="none"/>
    </w:rPr>
  </w:style>
  <w:style w:type="paragraph" w:customStyle="1" w:styleId="Heading1120">
    <w:name w:val="Heading #11 (2)"/>
    <w:basedOn w:val="Normal"/>
    <w:link w:val="Heading112"/>
    <w:rsid w:val="00352E64"/>
    <w:pPr>
      <w:shd w:val="clear" w:color="auto" w:fill="FFFFFF"/>
      <w:spacing w:after="540" w:line="240" w:lineRule="atLeast"/>
      <w:jc w:val="both"/>
    </w:pPr>
    <w:rPr>
      <w:rFonts w:ascii="Segoe UI" w:hAnsi="Segoe UI" w:cs="Segoe UI"/>
      <w:b/>
      <w:bCs/>
      <w:color w:val="auto"/>
      <w:sz w:val="25"/>
      <w:szCs w:val="25"/>
      <w:lang w:eastAsia="en-US"/>
    </w:rPr>
  </w:style>
  <w:style w:type="character" w:customStyle="1" w:styleId="Heading112TimesNewRoman">
    <w:name w:val="Heading #11 (2) + Times New Roman"/>
    <w:rsid w:val="00352E64"/>
    <w:rPr>
      <w:rFonts w:ascii="Times New Roman" w:hAnsi="Times New Roman" w:cs="Times New Roman"/>
      <w:b/>
      <w:bCs/>
      <w:noProof/>
      <w:sz w:val="25"/>
      <w:szCs w:val="25"/>
      <w:u w:val="none"/>
    </w:rPr>
  </w:style>
  <w:style w:type="character" w:customStyle="1" w:styleId="Bodytext11Spacing1pt">
    <w:name w:val="Body text (11) + Spacing 1 pt"/>
    <w:rsid w:val="00352E64"/>
    <w:rPr>
      <w:rFonts w:ascii="Segoe UI" w:hAnsi="Segoe UI" w:cs="Segoe UI"/>
      <w:spacing w:val="33"/>
      <w:w w:val="40"/>
      <w:sz w:val="10"/>
      <w:szCs w:val="10"/>
      <w:u w:val="none"/>
    </w:rPr>
  </w:style>
  <w:style w:type="character" w:customStyle="1" w:styleId="BodytextBold3">
    <w:name w:val="Body text + Bold3"/>
    <w:aliases w:val="Spacing 0 pt128"/>
    <w:rsid w:val="00352E64"/>
    <w:rPr>
      <w:rFonts w:ascii="Times New Roman" w:hAnsi="Times New Roman" w:cs="Times New Roman"/>
      <w:b/>
      <w:bCs/>
      <w:spacing w:val="4"/>
      <w:u w:val="none"/>
    </w:rPr>
  </w:style>
  <w:style w:type="character" w:customStyle="1" w:styleId="Bodytext23">
    <w:name w:val="Body text (23)_"/>
    <w:link w:val="Bodytext231"/>
    <w:rsid w:val="00352E64"/>
    <w:rPr>
      <w:rFonts w:ascii="Times New Roman" w:hAnsi="Times New Roman" w:cs="Times New Roman"/>
      <w:b/>
      <w:bCs/>
      <w:i/>
      <w:iCs/>
      <w:sz w:val="26"/>
      <w:szCs w:val="26"/>
      <w:u w:val="none"/>
    </w:rPr>
  </w:style>
  <w:style w:type="paragraph" w:customStyle="1" w:styleId="Bodytext231">
    <w:name w:val="Body text (23)1"/>
    <w:basedOn w:val="Normal"/>
    <w:link w:val="Bodytext23"/>
    <w:rsid w:val="00352E64"/>
    <w:pPr>
      <w:shd w:val="clear" w:color="auto" w:fill="FFFFFF"/>
      <w:spacing w:line="346" w:lineRule="exact"/>
    </w:pPr>
    <w:rPr>
      <w:rFonts w:ascii="Times New Roman" w:hAnsi="Times New Roman" w:cs="Times New Roman"/>
      <w:b/>
      <w:bCs/>
      <w:i/>
      <w:iCs/>
      <w:color w:val="auto"/>
      <w:spacing w:val="-1"/>
      <w:sz w:val="26"/>
      <w:szCs w:val="26"/>
      <w:lang w:eastAsia="en-US"/>
    </w:rPr>
  </w:style>
  <w:style w:type="character" w:customStyle="1" w:styleId="Bodytext2312pt">
    <w:name w:val="Body text (23) + 12 pt"/>
    <w:aliases w:val="Not Italic10,Spacing 0 pt127"/>
    <w:rsid w:val="00352E64"/>
    <w:rPr>
      <w:rFonts w:ascii="Times New Roman" w:hAnsi="Times New Roman" w:cs="Times New Roman"/>
      <w:b/>
      <w:bCs/>
      <w:i/>
      <w:iCs/>
      <w:spacing w:val="4"/>
      <w:sz w:val="24"/>
      <w:szCs w:val="24"/>
      <w:u w:val="none"/>
    </w:rPr>
  </w:style>
  <w:style w:type="character" w:customStyle="1" w:styleId="Bodytext24">
    <w:name w:val="Body text (24)_"/>
    <w:link w:val="Bodytext240"/>
    <w:rsid w:val="00352E64"/>
    <w:rPr>
      <w:rFonts w:ascii="Times New Roman" w:hAnsi="Times New Roman" w:cs="Times New Roman"/>
      <w:spacing w:val="17"/>
      <w:u w:val="none"/>
    </w:rPr>
  </w:style>
  <w:style w:type="paragraph" w:customStyle="1" w:styleId="Bodytext240">
    <w:name w:val="Body text (24)"/>
    <w:basedOn w:val="Normal"/>
    <w:link w:val="Bodytext24"/>
    <w:rsid w:val="00352E64"/>
    <w:pPr>
      <w:shd w:val="clear" w:color="auto" w:fill="FFFFFF"/>
      <w:spacing w:before="60" w:after="60" w:line="240" w:lineRule="atLeast"/>
      <w:ind w:firstLine="1720"/>
    </w:pPr>
    <w:rPr>
      <w:rFonts w:ascii="Times New Roman" w:hAnsi="Times New Roman" w:cs="Times New Roman"/>
      <w:color w:val="auto"/>
      <w:spacing w:val="17"/>
      <w:lang w:eastAsia="en-US"/>
    </w:rPr>
  </w:style>
  <w:style w:type="character" w:customStyle="1" w:styleId="Bodytext24Bold">
    <w:name w:val="Body text (24) + Bold"/>
    <w:aliases w:val="Spacing 0 pt126"/>
    <w:rsid w:val="00352E64"/>
    <w:rPr>
      <w:rFonts w:ascii="Times New Roman" w:hAnsi="Times New Roman" w:cs="Times New Roman"/>
      <w:b/>
      <w:bCs/>
      <w:noProof/>
      <w:spacing w:val="0"/>
      <w:u w:val="none"/>
    </w:rPr>
  </w:style>
  <w:style w:type="character" w:customStyle="1" w:styleId="Heading113">
    <w:name w:val="Heading #11 (3)_"/>
    <w:link w:val="Heading1130"/>
    <w:rsid w:val="00352E64"/>
    <w:rPr>
      <w:rFonts w:ascii="Impact" w:hAnsi="Impact" w:cs="Impact"/>
      <w:sz w:val="27"/>
      <w:szCs w:val="27"/>
      <w:u w:val="none"/>
    </w:rPr>
  </w:style>
  <w:style w:type="paragraph" w:customStyle="1" w:styleId="Heading1130">
    <w:name w:val="Heading #11 (3)"/>
    <w:basedOn w:val="Normal"/>
    <w:link w:val="Heading113"/>
    <w:rsid w:val="00352E64"/>
    <w:pPr>
      <w:shd w:val="clear" w:color="auto" w:fill="FFFFFF"/>
      <w:spacing w:before="420" w:after="420" w:line="240" w:lineRule="atLeast"/>
      <w:jc w:val="both"/>
    </w:pPr>
    <w:rPr>
      <w:rFonts w:ascii="Impact" w:hAnsi="Impact" w:cs="Impact"/>
      <w:color w:val="auto"/>
      <w:sz w:val="27"/>
      <w:szCs w:val="27"/>
      <w:lang w:eastAsia="en-US"/>
    </w:rPr>
  </w:style>
  <w:style w:type="character" w:customStyle="1" w:styleId="Heading113TimesNewRoman">
    <w:name w:val="Heading #11 (3) + Times New Roman"/>
    <w:aliases w:val="Bold33"/>
    <w:rsid w:val="00352E64"/>
    <w:rPr>
      <w:rFonts w:ascii="Times New Roman" w:hAnsi="Times New Roman" w:cs="Times New Roman"/>
      <w:b/>
      <w:bCs/>
      <w:noProof/>
      <w:sz w:val="27"/>
      <w:szCs w:val="27"/>
      <w:u w:val="none"/>
    </w:rPr>
  </w:style>
  <w:style w:type="character" w:customStyle="1" w:styleId="Heading114">
    <w:name w:val="Heading #11 (4)_"/>
    <w:link w:val="Heading1140"/>
    <w:rsid w:val="00352E64"/>
    <w:rPr>
      <w:rFonts w:ascii="Segoe UI" w:hAnsi="Segoe UI" w:cs="Segoe UI"/>
      <w:b/>
      <w:bCs/>
      <w:noProof/>
      <w:sz w:val="26"/>
      <w:szCs w:val="26"/>
      <w:u w:val="none"/>
    </w:rPr>
  </w:style>
  <w:style w:type="paragraph" w:customStyle="1" w:styleId="Heading1140">
    <w:name w:val="Heading #11 (4)"/>
    <w:basedOn w:val="Normal"/>
    <w:link w:val="Heading114"/>
    <w:rsid w:val="00352E64"/>
    <w:pPr>
      <w:shd w:val="clear" w:color="auto" w:fill="FFFFFF"/>
      <w:spacing w:before="420" w:after="420" w:line="240" w:lineRule="atLeast"/>
      <w:jc w:val="both"/>
    </w:pPr>
    <w:rPr>
      <w:rFonts w:ascii="Segoe UI" w:hAnsi="Segoe UI" w:cs="Segoe UI"/>
      <w:b/>
      <w:bCs/>
      <w:noProof/>
      <w:color w:val="auto"/>
      <w:sz w:val="26"/>
      <w:szCs w:val="26"/>
      <w:lang w:eastAsia="en-US"/>
    </w:rPr>
  </w:style>
  <w:style w:type="character" w:customStyle="1" w:styleId="Heading114TimesNewRoman">
    <w:name w:val="Heading #11 (4) + Times New Roman"/>
    <w:rsid w:val="00352E64"/>
    <w:rPr>
      <w:rFonts w:ascii="Times New Roman" w:hAnsi="Times New Roman" w:cs="Times New Roman"/>
      <w:b/>
      <w:bCs/>
      <w:noProof/>
      <w:sz w:val="26"/>
      <w:szCs w:val="26"/>
      <w:u w:val="none"/>
    </w:rPr>
  </w:style>
  <w:style w:type="character" w:customStyle="1" w:styleId="Heading9">
    <w:name w:val="Heading #9_"/>
    <w:link w:val="Heading90"/>
    <w:rsid w:val="00352E64"/>
    <w:rPr>
      <w:rFonts w:ascii="Times New Roman" w:hAnsi="Times New Roman" w:cs="Times New Roman"/>
      <w:i/>
      <w:iCs/>
      <w:u w:val="none"/>
    </w:rPr>
  </w:style>
  <w:style w:type="paragraph" w:customStyle="1" w:styleId="Heading90">
    <w:name w:val="Heading #9"/>
    <w:basedOn w:val="Normal"/>
    <w:link w:val="Heading9"/>
    <w:rsid w:val="00352E64"/>
    <w:pPr>
      <w:shd w:val="clear" w:color="auto" w:fill="FFFFFF"/>
      <w:spacing w:after="960" w:line="307" w:lineRule="exact"/>
      <w:outlineLvl w:val="8"/>
    </w:pPr>
    <w:rPr>
      <w:rFonts w:ascii="Times New Roman" w:hAnsi="Times New Roman" w:cs="Times New Roman"/>
      <w:i/>
      <w:iCs/>
      <w:color w:val="auto"/>
      <w:lang w:eastAsia="en-US"/>
    </w:rPr>
  </w:style>
  <w:style w:type="character" w:customStyle="1" w:styleId="Bodytext125pt">
    <w:name w:val="Body text + 12.5 pt"/>
    <w:aliases w:val="Bold32,Spacing 0 pt125"/>
    <w:rsid w:val="00352E64"/>
    <w:rPr>
      <w:rFonts w:ascii="Times New Roman" w:hAnsi="Times New Roman" w:cs="Times New Roman"/>
      <w:b/>
      <w:bCs/>
      <w:spacing w:val="0"/>
      <w:sz w:val="25"/>
      <w:szCs w:val="25"/>
      <w:u w:val="none"/>
    </w:rPr>
  </w:style>
  <w:style w:type="character" w:customStyle="1" w:styleId="Bodytext125pt2">
    <w:name w:val="Body text + 12.5 pt2"/>
    <w:aliases w:val="Bold31,Spacing 0 pt124"/>
    <w:rsid w:val="00352E64"/>
    <w:rPr>
      <w:rFonts w:ascii="Times New Roman" w:hAnsi="Times New Roman" w:cs="Times New Roman"/>
      <w:b/>
      <w:bCs/>
      <w:noProof/>
      <w:spacing w:val="0"/>
      <w:sz w:val="25"/>
      <w:szCs w:val="25"/>
      <w:u w:val="none"/>
    </w:rPr>
  </w:style>
  <w:style w:type="character" w:customStyle="1" w:styleId="Heading5">
    <w:name w:val="Heading #5_"/>
    <w:link w:val="Heading50"/>
    <w:rsid w:val="00352E64"/>
    <w:rPr>
      <w:rFonts w:ascii="Times New Roman" w:hAnsi="Times New Roman" w:cs="Times New Roman"/>
      <w:b/>
      <w:bCs/>
      <w:spacing w:val="6"/>
      <w:sz w:val="26"/>
      <w:szCs w:val="26"/>
      <w:u w:val="none"/>
    </w:rPr>
  </w:style>
  <w:style w:type="paragraph" w:customStyle="1" w:styleId="Heading50">
    <w:name w:val="Heading #5"/>
    <w:basedOn w:val="Normal"/>
    <w:link w:val="Heading5"/>
    <w:rsid w:val="00352E64"/>
    <w:pPr>
      <w:shd w:val="clear" w:color="auto" w:fill="FFFFFF"/>
      <w:spacing w:before="480" w:after="780" w:line="240" w:lineRule="atLeast"/>
      <w:jc w:val="both"/>
      <w:outlineLvl w:val="4"/>
    </w:pPr>
    <w:rPr>
      <w:rFonts w:ascii="Times New Roman" w:hAnsi="Times New Roman" w:cs="Times New Roman"/>
      <w:b/>
      <w:bCs/>
      <w:color w:val="auto"/>
      <w:spacing w:val="6"/>
      <w:sz w:val="26"/>
      <w:szCs w:val="26"/>
      <w:lang w:eastAsia="en-US"/>
    </w:rPr>
  </w:style>
  <w:style w:type="character" w:customStyle="1" w:styleId="Heading7">
    <w:name w:val="Heading #7_"/>
    <w:link w:val="Heading70"/>
    <w:rsid w:val="00352E64"/>
    <w:rPr>
      <w:rFonts w:ascii="Times New Roman" w:hAnsi="Times New Roman" w:cs="Times New Roman"/>
      <w:b/>
      <w:bCs/>
      <w:spacing w:val="6"/>
      <w:sz w:val="26"/>
      <w:szCs w:val="26"/>
      <w:u w:val="none"/>
    </w:rPr>
  </w:style>
  <w:style w:type="paragraph" w:customStyle="1" w:styleId="Heading70">
    <w:name w:val="Heading #7"/>
    <w:basedOn w:val="Normal"/>
    <w:link w:val="Heading7"/>
    <w:rsid w:val="00352E64"/>
    <w:pPr>
      <w:shd w:val="clear" w:color="auto" w:fill="FFFFFF"/>
      <w:spacing w:before="840" w:after="780" w:line="240" w:lineRule="atLeast"/>
      <w:jc w:val="both"/>
      <w:outlineLvl w:val="6"/>
    </w:pPr>
    <w:rPr>
      <w:rFonts w:ascii="Times New Roman" w:hAnsi="Times New Roman" w:cs="Times New Roman"/>
      <w:b/>
      <w:bCs/>
      <w:color w:val="auto"/>
      <w:spacing w:val="6"/>
      <w:sz w:val="26"/>
      <w:szCs w:val="26"/>
      <w:lang w:eastAsia="en-US"/>
    </w:rPr>
  </w:style>
  <w:style w:type="character" w:customStyle="1" w:styleId="Bodytext313pt">
    <w:name w:val="Body text (3) + 13 pt"/>
    <w:aliases w:val="Italic23,Spacing 0 pt123"/>
    <w:rsid w:val="00352E64"/>
    <w:rPr>
      <w:rFonts w:ascii="Times New Roman" w:hAnsi="Times New Roman" w:cs="Times New Roman"/>
      <w:b/>
      <w:bCs/>
      <w:i/>
      <w:iCs/>
      <w:spacing w:val="6"/>
      <w:sz w:val="26"/>
      <w:szCs w:val="26"/>
      <w:u w:val="none"/>
    </w:rPr>
  </w:style>
  <w:style w:type="character" w:customStyle="1" w:styleId="Bodytext4Spacing7pt">
    <w:name w:val="Body text (4) + Spacing 7 pt"/>
    <w:rsid w:val="00352E64"/>
    <w:rPr>
      <w:rFonts w:ascii="Times New Roman" w:hAnsi="Times New Roman" w:cs="Times New Roman"/>
      <w:i/>
      <w:iCs/>
      <w:spacing w:val="142"/>
      <w:u w:val="none"/>
    </w:rPr>
  </w:style>
  <w:style w:type="character" w:customStyle="1" w:styleId="Bodytext313pt4">
    <w:name w:val="Body text (3) + 13 pt4"/>
    <w:aliases w:val="Spacing 0 pt122"/>
    <w:rsid w:val="00352E64"/>
    <w:rPr>
      <w:rFonts w:ascii="Times New Roman" w:hAnsi="Times New Roman" w:cs="Times New Roman"/>
      <w:b/>
      <w:bCs/>
      <w:spacing w:val="0"/>
      <w:sz w:val="26"/>
      <w:szCs w:val="26"/>
      <w:u w:val="none"/>
    </w:rPr>
  </w:style>
  <w:style w:type="character" w:customStyle="1" w:styleId="Bodytext313pt3">
    <w:name w:val="Body text (3) + 13 pt3"/>
    <w:aliases w:val="Spacing 0 pt121"/>
    <w:rsid w:val="00352E64"/>
    <w:rPr>
      <w:rFonts w:ascii="Times New Roman" w:hAnsi="Times New Roman" w:cs="Times New Roman"/>
      <w:b/>
      <w:bCs/>
      <w:noProof/>
      <w:spacing w:val="0"/>
      <w:sz w:val="26"/>
      <w:szCs w:val="26"/>
      <w:u w:val="none"/>
    </w:rPr>
  </w:style>
  <w:style w:type="character" w:customStyle="1" w:styleId="Heading12">
    <w:name w:val="Heading #1_"/>
    <w:link w:val="Heading13"/>
    <w:rsid w:val="00352E64"/>
    <w:rPr>
      <w:rFonts w:ascii="Arial" w:hAnsi="Arial" w:cs="Arial"/>
      <w:b/>
      <w:bCs/>
      <w:sz w:val="28"/>
      <w:szCs w:val="28"/>
      <w:u w:val="none"/>
    </w:rPr>
  </w:style>
  <w:style w:type="paragraph" w:customStyle="1" w:styleId="Heading13">
    <w:name w:val="Heading #1"/>
    <w:basedOn w:val="Normal"/>
    <w:link w:val="Heading12"/>
    <w:rsid w:val="00352E64"/>
    <w:pPr>
      <w:shd w:val="clear" w:color="auto" w:fill="FFFFFF"/>
      <w:spacing w:after="300" w:line="240" w:lineRule="atLeast"/>
      <w:jc w:val="both"/>
      <w:outlineLvl w:val="0"/>
    </w:pPr>
    <w:rPr>
      <w:rFonts w:ascii="Arial" w:hAnsi="Arial" w:cs="Arial"/>
      <w:b/>
      <w:bCs/>
      <w:color w:val="auto"/>
      <w:spacing w:val="-1"/>
      <w:sz w:val="28"/>
      <w:szCs w:val="28"/>
      <w:lang w:eastAsia="en-US"/>
    </w:rPr>
  </w:style>
  <w:style w:type="character" w:customStyle="1" w:styleId="Heading1Spacing0pt">
    <w:name w:val="Heading #1 + Spacing 0 pt"/>
    <w:rsid w:val="00352E64"/>
    <w:rPr>
      <w:rFonts w:ascii="Arial" w:hAnsi="Arial" w:cs="Arial"/>
      <w:b/>
      <w:bCs/>
      <w:noProof/>
      <w:spacing w:val="0"/>
      <w:sz w:val="28"/>
      <w:szCs w:val="28"/>
      <w:u w:val="none"/>
    </w:rPr>
  </w:style>
  <w:style w:type="character" w:customStyle="1" w:styleId="Heading1SegoeUI">
    <w:name w:val="Heading #1 + Segoe UI"/>
    <w:aliases w:val="13.5 pt,Spacing 0 pt120"/>
    <w:rsid w:val="00352E64"/>
    <w:rPr>
      <w:rFonts w:ascii="Segoe UI" w:hAnsi="Segoe UI" w:cs="Segoe UI"/>
      <w:b/>
      <w:bCs/>
      <w:noProof/>
      <w:spacing w:val="0"/>
      <w:sz w:val="27"/>
      <w:szCs w:val="27"/>
      <w:u w:val="none"/>
    </w:rPr>
  </w:style>
  <w:style w:type="character" w:customStyle="1" w:styleId="Bodytext395pt">
    <w:name w:val="Body text (3) + 9.5 pt"/>
    <w:aliases w:val="Italic22,Spacing 0 pt119"/>
    <w:rsid w:val="00352E64"/>
    <w:rPr>
      <w:rFonts w:ascii="Times New Roman" w:hAnsi="Times New Roman" w:cs="Times New Roman"/>
      <w:b/>
      <w:bCs/>
      <w:i/>
      <w:iCs/>
      <w:spacing w:val="3"/>
      <w:sz w:val="19"/>
      <w:szCs w:val="19"/>
      <w:u w:val="none"/>
    </w:rPr>
  </w:style>
  <w:style w:type="character" w:customStyle="1" w:styleId="Bodytext395pt1">
    <w:name w:val="Body text (3) + 9.5 pt1"/>
    <w:aliases w:val="Spacing 0 pt118"/>
    <w:rsid w:val="00352E64"/>
    <w:rPr>
      <w:rFonts w:ascii="Times New Roman" w:hAnsi="Times New Roman" w:cs="Times New Roman"/>
      <w:b/>
      <w:bCs/>
      <w:noProof/>
      <w:spacing w:val="1"/>
      <w:sz w:val="19"/>
      <w:szCs w:val="19"/>
      <w:u w:val="none"/>
    </w:rPr>
  </w:style>
  <w:style w:type="character" w:customStyle="1" w:styleId="Bodytext3155pt">
    <w:name w:val="Body text (3) + 15.5 pt"/>
    <w:aliases w:val="Spacing 0 pt117"/>
    <w:rsid w:val="00352E64"/>
    <w:rPr>
      <w:rFonts w:ascii="Times New Roman" w:hAnsi="Times New Roman" w:cs="Times New Roman"/>
      <w:b/>
      <w:bCs/>
      <w:spacing w:val="-2"/>
      <w:sz w:val="31"/>
      <w:szCs w:val="31"/>
      <w:u w:val="none"/>
    </w:rPr>
  </w:style>
  <w:style w:type="character" w:customStyle="1" w:styleId="Bodytext2112pt">
    <w:name w:val="Body text (21) + 12 pt"/>
    <w:aliases w:val="Not Bold15,Spacing 0 pt116"/>
    <w:rsid w:val="00352E64"/>
    <w:rPr>
      <w:rFonts w:ascii="Times New Roman" w:hAnsi="Times New Roman" w:cs="Times New Roman"/>
      <w:b/>
      <w:bCs/>
      <w:spacing w:val="2"/>
      <w:sz w:val="24"/>
      <w:szCs w:val="24"/>
      <w:u w:val="none"/>
    </w:rPr>
  </w:style>
  <w:style w:type="character" w:customStyle="1" w:styleId="Bodytext25">
    <w:name w:val="Body text (25)_"/>
    <w:link w:val="Bodytext250"/>
    <w:rsid w:val="00352E64"/>
    <w:rPr>
      <w:rFonts w:ascii="Times New Roman" w:hAnsi="Times New Roman" w:cs="Times New Roman"/>
      <w:i/>
      <w:iCs/>
      <w:spacing w:val="1"/>
      <w:u w:val="none"/>
    </w:rPr>
  </w:style>
  <w:style w:type="paragraph" w:customStyle="1" w:styleId="Bodytext250">
    <w:name w:val="Body text (25)"/>
    <w:basedOn w:val="Normal"/>
    <w:link w:val="Bodytext25"/>
    <w:rsid w:val="00352E64"/>
    <w:pPr>
      <w:shd w:val="clear" w:color="auto" w:fill="FFFFFF"/>
      <w:spacing w:before="180" w:after="480" w:line="240" w:lineRule="atLeast"/>
      <w:jc w:val="both"/>
    </w:pPr>
    <w:rPr>
      <w:rFonts w:ascii="Times New Roman" w:hAnsi="Times New Roman" w:cs="Times New Roman"/>
      <w:i/>
      <w:iCs/>
      <w:color w:val="auto"/>
      <w:spacing w:val="1"/>
      <w:lang w:eastAsia="en-US"/>
    </w:rPr>
  </w:style>
  <w:style w:type="character" w:customStyle="1" w:styleId="Bodytext25Bold">
    <w:name w:val="Body text (25) + Bold"/>
    <w:aliases w:val="Not Italic9,Spacing 0 pt115"/>
    <w:rsid w:val="00352E64"/>
    <w:rPr>
      <w:rFonts w:ascii="Times New Roman" w:hAnsi="Times New Roman" w:cs="Times New Roman"/>
      <w:b/>
      <w:bCs/>
      <w:i/>
      <w:iCs/>
      <w:spacing w:val="-2"/>
      <w:u w:val="none"/>
    </w:rPr>
  </w:style>
  <w:style w:type="character" w:customStyle="1" w:styleId="Bodytext25NotItalic">
    <w:name w:val="Body text (25) + Not Italic"/>
    <w:aliases w:val="Spacing 0 pt114"/>
    <w:rsid w:val="00352E64"/>
    <w:rPr>
      <w:rFonts w:ascii="Times New Roman" w:hAnsi="Times New Roman" w:cs="Times New Roman"/>
      <w:i/>
      <w:iCs/>
      <w:spacing w:val="2"/>
      <w:u w:val="none"/>
    </w:rPr>
  </w:style>
  <w:style w:type="character" w:customStyle="1" w:styleId="Heading92">
    <w:name w:val="Heading #9 (2)_"/>
    <w:link w:val="Heading920"/>
    <w:rsid w:val="00352E64"/>
    <w:rPr>
      <w:rFonts w:ascii="Times New Roman" w:hAnsi="Times New Roman" w:cs="Times New Roman"/>
      <w:spacing w:val="2"/>
      <w:u w:val="none"/>
    </w:rPr>
  </w:style>
  <w:style w:type="paragraph" w:customStyle="1" w:styleId="Heading920">
    <w:name w:val="Heading #9 (2)"/>
    <w:basedOn w:val="Normal"/>
    <w:link w:val="Heading92"/>
    <w:rsid w:val="00352E64"/>
    <w:pPr>
      <w:shd w:val="clear" w:color="auto" w:fill="FFFFFF"/>
      <w:spacing w:before="180" w:after="60" w:line="240" w:lineRule="atLeast"/>
      <w:jc w:val="both"/>
      <w:outlineLvl w:val="8"/>
    </w:pPr>
    <w:rPr>
      <w:rFonts w:ascii="Times New Roman" w:hAnsi="Times New Roman" w:cs="Times New Roman"/>
      <w:color w:val="auto"/>
      <w:spacing w:val="2"/>
      <w:lang w:eastAsia="en-US"/>
    </w:rPr>
  </w:style>
  <w:style w:type="character" w:customStyle="1" w:styleId="Heading115">
    <w:name w:val="Heading #11 (5)_"/>
    <w:link w:val="Heading1150"/>
    <w:rsid w:val="00352E64"/>
    <w:rPr>
      <w:rFonts w:ascii="Segoe UI" w:hAnsi="Segoe UI" w:cs="Segoe UI"/>
      <w:b/>
      <w:bCs/>
      <w:noProof/>
      <w:sz w:val="25"/>
      <w:szCs w:val="25"/>
      <w:u w:val="none"/>
    </w:rPr>
  </w:style>
  <w:style w:type="paragraph" w:customStyle="1" w:styleId="Heading1150">
    <w:name w:val="Heading #11 (5)"/>
    <w:basedOn w:val="Normal"/>
    <w:link w:val="Heading115"/>
    <w:rsid w:val="00352E64"/>
    <w:pPr>
      <w:shd w:val="clear" w:color="auto" w:fill="FFFFFF"/>
      <w:spacing w:before="420" w:after="540" w:line="240" w:lineRule="atLeast"/>
      <w:jc w:val="center"/>
    </w:pPr>
    <w:rPr>
      <w:rFonts w:ascii="Segoe UI" w:hAnsi="Segoe UI" w:cs="Segoe UI"/>
      <w:b/>
      <w:bCs/>
      <w:noProof/>
      <w:color w:val="auto"/>
      <w:sz w:val="25"/>
      <w:szCs w:val="25"/>
      <w:lang w:eastAsia="en-US"/>
    </w:rPr>
  </w:style>
  <w:style w:type="character" w:customStyle="1" w:styleId="Heading115TimesNewRoman">
    <w:name w:val="Heading #11 (5) + Times New Roman"/>
    <w:rsid w:val="00352E64"/>
    <w:rPr>
      <w:rFonts w:ascii="Times New Roman" w:hAnsi="Times New Roman" w:cs="Times New Roman"/>
      <w:b/>
      <w:bCs/>
      <w:noProof/>
      <w:sz w:val="25"/>
      <w:szCs w:val="25"/>
      <w:u w:val="none"/>
    </w:rPr>
  </w:style>
  <w:style w:type="character" w:customStyle="1" w:styleId="Bodytext21Corbel">
    <w:name w:val="Body text (21) + Corbel"/>
    <w:aliases w:val="Not Bold14,Spacing 0 pt113"/>
    <w:rsid w:val="00352E64"/>
    <w:rPr>
      <w:rFonts w:ascii="Corbel" w:hAnsi="Corbel" w:cs="Corbel"/>
      <w:b/>
      <w:bCs/>
      <w:noProof/>
      <w:spacing w:val="0"/>
      <w:sz w:val="19"/>
      <w:szCs w:val="19"/>
      <w:u w:val="none"/>
    </w:rPr>
  </w:style>
  <w:style w:type="character" w:customStyle="1" w:styleId="Heading22">
    <w:name w:val="Heading #22_"/>
    <w:link w:val="Heading220"/>
    <w:rsid w:val="00352E64"/>
    <w:rPr>
      <w:rFonts w:ascii="Times New Roman" w:hAnsi="Times New Roman" w:cs="Times New Roman"/>
      <w:b/>
      <w:bCs/>
      <w:spacing w:val="4"/>
      <w:u w:val="none"/>
    </w:rPr>
  </w:style>
  <w:style w:type="paragraph" w:customStyle="1" w:styleId="Heading220">
    <w:name w:val="Heading #22"/>
    <w:basedOn w:val="Normal"/>
    <w:link w:val="Heading22"/>
    <w:rsid w:val="00352E64"/>
    <w:pPr>
      <w:shd w:val="clear" w:color="auto" w:fill="FFFFFF"/>
      <w:spacing w:after="240" w:line="360" w:lineRule="exact"/>
      <w:ind w:hanging="1440"/>
    </w:pPr>
    <w:rPr>
      <w:rFonts w:ascii="Times New Roman" w:hAnsi="Times New Roman" w:cs="Times New Roman"/>
      <w:b/>
      <w:bCs/>
      <w:color w:val="auto"/>
      <w:spacing w:val="4"/>
      <w:lang w:eastAsia="en-US"/>
    </w:rPr>
  </w:style>
  <w:style w:type="character" w:customStyle="1" w:styleId="Bodytext4NotItalic2">
    <w:name w:val="Body text (4) + Not Italic2"/>
    <w:aliases w:val="Spacing 0 pt112"/>
    <w:rsid w:val="00352E64"/>
    <w:rPr>
      <w:rFonts w:ascii="Times New Roman" w:hAnsi="Times New Roman" w:cs="Times New Roman"/>
      <w:i/>
      <w:iCs/>
      <w:spacing w:val="6"/>
      <w:u w:val="none"/>
    </w:rPr>
  </w:style>
  <w:style w:type="character" w:customStyle="1" w:styleId="Bodytext4Spacing0pt2">
    <w:name w:val="Body text (4) + Spacing 0 pt2"/>
    <w:rsid w:val="00352E64"/>
    <w:rPr>
      <w:rFonts w:ascii="Times New Roman" w:hAnsi="Times New Roman" w:cs="Times New Roman"/>
      <w:i/>
      <w:iCs/>
      <w:spacing w:val="1"/>
      <w:u w:val="none"/>
    </w:rPr>
  </w:style>
  <w:style w:type="character" w:customStyle="1" w:styleId="Heading22NotBold">
    <w:name w:val="Heading #22 + Not Bold"/>
    <w:aliases w:val="Spacing 0 pt111,Body text (6) + Bold2"/>
    <w:rsid w:val="00352E64"/>
    <w:rPr>
      <w:rFonts w:ascii="Times New Roman" w:hAnsi="Times New Roman" w:cs="Times New Roman"/>
      <w:b/>
      <w:bCs/>
      <w:spacing w:val="6"/>
      <w:u w:val="none"/>
    </w:rPr>
  </w:style>
  <w:style w:type="character" w:customStyle="1" w:styleId="Tablecaption">
    <w:name w:val="Table caption_"/>
    <w:link w:val="Tablecaption0"/>
    <w:rsid w:val="00352E64"/>
    <w:rPr>
      <w:rFonts w:ascii="Times New Roman" w:hAnsi="Times New Roman" w:cs="Times New Roman"/>
      <w:spacing w:val="2"/>
      <w:u w:val="none"/>
    </w:rPr>
  </w:style>
  <w:style w:type="paragraph" w:customStyle="1" w:styleId="Tablecaption0">
    <w:name w:val="Table caption"/>
    <w:basedOn w:val="Normal"/>
    <w:link w:val="Tablecaption"/>
    <w:rsid w:val="00352E64"/>
    <w:pPr>
      <w:shd w:val="clear" w:color="auto" w:fill="FFFFFF"/>
      <w:spacing w:line="240" w:lineRule="atLeast"/>
    </w:pPr>
    <w:rPr>
      <w:rFonts w:ascii="Times New Roman" w:hAnsi="Times New Roman" w:cs="Times New Roman"/>
      <w:color w:val="auto"/>
      <w:spacing w:val="2"/>
      <w:lang w:eastAsia="en-US"/>
    </w:rPr>
  </w:style>
  <w:style w:type="character" w:customStyle="1" w:styleId="TablecaptionSpacing0pt">
    <w:name w:val="Table caption + Spacing 0 pt"/>
    <w:rsid w:val="00352E64"/>
    <w:rPr>
      <w:rFonts w:ascii="Times New Roman" w:hAnsi="Times New Roman" w:cs="Times New Roman"/>
      <w:spacing w:val="6"/>
      <w:u w:val="none"/>
    </w:rPr>
  </w:style>
  <w:style w:type="character" w:customStyle="1" w:styleId="Bodytext10pt4">
    <w:name w:val="Body text + 10 pt4"/>
    <w:aliases w:val="Spacing 0 pt110"/>
    <w:rsid w:val="00352E64"/>
    <w:rPr>
      <w:rFonts w:ascii="Times New Roman" w:hAnsi="Times New Roman" w:cs="Times New Roman"/>
      <w:noProof/>
      <w:spacing w:val="0"/>
      <w:sz w:val="20"/>
      <w:szCs w:val="20"/>
      <w:u w:val="none"/>
    </w:rPr>
  </w:style>
  <w:style w:type="character" w:customStyle="1" w:styleId="Bodytext313pt2">
    <w:name w:val="Body text (3) + 13 pt2"/>
    <w:aliases w:val="Italic21,Spacing 0 pt109,Body text (6) + 5.5 pt,Body text (2) + 8.5 pt"/>
    <w:rsid w:val="00352E64"/>
    <w:rPr>
      <w:rFonts w:ascii="Times New Roman" w:hAnsi="Times New Roman" w:cs="Times New Roman"/>
      <w:b/>
      <w:bCs/>
      <w:i/>
      <w:iCs/>
      <w:spacing w:val="6"/>
      <w:sz w:val="26"/>
      <w:szCs w:val="26"/>
      <w:u w:val="none"/>
    </w:rPr>
  </w:style>
  <w:style w:type="character" w:customStyle="1" w:styleId="Bodytext311pt">
    <w:name w:val="Body text (3) + 11 pt"/>
    <w:aliases w:val="Spacing 0 pt108,Body text (10) + Not Italic"/>
    <w:rsid w:val="00352E64"/>
    <w:rPr>
      <w:rFonts w:ascii="Times New Roman" w:hAnsi="Times New Roman" w:cs="Times New Roman"/>
      <w:b/>
      <w:bCs/>
      <w:noProof/>
      <w:spacing w:val="0"/>
      <w:sz w:val="22"/>
      <w:szCs w:val="22"/>
      <w:u w:val="none"/>
    </w:rPr>
  </w:style>
  <w:style w:type="character" w:customStyle="1" w:styleId="Heading212">
    <w:name w:val="Heading #21 (2)_"/>
    <w:link w:val="Heading2120"/>
    <w:rsid w:val="00352E64"/>
    <w:rPr>
      <w:rFonts w:ascii="Times New Roman" w:hAnsi="Times New Roman" w:cs="Times New Roman"/>
      <w:spacing w:val="3"/>
      <w:sz w:val="20"/>
      <w:szCs w:val="20"/>
      <w:u w:val="none"/>
    </w:rPr>
  </w:style>
  <w:style w:type="paragraph" w:customStyle="1" w:styleId="Heading2120">
    <w:name w:val="Heading #21 (2)"/>
    <w:basedOn w:val="Normal"/>
    <w:link w:val="Heading212"/>
    <w:rsid w:val="00352E64"/>
    <w:pPr>
      <w:shd w:val="clear" w:color="auto" w:fill="FFFFFF"/>
      <w:spacing w:before="60" w:after="600" w:line="240" w:lineRule="atLeast"/>
      <w:jc w:val="both"/>
    </w:pPr>
    <w:rPr>
      <w:rFonts w:ascii="Times New Roman" w:hAnsi="Times New Roman" w:cs="Times New Roman"/>
      <w:color w:val="auto"/>
      <w:spacing w:val="3"/>
      <w:sz w:val="20"/>
      <w:szCs w:val="20"/>
      <w:lang w:eastAsia="en-US"/>
    </w:rPr>
  </w:style>
  <w:style w:type="character" w:customStyle="1" w:styleId="Heading212SmallCaps">
    <w:name w:val="Heading #21 (2) + Small Caps"/>
    <w:rsid w:val="00352E64"/>
    <w:rPr>
      <w:rFonts w:ascii="Times New Roman" w:hAnsi="Times New Roman" w:cs="Times New Roman"/>
      <w:smallCaps/>
      <w:spacing w:val="3"/>
      <w:sz w:val="20"/>
      <w:szCs w:val="20"/>
      <w:u w:val="none"/>
    </w:rPr>
  </w:style>
  <w:style w:type="character" w:customStyle="1" w:styleId="Heading21212pt">
    <w:name w:val="Heading #21 (2) + 12 pt"/>
    <w:aliases w:val="Italic20,Spacing 0 pt107,Body text (11) + 9 pt"/>
    <w:rsid w:val="00352E64"/>
    <w:rPr>
      <w:rFonts w:ascii="Times New Roman" w:hAnsi="Times New Roman" w:cs="Times New Roman"/>
      <w:i/>
      <w:iCs/>
      <w:spacing w:val="1"/>
      <w:sz w:val="24"/>
      <w:szCs w:val="24"/>
      <w:u w:val="none"/>
    </w:rPr>
  </w:style>
  <w:style w:type="character" w:customStyle="1" w:styleId="BodytextSpacing0pt2">
    <w:name w:val="Body text + Spacing 0 pt2"/>
    <w:rsid w:val="00352E64"/>
    <w:rPr>
      <w:rFonts w:ascii="Times New Roman" w:hAnsi="Times New Roman" w:cs="Times New Roman"/>
      <w:spacing w:val="6"/>
      <w:u w:val="none"/>
    </w:rPr>
  </w:style>
  <w:style w:type="character" w:customStyle="1" w:styleId="Bodytext20Spacing0pt">
    <w:name w:val="Body text (20) + Spacing 0 pt"/>
    <w:rsid w:val="00352E64"/>
    <w:rPr>
      <w:rFonts w:ascii="Times New Roman" w:hAnsi="Times New Roman" w:cs="Times New Roman"/>
      <w:b/>
      <w:bCs/>
      <w:i/>
      <w:iCs/>
      <w:spacing w:val="5"/>
      <w:sz w:val="19"/>
      <w:szCs w:val="19"/>
      <w:u w:val="none"/>
    </w:rPr>
  </w:style>
  <w:style w:type="character" w:customStyle="1" w:styleId="Bodytext21Spacing0pt">
    <w:name w:val="Body text (21) + Spacing 0 pt"/>
    <w:rsid w:val="00352E64"/>
    <w:rPr>
      <w:rFonts w:ascii="Times New Roman" w:hAnsi="Times New Roman" w:cs="Times New Roman"/>
      <w:b/>
      <w:bCs/>
      <w:spacing w:val="4"/>
      <w:sz w:val="19"/>
      <w:szCs w:val="19"/>
      <w:u w:val="none"/>
    </w:rPr>
  </w:style>
  <w:style w:type="character" w:customStyle="1" w:styleId="Bodytext2112pt2">
    <w:name w:val="Body text (21) + 12 pt2"/>
    <w:aliases w:val="Spacing 0 pt106,Body text + Trebuchet MS"/>
    <w:rsid w:val="00352E64"/>
    <w:rPr>
      <w:rFonts w:ascii="Times New Roman" w:hAnsi="Times New Roman" w:cs="Times New Roman"/>
      <w:b/>
      <w:bCs/>
      <w:spacing w:val="4"/>
      <w:sz w:val="24"/>
      <w:szCs w:val="24"/>
      <w:u w:val="none"/>
    </w:rPr>
  </w:style>
  <w:style w:type="character" w:customStyle="1" w:styleId="HeaderorfooterSpacing0pt2">
    <w:name w:val="Header or footer + Spacing 0 pt2"/>
    <w:rsid w:val="00352E64"/>
    <w:rPr>
      <w:rFonts w:ascii="Times New Roman" w:hAnsi="Times New Roman" w:cs="Times New Roman"/>
      <w:b/>
      <w:bCs/>
      <w:spacing w:val="14"/>
      <w:sz w:val="19"/>
      <w:szCs w:val="19"/>
      <w:u w:val="none"/>
    </w:rPr>
  </w:style>
  <w:style w:type="character" w:customStyle="1" w:styleId="Bodytext13pt2">
    <w:name w:val="Body text + 13 pt2"/>
    <w:aliases w:val="Bold30,Italic19,Spacing 0 pt105,Body text + Verdana"/>
    <w:rsid w:val="00352E64"/>
    <w:rPr>
      <w:rFonts w:ascii="Times New Roman" w:hAnsi="Times New Roman" w:cs="Times New Roman"/>
      <w:b/>
      <w:bCs/>
      <w:i/>
      <w:iCs/>
      <w:spacing w:val="1"/>
      <w:sz w:val="26"/>
      <w:szCs w:val="26"/>
      <w:u w:val="none"/>
    </w:rPr>
  </w:style>
  <w:style w:type="character" w:customStyle="1" w:styleId="BodytextSmallCaps">
    <w:name w:val="Body text + Small Caps"/>
    <w:aliases w:val="Spacing 0 pt104"/>
    <w:rsid w:val="00352E64"/>
    <w:rPr>
      <w:rFonts w:ascii="Times New Roman" w:hAnsi="Times New Roman" w:cs="Times New Roman"/>
      <w:smallCaps/>
      <w:spacing w:val="6"/>
      <w:u w:val="none"/>
    </w:rPr>
  </w:style>
  <w:style w:type="character" w:customStyle="1" w:styleId="Heading182">
    <w:name w:val="Heading #18 (2)_"/>
    <w:link w:val="Heading1820"/>
    <w:rsid w:val="00352E64"/>
    <w:rPr>
      <w:rFonts w:ascii="Impact" w:hAnsi="Impact" w:cs="Impact"/>
      <w:sz w:val="27"/>
      <w:szCs w:val="27"/>
      <w:u w:val="none"/>
    </w:rPr>
  </w:style>
  <w:style w:type="paragraph" w:customStyle="1" w:styleId="Heading1820">
    <w:name w:val="Heading #18 (2)"/>
    <w:basedOn w:val="Normal"/>
    <w:link w:val="Heading182"/>
    <w:rsid w:val="00352E64"/>
    <w:pPr>
      <w:shd w:val="clear" w:color="auto" w:fill="FFFFFF"/>
      <w:spacing w:before="120" w:after="720" w:line="240" w:lineRule="atLeast"/>
      <w:jc w:val="both"/>
    </w:pPr>
    <w:rPr>
      <w:rFonts w:ascii="Impact" w:hAnsi="Impact" w:cs="Impact"/>
      <w:color w:val="auto"/>
      <w:sz w:val="27"/>
      <w:szCs w:val="27"/>
      <w:lang w:eastAsia="en-US"/>
    </w:rPr>
  </w:style>
  <w:style w:type="character" w:customStyle="1" w:styleId="Heading182TimesNewRoman">
    <w:name w:val="Heading #18 (2) + Times New Roman"/>
    <w:aliases w:val="13 pt,Bold29"/>
    <w:rsid w:val="00352E64"/>
    <w:rPr>
      <w:rFonts w:ascii="Times New Roman" w:hAnsi="Times New Roman" w:cs="Times New Roman"/>
      <w:b/>
      <w:bCs/>
      <w:noProof/>
      <w:sz w:val="26"/>
      <w:szCs w:val="26"/>
      <w:u w:val="none"/>
    </w:rPr>
  </w:style>
  <w:style w:type="character" w:customStyle="1" w:styleId="Bodytext28">
    <w:name w:val="Body text (28)_"/>
    <w:link w:val="Bodytext280"/>
    <w:rsid w:val="00352E64"/>
    <w:rPr>
      <w:spacing w:val="35"/>
      <w:sz w:val="8"/>
      <w:szCs w:val="8"/>
      <w:u w:val="none"/>
    </w:rPr>
  </w:style>
  <w:style w:type="paragraph" w:customStyle="1" w:styleId="Bodytext280">
    <w:name w:val="Body text (28)"/>
    <w:basedOn w:val="Normal"/>
    <w:link w:val="Bodytext28"/>
    <w:rsid w:val="00352E64"/>
    <w:pPr>
      <w:shd w:val="clear" w:color="auto" w:fill="FFFFFF"/>
      <w:spacing w:after="300" w:line="240" w:lineRule="atLeast"/>
    </w:pPr>
    <w:rPr>
      <w:rFonts w:cs="Times New Roman"/>
      <w:color w:val="auto"/>
      <w:spacing w:val="35"/>
      <w:sz w:val="8"/>
      <w:szCs w:val="8"/>
      <w:lang w:eastAsia="en-US"/>
    </w:rPr>
  </w:style>
  <w:style w:type="character" w:customStyle="1" w:styleId="Bodytext28TimesNewRoman">
    <w:name w:val="Body text (28) + Times New Roman"/>
    <w:aliases w:val="12 pt1,Spacing 0 pt103"/>
    <w:rsid w:val="00352E64"/>
    <w:rPr>
      <w:rFonts w:ascii="Times New Roman" w:hAnsi="Times New Roman" w:cs="Times New Roman"/>
      <w:spacing w:val="6"/>
      <w:sz w:val="24"/>
      <w:szCs w:val="24"/>
      <w:u w:val="none"/>
    </w:rPr>
  </w:style>
  <w:style w:type="character" w:customStyle="1" w:styleId="Heading16">
    <w:name w:val="Heading #16_"/>
    <w:link w:val="Heading160"/>
    <w:rsid w:val="00352E64"/>
    <w:rPr>
      <w:rFonts w:ascii="Times New Roman" w:hAnsi="Times New Roman" w:cs="Times New Roman"/>
      <w:i/>
      <w:iCs/>
      <w:spacing w:val="1"/>
      <w:u w:val="none"/>
    </w:rPr>
  </w:style>
  <w:style w:type="paragraph" w:customStyle="1" w:styleId="Heading160">
    <w:name w:val="Heading #16"/>
    <w:basedOn w:val="Normal"/>
    <w:link w:val="Heading16"/>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Heading16NotItalic">
    <w:name w:val="Heading #16 + Not Italic"/>
    <w:aliases w:val="Spacing 0 pt102"/>
    <w:rsid w:val="00352E64"/>
    <w:rPr>
      <w:rFonts w:ascii="Times New Roman" w:hAnsi="Times New Roman" w:cs="Times New Roman"/>
      <w:i/>
      <w:iCs/>
      <w:spacing w:val="6"/>
      <w:u w:val="none"/>
    </w:rPr>
  </w:style>
  <w:style w:type="character" w:customStyle="1" w:styleId="Bodytext21Italic2">
    <w:name w:val="Body text (21) + Italic2"/>
    <w:aliases w:val="Spacing 0 pt101,Body text (2) + 11 pt5"/>
    <w:rsid w:val="00352E64"/>
    <w:rPr>
      <w:rFonts w:ascii="Times New Roman" w:hAnsi="Times New Roman" w:cs="Times New Roman"/>
      <w:b/>
      <w:bCs/>
      <w:i/>
      <w:iCs/>
      <w:spacing w:val="5"/>
      <w:sz w:val="19"/>
      <w:szCs w:val="19"/>
      <w:u w:val="none"/>
    </w:rPr>
  </w:style>
  <w:style w:type="character" w:customStyle="1" w:styleId="Bodytext219pt">
    <w:name w:val="Body text (21) + 9 pt"/>
    <w:aliases w:val="Spacing 0 pt100,Body text + Bold4"/>
    <w:rsid w:val="00352E64"/>
    <w:rPr>
      <w:rFonts w:ascii="Times New Roman" w:hAnsi="Times New Roman" w:cs="Times New Roman"/>
      <w:b/>
      <w:bCs/>
      <w:spacing w:val="3"/>
      <w:sz w:val="18"/>
      <w:szCs w:val="18"/>
      <w:u w:val="none"/>
    </w:rPr>
  </w:style>
  <w:style w:type="character" w:customStyle="1" w:styleId="Bodytext22Spacing0pt">
    <w:name w:val="Body text (22) + Spacing 0 pt"/>
    <w:rsid w:val="00352E64"/>
    <w:rPr>
      <w:rFonts w:ascii="Times New Roman" w:hAnsi="Times New Roman" w:cs="Times New Roman"/>
      <w:b/>
      <w:bCs/>
      <w:spacing w:val="4"/>
      <w:sz w:val="18"/>
      <w:szCs w:val="18"/>
      <w:u w:val="none"/>
    </w:rPr>
  </w:style>
  <w:style w:type="character" w:customStyle="1" w:styleId="Bodytext2295pt">
    <w:name w:val="Body text (22) + 9.5 pt"/>
    <w:aliases w:val="Spacing 0 pt99,Body text (2) + 11 pt4"/>
    <w:rsid w:val="00352E64"/>
    <w:rPr>
      <w:rFonts w:ascii="Times New Roman" w:hAnsi="Times New Roman" w:cs="Times New Roman"/>
      <w:b/>
      <w:bCs/>
      <w:spacing w:val="4"/>
      <w:sz w:val="19"/>
      <w:szCs w:val="19"/>
      <w:u w:val="none"/>
    </w:rPr>
  </w:style>
  <w:style w:type="character" w:customStyle="1" w:styleId="Headerorfooter7">
    <w:name w:val="Header or footer (7)_"/>
    <w:link w:val="Headerorfooter70"/>
    <w:rsid w:val="00352E64"/>
    <w:rPr>
      <w:rFonts w:ascii="Times New Roman" w:hAnsi="Times New Roman" w:cs="Times New Roman"/>
      <w:b/>
      <w:bCs/>
      <w:spacing w:val="26"/>
      <w:sz w:val="17"/>
      <w:szCs w:val="17"/>
      <w:u w:val="none"/>
    </w:rPr>
  </w:style>
  <w:style w:type="paragraph" w:customStyle="1" w:styleId="Headerorfooter70">
    <w:name w:val="Header or footer (7)"/>
    <w:basedOn w:val="Normal"/>
    <w:link w:val="Headerorfooter7"/>
    <w:rsid w:val="00352E64"/>
    <w:pPr>
      <w:shd w:val="clear" w:color="auto" w:fill="FFFFFF"/>
      <w:spacing w:line="240" w:lineRule="atLeast"/>
    </w:pPr>
    <w:rPr>
      <w:rFonts w:ascii="Times New Roman" w:hAnsi="Times New Roman" w:cs="Times New Roman"/>
      <w:b/>
      <w:bCs/>
      <w:color w:val="auto"/>
      <w:spacing w:val="26"/>
      <w:sz w:val="17"/>
      <w:szCs w:val="17"/>
      <w:lang w:eastAsia="en-US"/>
    </w:rPr>
  </w:style>
  <w:style w:type="character" w:customStyle="1" w:styleId="Bodytext29">
    <w:name w:val="Body text (29)_"/>
    <w:link w:val="Bodytext290"/>
    <w:rsid w:val="00352E64"/>
    <w:rPr>
      <w:rFonts w:ascii="Segoe UI" w:hAnsi="Segoe UI" w:cs="Segoe UI"/>
      <w:noProof/>
      <w:sz w:val="10"/>
      <w:szCs w:val="10"/>
      <w:u w:val="none"/>
    </w:rPr>
  </w:style>
  <w:style w:type="paragraph" w:customStyle="1" w:styleId="Bodytext290">
    <w:name w:val="Body text (29)"/>
    <w:basedOn w:val="Normal"/>
    <w:link w:val="Bodytext29"/>
    <w:rsid w:val="00352E64"/>
    <w:pPr>
      <w:shd w:val="clear" w:color="auto" w:fill="FFFFFF"/>
      <w:spacing w:before="300" w:after="4740" w:line="240" w:lineRule="atLeast"/>
    </w:pPr>
    <w:rPr>
      <w:rFonts w:ascii="Segoe UI" w:hAnsi="Segoe UI" w:cs="Segoe UI"/>
      <w:noProof/>
      <w:color w:val="auto"/>
      <w:sz w:val="10"/>
      <w:szCs w:val="10"/>
      <w:lang w:eastAsia="en-US"/>
    </w:rPr>
  </w:style>
  <w:style w:type="character" w:customStyle="1" w:styleId="Heading2213pt">
    <w:name w:val="Heading #22 + 13 pt"/>
    <w:aliases w:val="Italic18,Spacing 0 pt98,Body text (2) + 11 pt3"/>
    <w:rsid w:val="00352E64"/>
    <w:rPr>
      <w:rFonts w:ascii="Times New Roman" w:hAnsi="Times New Roman" w:cs="Times New Roman"/>
      <w:b/>
      <w:bCs/>
      <w:i/>
      <w:iCs/>
      <w:spacing w:val="4"/>
      <w:sz w:val="26"/>
      <w:szCs w:val="26"/>
      <w:u w:val="none"/>
    </w:rPr>
  </w:style>
  <w:style w:type="character" w:customStyle="1" w:styleId="Tableofcontents9">
    <w:name w:val="Table of contents (9)_"/>
    <w:link w:val="Tableofcontents90"/>
    <w:rsid w:val="00352E64"/>
    <w:rPr>
      <w:rFonts w:ascii="Times New Roman" w:hAnsi="Times New Roman" w:cs="Times New Roman"/>
      <w:i/>
      <w:iCs/>
      <w:spacing w:val="1"/>
      <w:u w:val="none"/>
    </w:rPr>
  </w:style>
  <w:style w:type="paragraph" w:customStyle="1" w:styleId="Tableofcontents90">
    <w:name w:val="Table of contents (9)"/>
    <w:basedOn w:val="Normal"/>
    <w:link w:val="Tableofcontents9"/>
    <w:rsid w:val="00352E64"/>
    <w:pPr>
      <w:shd w:val="clear" w:color="auto" w:fill="FFFFFF"/>
      <w:spacing w:before="120" w:after="120" w:line="240" w:lineRule="atLeast"/>
      <w:jc w:val="both"/>
    </w:pPr>
    <w:rPr>
      <w:rFonts w:ascii="Times New Roman" w:hAnsi="Times New Roman" w:cs="Times New Roman"/>
      <w:i/>
      <w:iCs/>
      <w:color w:val="auto"/>
      <w:spacing w:val="1"/>
      <w:lang w:eastAsia="en-US"/>
    </w:rPr>
  </w:style>
  <w:style w:type="character" w:customStyle="1" w:styleId="Tableofcontents9NotItalic">
    <w:name w:val="Table of contents (9) + Not Italic"/>
    <w:aliases w:val="Spacing 0 pt97,Body text (2) + Italic"/>
    <w:rsid w:val="00352E64"/>
    <w:rPr>
      <w:rFonts w:ascii="Times New Roman" w:hAnsi="Times New Roman" w:cs="Times New Roman"/>
      <w:i/>
      <w:iCs/>
      <w:spacing w:val="6"/>
      <w:u w:val="none"/>
    </w:rPr>
  </w:style>
  <w:style w:type="character" w:customStyle="1" w:styleId="Tableofcontents910pt">
    <w:name w:val="Table of contents (9) + 10 pt"/>
    <w:aliases w:val="Spacing 1 pt10"/>
    <w:rsid w:val="00352E64"/>
    <w:rPr>
      <w:rFonts w:ascii="Times New Roman" w:hAnsi="Times New Roman" w:cs="Times New Roman"/>
      <w:i/>
      <w:iCs/>
      <w:spacing w:val="34"/>
      <w:sz w:val="20"/>
      <w:szCs w:val="20"/>
      <w:u w:val="none"/>
    </w:rPr>
  </w:style>
  <w:style w:type="character" w:customStyle="1" w:styleId="Tableofcontents910pt1">
    <w:name w:val="Table of contents (9) + 10 pt1"/>
    <w:aliases w:val="Not Italic8,Spacing 0 pt96,Heading #5 + 11.5 pt"/>
    <w:rsid w:val="00352E64"/>
    <w:rPr>
      <w:rFonts w:ascii="Times New Roman" w:hAnsi="Times New Roman" w:cs="Times New Roman"/>
      <w:i/>
      <w:iCs/>
      <w:noProof/>
      <w:spacing w:val="0"/>
      <w:sz w:val="20"/>
      <w:szCs w:val="20"/>
      <w:u w:val="none"/>
    </w:rPr>
  </w:style>
  <w:style w:type="character" w:customStyle="1" w:styleId="TableofcontentsBold">
    <w:name w:val="Table of contents + Bold"/>
    <w:aliases w:val="Spacing 0 pt95,Body text + Impact,10 pt6"/>
    <w:rsid w:val="00352E64"/>
    <w:rPr>
      <w:rFonts w:ascii="Times New Roman" w:hAnsi="Times New Roman" w:cs="Times New Roman"/>
      <w:b/>
      <w:bCs/>
      <w:spacing w:val="4"/>
      <w:u w:val="none"/>
    </w:rPr>
  </w:style>
  <w:style w:type="character" w:customStyle="1" w:styleId="TableofcontentsSpacing0pt2">
    <w:name w:val="Table of contents + Spacing 0 pt2"/>
    <w:rsid w:val="00352E64"/>
    <w:rPr>
      <w:rFonts w:ascii="Times New Roman" w:hAnsi="Times New Roman" w:cs="Times New Roman"/>
      <w:spacing w:val="6"/>
      <w:u w:val="none"/>
    </w:rPr>
  </w:style>
  <w:style w:type="character" w:customStyle="1" w:styleId="Heading19">
    <w:name w:val="Heading #19_"/>
    <w:link w:val="Heading190"/>
    <w:rsid w:val="00352E64"/>
    <w:rPr>
      <w:rFonts w:ascii="Times New Roman" w:hAnsi="Times New Roman" w:cs="Times New Roman"/>
      <w:b/>
      <w:bCs/>
      <w:spacing w:val="8"/>
      <w:sz w:val="26"/>
      <w:szCs w:val="26"/>
      <w:u w:val="none"/>
    </w:rPr>
  </w:style>
  <w:style w:type="paragraph" w:customStyle="1" w:styleId="Heading190">
    <w:name w:val="Heading #19"/>
    <w:basedOn w:val="Normal"/>
    <w:link w:val="Heading19"/>
    <w:rsid w:val="00352E64"/>
    <w:pPr>
      <w:shd w:val="clear" w:color="auto" w:fill="FFFFFF"/>
      <w:spacing w:before="480" w:after="480" w:line="240" w:lineRule="atLeast"/>
      <w:jc w:val="both"/>
    </w:pPr>
    <w:rPr>
      <w:rFonts w:ascii="Times New Roman" w:hAnsi="Times New Roman" w:cs="Times New Roman"/>
      <w:b/>
      <w:bCs/>
      <w:color w:val="auto"/>
      <w:spacing w:val="8"/>
      <w:sz w:val="26"/>
      <w:szCs w:val="26"/>
      <w:lang w:eastAsia="en-US"/>
    </w:rPr>
  </w:style>
  <w:style w:type="character" w:customStyle="1" w:styleId="Bodytext230">
    <w:name w:val="Body text (23)"/>
    <w:rsid w:val="00352E64"/>
    <w:rPr>
      <w:rFonts w:ascii="Times New Roman" w:hAnsi="Times New Roman" w:cs="Times New Roman"/>
      <w:b/>
      <w:bCs/>
      <w:i/>
      <w:iCs/>
      <w:sz w:val="26"/>
      <w:szCs w:val="26"/>
      <w:u w:val="none"/>
    </w:rPr>
  </w:style>
  <w:style w:type="character" w:customStyle="1" w:styleId="Bodytext11Spacing1pt2">
    <w:name w:val="Body text (11) + Spacing 1 pt2"/>
    <w:rsid w:val="00352E64"/>
    <w:rPr>
      <w:rFonts w:ascii="Segoe UI" w:hAnsi="Segoe UI" w:cs="Segoe UI"/>
      <w:spacing w:val="22"/>
      <w:w w:val="40"/>
      <w:sz w:val="10"/>
      <w:szCs w:val="10"/>
      <w:u w:val="none"/>
    </w:rPr>
  </w:style>
  <w:style w:type="character" w:customStyle="1" w:styleId="Bodytext219pt2">
    <w:name w:val="Body text (21) + 9 pt2"/>
    <w:aliases w:val="Spacing 0 pt94"/>
    <w:rsid w:val="00352E64"/>
    <w:rPr>
      <w:rFonts w:ascii="Times New Roman" w:hAnsi="Times New Roman" w:cs="Times New Roman"/>
      <w:b/>
      <w:bCs/>
      <w:spacing w:val="4"/>
      <w:sz w:val="18"/>
      <w:szCs w:val="18"/>
      <w:u w:val="none"/>
    </w:rPr>
  </w:style>
  <w:style w:type="character" w:customStyle="1" w:styleId="Bodytext21Corbel2">
    <w:name w:val="Body text (21) + Corbel2"/>
    <w:aliases w:val="Not Bold13,Spacing 0 pt93"/>
    <w:rsid w:val="00352E64"/>
    <w:rPr>
      <w:rFonts w:ascii="Corbel" w:hAnsi="Corbel" w:cs="Corbel"/>
      <w:b/>
      <w:bCs/>
      <w:spacing w:val="-5"/>
      <w:sz w:val="19"/>
      <w:szCs w:val="19"/>
      <w:u w:val="none"/>
    </w:rPr>
  </w:style>
  <w:style w:type="character" w:customStyle="1" w:styleId="Bodytext21Corbel1">
    <w:name w:val="Body text (21) + Corbel1"/>
    <w:aliases w:val="Not Bold12,Spacing 0 pt92,Heading #5 (3) + Verdana"/>
    <w:rsid w:val="00352E64"/>
    <w:rPr>
      <w:rFonts w:ascii="Corbel" w:hAnsi="Corbel" w:cs="Corbel"/>
      <w:b/>
      <w:bCs/>
      <w:noProof/>
      <w:spacing w:val="0"/>
      <w:sz w:val="19"/>
      <w:szCs w:val="19"/>
      <w:u w:val="none"/>
    </w:rPr>
  </w:style>
  <w:style w:type="character" w:customStyle="1" w:styleId="Heading120">
    <w:name w:val="Heading #12_"/>
    <w:link w:val="Heading121"/>
    <w:rsid w:val="00352E64"/>
    <w:rPr>
      <w:rFonts w:ascii="Times New Roman" w:hAnsi="Times New Roman" w:cs="Times New Roman"/>
      <w:sz w:val="20"/>
      <w:szCs w:val="20"/>
      <w:u w:val="none"/>
    </w:rPr>
  </w:style>
  <w:style w:type="paragraph" w:customStyle="1" w:styleId="Heading121">
    <w:name w:val="Heading #12"/>
    <w:basedOn w:val="Normal"/>
    <w:link w:val="Heading120"/>
    <w:rsid w:val="00352E64"/>
    <w:pPr>
      <w:shd w:val="clear" w:color="auto" w:fill="FFFFFF"/>
      <w:spacing w:before="60" w:line="240" w:lineRule="atLeast"/>
      <w:jc w:val="both"/>
    </w:pPr>
    <w:rPr>
      <w:rFonts w:ascii="Times New Roman" w:hAnsi="Times New Roman" w:cs="Times New Roman"/>
      <w:color w:val="auto"/>
      <w:sz w:val="20"/>
      <w:szCs w:val="20"/>
      <w:lang w:eastAsia="en-US"/>
    </w:rPr>
  </w:style>
  <w:style w:type="character" w:customStyle="1" w:styleId="Heading12Impact">
    <w:name w:val="Heading #12 + Impact"/>
    <w:aliases w:val="13 pt2"/>
    <w:rsid w:val="00352E64"/>
    <w:rPr>
      <w:rFonts w:ascii="Impact" w:hAnsi="Impact" w:cs="Impact"/>
      <w:sz w:val="26"/>
      <w:szCs w:val="26"/>
      <w:u w:val="none"/>
    </w:rPr>
  </w:style>
  <w:style w:type="character" w:customStyle="1" w:styleId="Heading12135pt">
    <w:name w:val="Heading #12 + 13.5 pt"/>
    <w:aliases w:val="Bold28"/>
    <w:rsid w:val="00352E64"/>
    <w:rPr>
      <w:rFonts w:ascii="Times New Roman" w:hAnsi="Times New Roman" w:cs="Times New Roman"/>
      <w:b/>
      <w:bCs/>
      <w:noProof/>
      <w:sz w:val="27"/>
      <w:szCs w:val="27"/>
      <w:u w:val="none"/>
    </w:rPr>
  </w:style>
  <w:style w:type="character" w:customStyle="1" w:styleId="Heading183">
    <w:name w:val="Heading #18 (3)_"/>
    <w:link w:val="Heading1830"/>
    <w:rsid w:val="00352E64"/>
    <w:rPr>
      <w:rFonts w:ascii="Impact" w:hAnsi="Impact" w:cs="Impact"/>
      <w:noProof/>
      <w:sz w:val="27"/>
      <w:szCs w:val="27"/>
      <w:u w:val="none"/>
    </w:rPr>
  </w:style>
  <w:style w:type="paragraph" w:customStyle="1" w:styleId="Heading1830">
    <w:name w:val="Heading #18 (3)"/>
    <w:basedOn w:val="Normal"/>
    <w:link w:val="Heading183"/>
    <w:rsid w:val="00352E64"/>
    <w:pPr>
      <w:shd w:val="clear" w:color="auto" w:fill="FFFFFF"/>
      <w:spacing w:before="600" w:after="300" w:line="240" w:lineRule="atLeast"/>
      <w:jc w:val="center"/>
    </w:pPr>
    <w:rPr>
      <w:rFonts w:ascii="Impact" w:hAnsi="Impact" w:cs="Impact"/>
      <w:noProof/>
      <w:color w:val="auto"/>
      <w:sz w:val="27"/>
      <w:szCs w:val="27"/>
      <w:lang w:eastAsia="en-US"/>
    </w:rPr>
  </w:style>
  <w:style w:type="character" w:customStyle="1" w:styleId="Heading183TimesNewRoman">
    <w:name w:val="Heading #18 (3) + Times New Roman"/>
    <w:aliases w:val="12.5 pt,Bold27,Body text (6) + Tahoma"/>
    <w:rsid w:val="00352E64"/>
    <w:rPr>
      <w:rFonts w:ascii="Times New Roman" w:hAnsi="Times New Roman" w:cs="Times New Roman"/>
      <w:b/>
      <w:bCs/>
      <w:noProof/>
      <w:sz w:val="25"/>
      <w:szCs w:val="25"/>
      <w:u w:val="none"/>
    </w:rPr>
  </w:style>
  <w:style w:type="character" w:customStyle="1" w:styleId="Tablecaption2">
    <w:name w:val="Table caption (2)_"/>
    <w:link w:val="Tablecaption20"/>
    <w:rsid w:val="00352E64"/>
    <w:rPr>
      <w:rFonts w:ascii="Times New Roman" w:hAnsi="Times New Roman" w:cs="Times New Roman"/>
      <w:i/>
      <w:iCs/>
      <w:spacing w:val="1"/>
      <w:u w:val="none"/>
    </w:rPr>
  </w:style>
  <w:style w:type="paragraph" w:customStyle="1" w:styleId="Tablecaption20">
    <w:name w:val="Table caption (2)"/>
    <w:basedOn w:val="Normal"/>
    <w:link w:val="Tablecaption2"/>
    <w:rsid w:val="00352E64"/>
    <w:pPr>
      <w:shd w:val="clear" w:color="auto" w:fill="FFFFFF"/>
      <w:spacing w:line="240" w:lineRule="atLeast"/>
    </w:pPr>
    <w:rPr>
      <w:rFonts w:ascii="Times New Roman" w:hAnsi="Times New Roman" w:cs="Times New Roman"/>
      <w:i/>
      <w:iCs/>
      <w:color w:val="auto"/>
      <w:spacing w:val="1"/>
      <w:lang w:eastAsia="en-US"/>
    </w:rPr>
  </w:style>
  <w:style w:type="character" w:customStyle="1" w:styleId="Bodytext300">
    <w:name w:val="Body text (30)_"/>
    <w:link w:val="Bodytext301"/>
    <w:rsid w:val="00352E64"/>
    <w:rPr>
      <w:rFonts w:ascii="Times New Roman" w:hAnsi="Times New Roman" w:cs="Times New Roman"/>
      <w:noProof/>
      <w:w w:val="20"/>
      <w:sz w:val="8"/>
      <w:szCs w:val="8"/>
      <w:u w:val="none"/>
    </w:rPr>
  </w:style>
  <w:style w:type="paragraph" w:customStyle="1" w:styleId="Bodytext301">
    <w:name w:val="Body text (30)"/>
    <w:basedOn w:val="Normal"/>
    <w:link w:val="Bodytext300"/>
    <w:rsid w:val="00352E64"/>
    <w:pPr>
      <w:shd w:val="clear" w:color="auto" w:fill="FFFFFF"/>
      <w:spacing w:before="3180" w:after="420" w:line="240" w:lineRule="atLeast"/>
    </w:pPr>
    <w:rPr>
      <w:rFonts w:ascii="Times New Roman" w:hAnsi="Times New Roman" w:cs="Times New Roman"/>
      <w:noProof/>
      <w:color w:val="auto"/>
      <w:w w:val="20"/>
      <w:sz w:val="8"/>
      <w:szCs w:val="8"/>
      <w:lang w:eastAsia="en-US"/>
    </w:rPr>
  </w:style>
  <w:style w:type="character" w:customStyle="1" w:styleId="Heading22Impact">
    <w:name w:val="Heading #22 + Impact"/>
    <w:aliases w:val="13.5 pt4,Not Bold11,Spacing 0 pt91,Body text (10) + Not Bold"/>
    <w:rsid w:val="00352E64"/>
    <w:rPr>
      <w:rFonts w:ascii="Impact" w:hAnsi="Impact" w:cs="Impact"/>
      <w:b/>
      <w:bCs/>
      <w:spacing w:val="0"/>
      <w:sz w:val="27"/>
      <w:szCs w:val="27"/>
      <w:u w:val="none"/>
    </w:rPr>
  </w:style>
  <w:style w:type="character" w:customStyle="1" w:styleId="Heading22135pt">
    <w:name w:val="Heading #22 + 13.5 pt"/>
    <w:aliases w:val="Spacing 0 pt90,Body text (2) + 10 pt2"/>
    <w:rsid w:val="00352E64"/>
    <w:rPr>
      <w:rFonts w:ascii="Times New Roman" w:hAnsi="Times New Roman" w:cs="Times New Roman"/>
      <w:b/>
      <w:bCs/>
      <w:noProof/>
      <w:spacing w:val="0"/>
      <w:sz w:val="27"/>
      <w:szCs w:val="27"/>
      <w:u w:val="none"/>
    </w:rPr>
  </w:style>
  <w:style w:type="character" w:customStyle="1" w:styleId="BodytextItalic2">
    <w:name w:val="Body text + Italic2"/>
    <w:rsid w:val="00352E64"/>
    <w:rPr>
      <w:rFonts w:ascii="Times New Roman" w:hAnsi="Times New Roman" w:cs="Times New Roman"/>
      <w:i/>
      <w:iCs/>
      <w:spacing w:val="1"/>
      <w:u w:val="none"/>
    </w:rPr>
  </w:style>
  <w:style w:type="character" w:customStyle="1" w:styleId="Bodytext10Spacing0pt1">
    <w:name w:val="Body text (10) + Spacing 0 pt1"/>
    <w:rsid w:val="00352E64"/>
    <w:rPr>
      <w:rFonts w:ascii="Times New Roman" w:hAnsi="Times New Roman" w:cs="Times New Roman"/>
      <w:b/>
      <w:bCs/>
      <w:spacing w:val="8"/>
      <w:sz w:val="26"/>
      <w:szCs w:val="26"/>
      <w:u w:val="none"/>
    </w:rPr>
  </w:style>
  <w:style w:type="character" w:customStyle="1" w:styleId="Bodytext31">
    <w:name w:val="Body text (31)_"/>
    <w:link w:val="Bodytext310"/>
    <w:rsid w:val="00352E64"/>
    <w:rPr>
      <w:rFonts w:ascii="Times New Roman" w:hAnsi="Times New Roman" w:cs="Times New Roman"/>
      <w:spacing w:val="10"/>
      <w:sz w:val="20"/>
      <w:szCs w:val="20"/>
      <w:u w:val="none"/>
    </w:rPr>
  </w:style>
  <w:style w:type="paragraph" w:customStyle="1" w:styleId="Bodytext310">
    <w:name w:val="Body text (31)"/>
    <w:basedOn w:val="Normal"/>
    <w:link w:val="Bodytext31"/>
    <w:rsid w:val="00352E64"/>
    <w:pPr>
      <w:shd w:val="clear" w:color="auto" w:fill="FFFFFF"/>
      <w:spacing w:before="180" w:after="300" w:line="240" w:lineRule="atLeast"/>
      <w:jc w:val="both"/>
    </w:pPr>
    <w:rPr>
      <w:rFonts w:ascii="Times New Roman" w:hAnsi="Times New Roman" w:cs="Times New Roman"/>
      <w:color w:val="auto"/>
      <w:spacing w:val="10"/>
      <w:sz w:val="20"/>
      <w:szCs w:val="20"/>
      <w:lang w:eastAsia="en-US"/>
    </w:rPr>
  </w:style>
  <w:style w:type="character" w:customStyle="1" w:styleId="Heading222">
    <w:name w:val="Heading #22 (2)_"/>
    <w:link w:val="Heading2220"/>
    <w:rsid w:val="00352E64"/>
    <w:rPr>
      <w:rFonts w:ascii="Times New Roman" w:hAnsi="Times New Roman" w:cs="Times New Roman"/>
      <w:spacing w:val="6"/>
      <w:u w:val="none"/>
    </w:rPr>
  </w:style>
  <w:style w:type="paragraph" w:customStyle="1" w:styleId="Heading2220">
    <w:name w:val="Heading #22 (2)"/>
    <w:basedOn w:val="Normal"/>
    <w:link w:val="Heading222"/>
    <w:rsid w:val="00352E64"/>
    <w:pPr>
      <w:shd w:val="clear" w:color="auto" w:fill="FFFFFF"/>
      <w:spacing w:before="300" w:after="180" w:line="240" w:lineRule="atLeast"/>
      <w:ind w:hanging="1780"/>
    </w:pPr>
    <w:rPr>
      <w:rFonts w:ascii="Times New Roman" w:hAnsi="Times New Roman" w:cs="Times New Roman"/>
      <w:color w:val="auto"/>
      <w:spacing w:val="6"/>
      <w:lang w:eastAsia="en-US"/>
    </w:rPr>
  </w:style>
  <w:style w:type="character" w:customStyle="1" w:styleId="Heading6">
    <w:name w:val="Heading #6_"/>
    <w:link w:val="Heading60"/>
    <w:rsid w:val="00352E64"/>
    <w:rPr>
      <w:rFonts w:ascii="Times New Roman" w:hAnsi="Times New Roman" w:cs="Times New Roman"/>
      <w:b/>
      <w:bCs/>
      <w:spacing w:val="4"/>
      <w:sz w:val="19"/>
      <w:szCs w:val="19"/>
      <w:u w:val="none"/>
    </w:rPr>
  </w:style>
  <w:style w:type="paragraph" w:customStyle="1" w:styleId="Heading60">
    <w:name w:val="Heading #6"/>
    <w:basedOn w:val="Normal"/>
    <w:link w:val="Heading6"/>
    <w:rsid w:val="00352E64"/>
    <w:pPr>
      <w:shd w:val="clear" w:color="auto" w:fill="FFFFFF"/>
      <w:spacing w:before="240" w:line="240" w:lineRule="atLeast"/>
      <w:jc w:val="both"/>
      <w:outlineLvl w:val="5"/>
    </w:pPr>
    <w:rPr>
      <w:rFonts w:ascii="Times New Roman" w:hAnsi="Times New Roman" w:cs="Times New Roman"/>
      <w:b/>
      <w:bCs/>
      <w:color w:val="auto"/>
      <w:spacing w:val="4"/>
      <w:sz w:val="19"/>
      <w:szCs w:val="19"/>
      <w:lang w:eastAsia="en-US"/>
    </w:rPr>
  </w:style>
  <w:style w:type="character" w:customStyle="1" w:styleId="Heading184">
    <w:name w:val="Heading #18 (4)_"/>
    <w:link w:val="Heading1840"/>
    <w:rsid w:val="00352E64"/>
    <w:rPr>
      <w:rFonts w:ascii="Impact" w:hAnsi="Impact" w:cs="Impact"/>
      <w:noProof/>
      <w:sz w:val="26"/>
      <w:szCs w:val="26"/>
      <w:u w:val="none"/>
    </w:rPr>
  </w:style>
  <w:style w:type="paragraph" w:customStyle="1" w:styleId="Heading1840">
    <w:name w:val="Heading #18 (4)"/>
    <w:basedOn w:val="Normal"/>
    <w:link w:val="Heading184"/>
    <w:rsid w:val="00352E64"/>
    <w:pPr>
      <w:shd w:val="clear" w:color="auto" w:fill="FFFFFF"/>
      <w:spacing w:before="600" w:after="600" w:line="240" w:lineRule="atLeast"/>
      <w:jc w:val="center"/>
    </w:pPr>
    <w:rPr>
      <w:rFonts w:ascii="Impact" w:hAnsi="Impact" w:cs="Impact"/>
      <w:noProof/>
      <w:color w:val="auto"/>
      <w:sz w:val="26"/>
      <w:szCs w:val="26"/>
      <w:lang w:eastAsia="en-US"/>
    </w:rPr>
  </w:style>
  <w:style w:type="character" w:customStyle="1" w:styleId="Heading184TimesNewRoman">
    <w:name w:val="Heading #18 (4) + Times New Roman"/>
    <w:aliases w:val="12.5 pt6,Bold26"/>
    <w:rsid w:val="00352E64"/>
    <w:rPr>
      <w:rFonts w:ascii="Times New Roman" w:hAnsi="Times New Roman" w:cs="Times New Roman"/>
      <w:b/>
      <w:bCs/>
      <w:noProof/>
      <w:sz w:val="25"/>
      <w:szCs w:val="25"/>
      <w:u w:val="none"/>
    </w:rPr>
  </w:style>
  <w:style w:type="character" w:customStyle="1" w:styleId="Tablecaption3">
    <w:name w:val="Table caption (3)_"/>
    <w:link w:val="Tablecaption30"/>
    <w:rsid w:val="00352E64"/>
    <w:rPr>
      <w:rFonts w:ascii="Times New Roman" w:hAnsi="Times New Roman" w:cs="Times New Roman"/>
      <w:b/>
      <w:bCs/>
      <w:spacing w:val="4"/>
      <w:u w:val="none"/>
    </w:rPr>
  </w:style>
  <w:style w:type="paragraph" w:customStyle="1" w:styleId="Tablecaption30">
    <w:name w:val="Table caption (3)"/>
    <w:basedOn w:val="Normal"/>
    <w:link w:val="Tablecaption3"/>
    <w:rsid w:val="00352E64"/>
    <w:pPr>
      <w:shd w:val="clear" w:color="auto" w:fill="FFFFFF"/>
      <w:spacing w:line="240" w:lineRule="atLeast"/>
    </w:pPr>
    <w:rPr>
      <w:rFonts w:ascii="Times New Roman" w:hAnsi="Times New Roman" w:cs="Times New Roman"/>
      <w:b/>
      <w:bCs/>
      <w:color w:val="auto"/>
      <w:spacing w:val="4"/>
      <w:lang w:eastAsia="en-US"/>
    </w:rPr>
  </w:style>
  <w:style w:type="character" w:customStyle="1" w:styleId="Bodytext3165pt">
    <w:name w:val="Body text (3) + 16.5 pt"/>
    <w:aliases w:val="Not Bold10,Spacing 0 pt89,Heading #5 + Impact"/>
    <w:rsid w:val="00352E64"/>
    <w:rPr>
      <w:rFonts w:ascii="Times New Roman" w:hAnsi="Times New Roman" w:cs="Times New Roman"/>
      <w:b/>
      <w:bCs/>
      <w:spacing w:val="4"/>
      <w:sz w:val="33"/>
      <w:szCs w:val="33"/>
      <w:u w:val="none"/>
    </w:rPr>
  </w:style>
  <w:style w:type="character" w:customStyle="1" w:styleId="Heading221">
    <w:name w:val="Heading #2 (2)_"/>
    <w:link w:val="Heading223"/>
    <w:rsid w:val="00352E64"/>
    <w:rPr>
      <w:rFonts w:ascii="Times New Roman" w:hAnsi="Times New Roman" w:cs="Times New Roman"/>
      <w:b/>
      <w:bCs/>
      <w:spacing w:val="4"/>
      <w:u w:val="none"/>
    </w:rPr>
  </w:style>
  <w:style w:type="paragraph" w:customStyle="1" w:styleId="Heading223">
    <w:name w:val="Heading #2 (2)"/>
    <w:basedOn w:val="Normal"/>
    <w:link w:val="Heading221"/>
    <w:rsid w:val="00352E64"/>
    <w:pPr>
      <w:shd w:val="clear" w:color="auto" w:fill="FFFFFF"/>
      <w:spacing w:before="240" w:after="360" w:line="326" w:lineRule="exact"/>
      <w:ind w:firstLine="1640"/>
      <w:outlineLvl w:val="1"/>
    </w:pPr>
    <w:rPr>
      <w:rFonts w:ascii="Times New Roman" w:hAnsi="Times New Roman" w:cs="Times New Roman"/>
      <w:b/>
      <w:bCs/>
      <w:color w:val="auto"/>
      <w:spacing w:val="4"/>
      <w:lang w:eastAsia="en-US"/>
    </w:rPr>
  </w:style>
  <w:style w:type="character" w:customStyle="1" w:styleId="Bodytext4SegoeUI">
    <w:name w:val="Body text (4) + Segoe UI"/>
    <w:aliases w:val="9 pt,Not Italic7,Spacing 0 pt88,Scale 80%,Body text (2) + 11 pt1"/>
    <w:rsid w:val="00352E64"/>
    <w:rPr>
      <w:rFonts w:ascii="Segoe UI" w:hAnsi="Segoe UI" w:cs="Segoe UI"/>
      <w:i/>
      <w:iCs/>
      <w:spacing w:val="17"/>
      <w:w w:val="80"/>
      <w:sz w:val="18"/>
      <w:szCs w:val="18"/>
      <w:u w:val="none"/>
    </w:rPr>
  </w:style>
  <w:style w:type="character" w:customStyle="1" w:styleId="Heading22Spacing0pt">
    <w:name w:val="Heading #22 + Spacing 0 pt"/>
    <w:rsid w:val="00352E64"/>
    <w:rPr>
      <w:rFonts w:ascii="Times New Roman" w:hAnsi="Times New Roman" w:cs="Times New Roman"/>
      <w:b/>
      <w:bCs/>
      <w:spacing w:val="3"/>
      <w:u w:val="none"/>
    </w:rPr>
  </w:style>
  <w:style w:type="character" w:customStyle="1" w:styleId="Heading185">
    <w:name w:val="Heading #18 (5)_"/>
    <w:link w:val="Heading1850"/>
    <w:rsid w:val="00352E64"/>
    <w:rPr>
      <w:rFonts w:ascii="Times New Roman" w:hAnsi="Times New Roman" w:cs="Times New Roman"/>
      <w:b/>
      <w:bCs/>
      <w:spacing w:val="4"/>
      <w:u w:val="none"/>
    </w:rPr>
  </w:style>
  <w:style w:type="paragraph" w:customStyle="1" w:styleId="Heading1850">
    <w:name w:val="Heading #18 (5)"/>
    <w:basedOn w:val="Normal"/>
    <w:link w:val="Heading185"/>
    <w:rsid w:val="00352E64"/>
    <w:pPr>
      <w:shd w:val="clear" w:color="auto" w:fill="FFFFFF"/>
      <w:spacing w:before="300" w:after="300" w:line="240" w:lineRule="atLeast"/>
      <w:jc w:val="center"/>
    </w:pPr>
    <w:rPr>
      <w:rFonts w:ascii="Times New Roman" w:hAnsi="Times New Roman" w:cs="Times New Roman"/>
      <w:b/>
      <w:bCs/>
      <w:color w:val="auto"/>
      <w:spacing w:val="4"/>
      <w:lang w:eastAsia="en-US"/>
    </w:rPr>
  </w:style>
  <w:style w:type="character" w:customStyle="1" w:styleId="Bodytext2175pt">
    <w:name w:val="Body text (21) + 7.5 pt"/>
    <w:aliases w:val="Spacing 0 pt87"/>
    <w:rsid w:val="00352E64"/>
    <w:rPr>
      <w:rFonts w:ascii="Times New Roman" w:hAnsi="Times New Roman" w:cs="Times New Roman"/>
      <w:b/>
      <w:bCs/>
      <w:spacing w:val="3"/>
      <w:sz w:val="15"/>
      <w:szCs w:val="15"/>
      <w:u w:val="none"/>
    </w:rPr>
  </w:style>
  <w:style w:type="character" w:customStyle="1" w:styleId="Bodytext3Spacing0pt2">
    <w:name w:val="Body text (3) + Spacing 0 pt2"/>
    <w:rsid w:val="00352E64"/>
    <w:rPr>
      <w:rFonts w:ascii="Times New Roman" w:hAnsi="Times New Roman" w:cs="Times New Roman"/>
      <w:b/>
      <w:bCs/>
      <w:spacing w:val="3"/>
      <w:u w:val="none"/>
    </w:rPr>
  </w:style>
  <w:style w:type="character" w:customStyle="1" w:styleId="Heading213">
    <w:name w:val="Heading #21 (3)_"/>
    <w:link w:val="Heading2130"/>
    <w:rsid w:val="00352E64"/>
    <w:rPr>
      <w:rFonts w:ascii="Times New Roman" w:hAnsi="Times New Roman" w:cs="Times New Roman"/>
      <w:b/>
      <w:bCs/>
      <w:spacing w:val="4"/>
      <w:u w:val="none"/>
    </w:rPr>
  </w:style>
  <w:style w:type="paragraph" w:customStyle="1" w:styleId="Heading2130">
    <w:name w:val="Heading #21 (3)"/>
    <w:basedOn w:val="Normal"/>
    <w:link w:val="Heading213"/>
    <w:rsid w:val="00352E64"/>
    <w:pPr>
      <w:shd w:val="clear" w:color="auto" w:fill="FFFFFF"/>
      <w:spacing w:before="1980" w:line="240" w:lineRule="atLeast"/>
      <w:ind w:hanging="1420"/>
      <w:jc w:val="both"/>
    </w:pPr>
    <w:rPr>
      <w:rFonts w:ascii="Times New Roman" w:hAnsi="Times New Roman" w:cs="Times New Roman"/>
      <w:b/>
      <w:bCs/>
      <w:color w:val="auto"/>
      <w:spacing w:val="4"/>
      <w:lang w:eastAsia="en-US"/>
    </w:rPr>
  </w:style>
  <w:style w:type="character" w:customStyle="1" w:styleId="Headerorfooter5Spacing0pt">
    <w:name w:val="Header or footer (5) + Spacing 0 pt"/>
    <w:rsid w:val="00352E64"/>
    <w:rPr>
      <w:rFonts w:ascii="Times New Roman" w:hAnsi="Times New Roman" w:cs="Times New Roman"/>
      <w:b/>
      <w:bCs/>
      <w:spacing w:val="8"/>
      <w:u w:val="none"/>
    </w:rPr>
  </w:style>
  <w:style w:type="character" w:customStyle="1" w:styleId="Heading213NotBold">
    <w:name w:val="Heading #21 (3) + Not Bold"/>
    <w:aliases w:val="Italic17,Spacing 0 pt86"/>
    <w:rsid w:val="00352E64"/>
    <w:rPr>
      <w:rFonts w:ascii="Times New Roman" w:hAnsi="Times New Roman" w:cs="Times New Roman"/>
      <w:b/>
      <w:bCs/>
      <w:i/>
      <w:iCs/>
      <w:spacing w:val="1"/>
      <w:u w:val="none"/>
    </w:rPr>
  </w:style>
  <w:style w:type="character" w:customStyle="1" w:styleId="Tableofcontents10">
    <w:name w:val="Table of contents (10)_"/>
    <w:link w:val="Tableofcontents100"/>
    <w:rsid w:val="00352E64"/>
    <w:rPr>
      <w:rFonts w:ascii="Times New Roman" w:hAnsi="Times New Roman" w:cs="Times New Roman"/>
      <w:b/>
      <w:bCs/>
      <w:spacing w:val="4"/>
      <w:sz w:val="19"/>
      <w:szCs w:val="19"/>
      <w:u w:val="none"/>
    </w:rPr>
  </w:style>
  <w:style w:type="paragraph" w:customStyle="1" w:styleId="Tableofcontents100">
    <w:name w:val="Table of contents (10)"/>
    <w:basedOn w:val="Normal"/>
    <w:link w:val="Tableofcontents10"/>
    <w:rsid w:val="00352E64"/>
    <w:pPr>
      <w:shd w:val="clear" w:color="auto" w:fill="FFFFFF"/>
      <w:spacing w:line="264" w:lineRule="exact"/>
      <w:jc w:val="both"/>
    </w:pPr>
    <w:rPr>
      <w:rFonts w:ascii="Times New Roman" w:hAnsi="Times New Roman" w:cs="Times New Roman"/>
      <w:b/>
      <w:bCs/>
      <w:color w:val="auto"/>
      <w:spacing w:val="4"/>
      <w:sz w:val="19"/>
      <w:szCs w:val="19"/>
      <w:lang w:eastAsia="en-US"/>
    </w:rPr>
  </w:style>
  <w:style w:type="character" w:customStyle="1" w:styleId="Tableofcontents109pt">
    <w:name w:val="Table of contents (10) + 9 pt"/>
    <w:aliases w:val="Spacing 0 pt85"/>
    <w:rsid w:val="00352E64"/>
    <w:rPr>
      <w:rFonts w:ascii="Times New Roman" w:hAnsi="Times New Roman" w:cs="Times New Roman"/>
      <w:b/>
      <w:bCs/>
      <w:spacing w:val="3"/>
      <w:sz w:val="18"/>
      <w:szCs w:val="18"/>
      <w:u w:val="none"/>
    </w:rPr>
  </w:style>
  <w:style w:type="character" w:customStyle="1" w:styleId="Bodytext3Impact">
    <w:name w:val="Body text (3) + Impact"/>
    <w:aliases w:val="13 pt1,Not Bold9,Spacing 0 pt84,Body text (2) + 11 pt2"/>
    <w:rsid w:val="00352E64"/>
    <w:rPr>
      <w:rFonts w:ascii="Impact" w:hAnsi="Impact" w:cs="Impact"/>
      <w:b/>
      <w:bCs/>
      <w:noProof/>
      <w:spacing w:val="0"/>
      <w:sz w:val="26"/>
      <w:szCs w:val="26"/>
      <w:u w:val="none"/>
    </w:rPr>
  </w:style>
  <w:style w:type="character" w:customStyle="1" w:styleId="Bodytext3135pt">
    <w:name w:val="Body text (3) + 13.5 pt"/>
    <w:aliases w:val="Spacing 0 pt83,Heading #3 + Times New Roman,10.5 pt3"/>
    <w:rsid w:val="00352E64"/>
    <w:rPr>
      <w:rFonts w:ascii="Times New Roman" w:hAnsi="Times New Roman" w:cs="Times New Roman"/>
      <w:b/>
      <w:bCs/>
      <w:noProof/>
      <w:spacing w:val="0"/>
      <w:sz w:val="27"/>
      <w:szCs w:val="27"/>
      <w:u w:val="none"/>
    </w:rPr>
  </w:style>
  <w:style w:type="character" w:customStyle="1" w:styleId="Bodytext32">
    <w:name w:val="Body text (32)_"/>
    <w:link w:val="Bodytext320"/>
    <w:rsid w:val="00352E64"/>
    <w:rPr>
      <w:rFonts w:ascii="Segoe UI" w:hAnsi="Segoe UI" w:cs="Segoe UI"/>
      <w:spacing w:val="4"/>
      <w:sz w:val="33"/>
      <w:szCs w:val="33"/>
      <w:u w:val="none"/>
    </w:rPr>
  </w:style>
  <w:style w:type="paragraph" w:customStyle="1" w:styleId="Bodytext320">
    <w:name w:val="Body text (32)"/>
    <w:basedOn w:val="Normal"/>
    <w:link w:val="Bodytext32"/>
    <w:rsid w:val="00352E64"/>
    <w:pPr>
      <w:shd w:val="clear" w:color="auto" w:fill="FFFFFF"/>
      <w:spacing w:before="300" w:after="360" w:line="240" w:lineRule="atLeast"/>
      <w:jc w:val="both"/>
    </w:pPr>
    <w:rPr>
      <w:rFonts w:ascii="Segoe UI" w:hAnsi="Segoe UI" w:cs="Segoe UI"/>
      <w:color w:val="auto"/>
      <w:spacing w:val="4"/>
      <w:sz w:val="33"/>
      <w:szCs w:val="33"/>
      <w:lang w:eastAsia="en-US"/>
    </w:rPr>
  </w:style>
  <w:style w:type="character" w:customStyle="1" w:styleId="Bodytext32CenturyGothic">
    <w:name w:val="Body text (32) + Century Gothic"/>
    <w:aliases w:val="15.5 pt,Bold25,Spacing 0 pt82,Heading #3 + Times New Roman1,11 pt1"/>
    <w:rsid w:val="00352E64"/>
    <w:rPr>
      <w:rFonts w:ascii="Century Gothic" w:hAnsi="Century Gothic" w:cs="Century Gothic"/>
      <w:b/>
      <w:bCs/>
      <w:spacing w:val="-14"/>
      <w:sz w:val="31"/>
      <w:szCs w:val="31"/>
      <w:u w:val="none"/>
    </w:rPr>
  </w:style>
  <w:style w:type="character" w:customStyle="1" w:styleId="Bodytext325pt">
    <w:name w:val="Body text (32) + 5 pt"/>
    <w:aliases w:val="Spacing 1 pt9,Scale 40%4"/>
    <w:rsid w:val="00352E64"/>
    <w:rPr>
      <w:rFonts w:ascii="Segoe UI" w:hAnsi="Segoe UI" w:cs="Segoe UI"/>
      <w:spacing w:val="22"/>
      <w:w w:val="40"/>
      <w:sz w:val="10"/>
      <w:szCs w:val="10"/>
      <w:u w:val="none"/>
    </w:rPr>
  </w:style>
  <w:style w:type="character" w:customStyle="1" w:styleId="Heading192">
    <w:name w:val="Heading #19 (2)_"/>
    <w:link w:val="Heading1920"/>
    <w:rsid w:val="00352E64"/>
    <w:rPr>
      <w:rFonts w:ascii="Times New Roman" w:hAnsi="Times New Roman" w:cs="Times New Roman"/>
      <w:i/>
      <w:iCs/>
      <w:spacing w:val="11"/>
      <w:u w:val="none"/>
    </w:rPr>
  </w:style>
  <w:style w:type="paragraph" w:customStyle="1" w:styleId="Heading1920">
    <w:name w:val="Heading #19 (2)"/>
    <w:basedOn w:val="Normal"/>
    <w:link w:val="Heading192"/>
    <w:rsid w:val="00352E64"/>
    <w:pPr>
      <w:shd w:val="clear" w:color="auto" w:fill="FFFFFF"/>
      <w:spacing w:before="360" w:line="240" w:lineRule="atLeast"/>
      <w:jc w:val="both"/>
    </w:pPr>
    <w:rPr>
      <w:rFonts w:ascii="Times New Roman" w:hAnsi="Times New Roman" w:cs="Times New Roman"/>
      <w:i/>
      <w:iCs/>
      <w:color w:val="auto"/>
      <w:spacing w:val="11"/>
      <w:lang w:eastAsia="en-US"/>
    </w:rPr>
  </w:style>
  <w:style w:type="character" w:customStyle="1" w:styleId="Bodytext33">
    <w:name w:val="Body text (33)_"/>
    <w:link w:val="Bodytext330"/>
    <w:rsid w:val="00352E64"/>
    <w:rPr>
      <w:rFonts w:ascii="Corbel" w:hAnsi="Corbel" w:cs="Corbel"/>
      <w:sz w:val="8"/>
      <w:szCs w:val="8"/>
      <w:u w:val="none"/>
    </w:rPr>
  </w:style>
  <w:style w:type="paragraph" w:customStyle="1" w:styleId="Bodytext330">
    <w:name w:val="Body text (33)"/>
    <w:basedOn w:val="Normal"/>
    <w:link w:val="Bodytext33"/>
    <w:rsid w:val="00352E64"/>
    <w:pPr>
      <w:shd w:val="clear" w:color="auto" w:fill="FFFFFF"/>
      <w:spacing w:before="180" w:after="240" w:line="240" w:lineRule="atLeast"/>
      <w:jc w:val="both"/>
    </w:pPr>
    <w:rPr>
      <w:rFonts w:ascii="Corbel" w:hAnsi="Corbel" w:cs="Corbel"/>
      <w:color w:val="auto"/>
      <w:sz w:val="8"/>
      <w:szCs w:val="8"/>
      <w:lang w:eastAsia="en-US"/>
    </w:rPr>
  </w:style>
  <w:style w:type="character" w:customStyle="1" w:styleId="Bodytext220">
    <w:name w:val="Body text (22)"/>
    <w:rsid w:val="00352E64"/>
    <w:rPr>
      <w:rFonts w:ascii="Times New Roman" w:hAnsi="Times New Roman" w:cs="Times New Roman"/>
      <w:b/>
      <w:bCs/>
      <w:spacing w:val="3"/>
      <w:sz w:val="18"/>
      <w:szCs w:val="18"/>
      <w:u w:val="none"/>
    </w:rPr>
  </w:style>
  <w:style w:type="character" w:customStyle="1" w:styleId="Bodytext34">
    <w:name w:val="Body text (34)_"/>
    <w:link w:val="Bodytext340"/>
    <w:rsid w:val="00352E64"/>
    <w:rPr>
      <w:rFonts w:ascii="Segoe UI" w:hAnsi="Segoe UI" w:cs="Segoe UI"/>
      <w:noProof/>
      <w:sz w:val="10"/>
      <w:szCs w:val="10"/>
      <w:u w:val="none"/>
    </w:rPr>
  </w:style>
  <w:style w:type="paragraph" w:customStyle="1" w:styleId="Bodytext340">
    <w:name w:val="Body text (34)"/>
    <w:basedOn w:val="Normal"/>
    <w:link w:val="Bodytext34"/>
    <w:rsid w:val="00352E64"/>
    <w:pPr>
      <w:shd w:val="clear" w:color="auto" w:fill="FFFFFF"/>
      <w:spacing w:before="3240" w:line="240" w:lineRule="atLeast"/>
    </w:pPr>
    <w:rPr>
      <w:rFonts w:ascii="Segoe UI" w:hAnsi="Segoe UI" w:cs="Segoe UI"/>
      <w:noProof/>
      <w:color w:val="auto"/>
      <w:sz w:val="10"/>
      <w:szCs w:val="10"/>
      <w:lang w:eastAsia="en-US"/>
    </w:rPr>
  </w:style>
  <w:style w:type="character" w:customStyle="1" w:styleId="Heading2230">
    <w:name w:val="Heading #22 (3)_"/>
    <w:link w:val="Heading2231"/>
    <w:rsid w:val="00352E64"/>
    <w:rPr>
      <w:rFonts w:ascii="Times New Roman" w:hAnsi="Times New Roman" w:cs="Times New Roman"/>
      <w:b/>
      <w:bCs/>
      <w:i/>
      <w:iCs/>
      <w:sz w:val="26"/>
      <w:szCs w:val="26"/>
      <w:u w:val="none"/>
    </w:rPr>
  </w:style>
  <w:style w:type="paragraph" w:customStyle="1" w:styleId="Heading2231">
    <w:name w:val="Heading #22 (3)"/>
    <w:basedOn w:val="Normal"/>
    <w:link w:val="Heading2230"/>
    <w:rsid w:val="00352E64"/>
    <w:pPr>
      <w:shd w:val="clear" w:color="auto" w:fill="FFFFFF"/>
      <w:spacing w:after="240" w:line="326" w:lineRule="exact"/>
      <w:jc w:val="both"/>
    </w:pPr>
    <w:rPr>
      <w:rFonts w:ascii="Times New Roman" w:hAnsi="Times New Roman" w:cs="Times New Roman"/>
      <w:b/>
      <w:bCs/>
      <w:i/>
      <w:iCs/>
      <w:color w:val="auto"/>
      <w:spacing w:val="-1"/>
      <w:sz w:val="26"/>
      <w:szCs w:val="26"/>
      <w:lang w:eastAsia="en-US"/>
    </w:rPr>
  </w:style>
  <w:style w:type="character" w:customStyle="1" w:styleId="Heading22312pt">
    <w:name w:val="Heading #22 (3) + 12 pt"/>
    <w:aliases w:val="Not Italic6,Spacing 0 pt81,Body text (15) + Bold"/>
    <w:rsid w:val="00352E64"/>
    <w:rPr>
      <w:rFonts w:ascii="Times New Roman" w:hAnsi="Times New Roman" w:cs="Times New Roman"/>
      <w:b/>
      <w:bCs/>
      <w:i/>
      <w:iCs/>
      <w:spacing w:val="4"/>
      <w:sz w:val="24"/>
      <w:szCs w:val="24"/>
      <w:u w:val="none"/>
    </w:rPr>
  </w:style>
  <w:style w:type="character" w:customStyle="1" w:styleId="Bodytext35">
    <w:name w:val="Body text (35)_"/>
    <w:link w:val="Bodytext350"/>
    <w:rsid w:val="00352E64"/>
    <w:rPr>
      <w:rFonts w:ascii="Times New Roman" w:hAnsi="Times New Roman" w:cs="Times New Roman"/>
      <w:sz w:val="20"/>
      <w:szCs w:val="20"/>
      <w:u w:val="none"/>
    </w:rPr>
  </w:style>
  <w:style w:type="paragraph" w:customStyle="1" w:styleId="Bodytext350">
    <w:name w:val="Body text (35)"/>
    <w:basedOn w:val="Normal"/>
    <w:link w:val="Bodytext35"/>
    <w:rsid w:val="00352E64"/>
    <w:pPr>
      <w:shd w:val="clear" w:color="auto" w:fill="FFFFFF"/>
      <w:spacing w:before="120" w:line="240" w:lineRule="atLeast"/>
      <w:jc w:val="both"/>
    </w:pPr>
    <w:rPr>
      <w:rFonts w:ascii="Times New Roman" w:hAnsi="Times New Roman" w:cs="Times New Roman"/>
      <w:color w:val="auto"/>
      <w:sz w:val="20"/>
      <w:szCs w:val="20"/>
      <w:lang w:eastAsia="en-US"/>
    </w:rPr>
  </w:style>
  <w:style w:type="character" w:customStyle="1" w:styleId="Heading162">
    <w:name w:val="Heading #16 (2)_"/>
    <w:link w:val="Heading1620"/>
    <w:rsid w:val="00352E64"/>
    <w:rPr>
      <w:rFonts w:ascii="Times New Roman" w:hAnsi="Times New Roman" w:cs="Times New Roman"/>
      <w:spacing w:val="6"/>
      <w:u w:val="none"/>
    </w:rPr>
  </w:style>
  <w:style w:type="paragraph" w:customStyle="1" w:styleId="Heading1620">
    <w:name w:val="Heading #16 (2)"/>
    <w:basedOn w:val="Normal"/>
    <w:link w:val="Heading162"/>
    <w:rsid w:val="00352E64"/>
    <w:pPr>
      <w:shd w:val="clear" w:color="auto" w:fill="FFFFFF"/>
      <w:spacing w:before="120" w:after="120" w:line="240" w:lineRule="atLeast"/>
      <w:jc w:val="both"/>
    </w:pPr>
    <w:rPr>
      <w:rFonts w:ascii="Times New Roman" w:hAnsi="Times New Roman" w:cs="Times New Roman"/>
      <w:color w:val="auto"/>
      <w:spacing w:val="6"/>
      <w:lang w:eastAsia="en-US"/>
    </w:rPr>
  </w:style>
  <w:style w:type="character" w:customStyle="1" w:styleId="Bodytext36">
    <w:name w:val="Body text (36)_"/>
    <w:link w:val="Bodytext360"/>
    <w:rsid w:val="00352E64"/>
    <w:rPr>
      <w:rFonts w:ascii="Segoe UI" w:hAnsi="Segoe UI" w:cs="Segoe UI"/>
      <w:spacing w:val="6"/>
      <w:sz w:val="20"/>
      <w:szCs w:val="20"/>
      <w:u w:val="none"/>
    </w:rPr>
  </w:style>
  <w:style w:type="paragraph" w:customStyle="1" w:styleId="Bodytext360">
    <w:name w:val="Body text (36)"/>
    <w:basedOn w:val="Normal"/>
    <w:link w:val="Bodytext36"/>
    <w:rsid w:val="00352E64"/>
    <w:pPr>
      <w:shd w:val="clear" w:color="auto" w:fill="FFFFFF"/>
      <w:spacing w:before="120" w:after="480" w:line="240" w:lineRule="atLeast"/>
      <w:jc w:val="both"/>
    </w:pPr>
    <w:rPr>
      <w:rFonts w:ascii="Segoe UI" w:hAnsi="Segoe UI" w:cs="Segoe UI"/>
      <w:color w:val="auto"/>
      <w:spacing w:val="6"/>
      <w:sz w:val="20"/>
      <w:szCs w:val="20"/>
      <w:lang w:eastAsia="en-US"/>
    </w:rPr>
  </w:style>
  <w:style w:type="character" w:customStyle="1" w:styleId="Bodytext95pt">
    <w:name w:val="Body text + 9.5 pt"/>
    <w:aliases w:val="Bold24,Italic16,Spacing 0 pt80,Body text (15) + Not Italic,Body text (17) + 10 pt"/>
    <w:rsid w:val="00352E64"/>
    <w:rPr>
      <w:rFonts w:ascii="Times New Roman" w:hAnsi="Times New Roman" w:cs="Times New Roman"/>
      <w:b/>
      <w:bCs/>
      <w:i/>
      <w:iCs/>
      <w:spacing w:val="5"/>
      <w:sz w:val="19"/>
      <w:szCs w:val="19"/>
      <w:u w:val="none"/>
    </w:rPr>
  </w:style>
  <w:style w:type="character" w:customStyle="1" w:styleId="Bodytext95pt1">
    <w:name w:val="Body text + 9.5 pt1"/>
    <w:aliases w:val="Bold23,Spacing 0 pt79,Body text (2) + 10 pt1"/>
    <w:rsid w:val="00352E64"/>
    <w:rPr>
      <w:rFonts w:ascii="Times New Roman" w:hAnsi="Times New Roman" w:cs="Times New Roman"/>
      <w:b/>
      <w:bCs/>
      <w:noProof/>
      <w:spacing w:val="4"/>
      <w:sz w:val="19"/>
      <w:szCs w:val="19"/>
      <w:u w:val="none"/>
    </w:rPr>
  </w:style>
  <w:style w:type="character" w:customStyle="1" w:styleId="Heading72">
    <w:name w:val="Heading #7 (2)_"/>
    <w:link w:val="Heading720"/>
    <w:rsid w:val="00352E64"/>
    <w:rPr>
      <w:rFonts w:ascii="Times New Roman" w:hAnsi="Times New Roman" w:cs="Times New Roman"/>
      <w:spacing w:val="6"/>
      <w:u w:val="none"/>
    </w:rPr>
  </w:style>
  <w:style w:type="paragraph" w:customStyle="1" w:styleId="Heading720">
    <w:name w:val="Heading #7 (2)"/>
    <w:basedOn w:val="Normal"/>
    <w:link w:val="Heading72"/>
    <w:rsid w:val="00352E64"/>
    <w:pPr>
      <w:shd w:val="clear" w:color="auto" w:fill="FFFFFF"/>
      <w:spacing w:before="60" w:line="240" w:lineRule="atLeast"/>
      <w:jc w:val="both"/>
      <w:outlineLvl w:val="6"/>
    </w:pPr>
    <w:rPr>
      <w:rFonts w:ascii="Times New Roman" w:hAnsi="Times New Roman" w:cs="Times New Roman"/>
      <w:color w:val="auto"/>
      <w:spacing w:val="6"/>
      <w:lang w:eastAsia="en-US"/>
    </w:rPr>
  </w:style>
  <w:style w:type="character" w:customStyle="1" w:styleId="Heading72Impact">
    <w:name w:val="Heading #7 (2) + Impact"/>
    <w:aliases w:val="13.5 pt3,Spacing 0 pt78"/>
    <w:rsid w:val="00352E64"/>
    <w:rPr>
      <w:rFonts w:ascii="Impact" w:hAnsi="Impact" w:cs="Impact"/>
      <w:noProof/>
      <w:spacing w:val="0"/>
      <w:sz w:val="27"/>
      <w:szCs w:val="27"/>
      <w:u w:val="none"/>
    </w:rPr>
  </w:style>
  <w:style w:type="character" w:customStyle="1" w:styleId="Heading72Impact1">
    <w:name w:val="Heading #7 (2) + Impact1"/>
    <w:aliases w:val="11.5 pt,Spacing 0 pt77,Body text (2) + Impact,Table of contents (2) + Bold"/>
    <w:rsid w:val="00352E64"/>
    <w:rPr>
      <w:rFonts w:ascii="Impact" w:hAnsi="Impact" w:cs="Impact"/>
      <w:noProof/>
      <w:spacing w:val="0"/>
      <w:sz w:val="23"/>
      <w:szCs w:val="23"/>
      <w:u w:val="none"/>
    </w:rPr>
  </w:style>
  <w:style w:type="character" w:customStyle="1" w:styleId="Heading186">
    <w:name w:val="Heading #18 (6)_"/>
    <w:link w:val="Heading1860"/>
    <w:rsid w:val="00352E64"/>
    <w:rPr>
      <w:rFonts w:ascii="Impact" w:hAnsi="Impact" w:cs="Impact"/>
      <w:noProof/>
      <w:sz w:val="26"/>
      <w:szCs w:val="26"/>
      <w:u w:val="none"/>
    </w:rPr>
  </w:style>
  <w:style w:type="paragraph" w:customStyle="1" w:styleId="Heading1860">
    <w:name w:val="Heading #18 (6)"/>
    <w:basedOn w:val="Normal"/>
    <w:link w:val="Heading186"/>
    <w:rsid w:val="00352E64"/>
    <w:pPr>
      <w:shd w:val="clear" w:color="auto" w:fill="FFFFFF"/>
      <w:spacing w:before="660" w:after="1980" w:line="240" w:lineRule="atLeast"/>
      <w:jc w:val="center"/>
    </w:pPr>
    <w:rPr>
      <w:rFonts w:ascii="Impact" w:hAnsi="Impact" w:cs="Impact"/>
      <w:noProof/>
      <w:color w:val="auto"/>
      <w:sz w:val="26"/>
      <w:szCs w:val="26"/>
      <w:lang w:eastAsia="en-US"/>
    </w:rPr>
  </w:style>
  <w:style w:type="character" w:customStyle="1" w:styleId="Heading186TimesNewRoman">
    <w:name w:val="Heading #18 (6) + Times New Roman"/>
    <w:aliases w:val="13.5 pt2,Bold22"/>
    <w:rsid w:val="00352E64"/>
    <w:rPr>
      <w:rFonts w:ascii="Times New Roman" w:hAnsi="Times New Roman" w:cs="Times New Roman"/>
      <w:b/>
      <w:bCs/>
      <w:noProof/>
      <w:sz w:val="27"/>
      <w:szCs w:val="27"/>
      <w:u w:val="none"/>
    </w:rPr>
  </w:style>
  <w:style w:type="character" w:customStyle="1" w:styleId="Bodytext37">
    <w:name w:val="Body text (37)_"/>
    <w:link w:val="Bodytext370"/>
    <w:rsid w:val="00352E64"/>
    <w:rPr>
      <w:rFonts w:ascii="Segoe UI" w:hAnsi="Segoe UI" w:cs="Segoe UI"/>
      <w:spacing w:val="16"/>
      <w:sz w:val="20"/>
      <w:szCs w:val="20"/>
      <w:u w:val="none"/>
    </w:rPr>
  </w:style>
  <w:style w:type="paragraph" w:customStyle="1" w:styleId="Bodytext370">
    <w:name w:val="Body text (37)"/>
    <w:basedOn w:val="Normal"/>
    <w:link w:val="Bodytext37"/>
    <w:rsid w:val="00352E64"/>
    <w:pPr>
      <w:shd w:val="clear" w:color="auto" w:fill="FFFFFF"/>
      <w:spacing w:before="1980" w:after="480" w:line="240" w:lineRule="atLeast"/>
      <w:jc w:val="both"/>
    </w:pPr>
    <w:rPr>
      <w:rFonts w:ascii="Segoe UI" w:hAnsi="Segoe UI" w:cs="Segoe UI"/>
      <w:color w:val="auto"/>
      <w:spacing w:val="16"/>
      <w:sz w:val="20"/>
      <w:szCs w:val="20"/>
      <w:lang w:eastAsia="en-US"/>
    </w:rPr>
  </w:style>
  <w:style w:type="character" w:customStyle="1" w:styleId="Bodytext115pt">
    <w:name w:val="Body text + 11.5 pt"/>
    <w:aliases w:val="Bold21,Body text (6) + 9 pt"/>
    <w:rsid w:val="00352E64"/>
    <w:rPr>
      <w:rFonts w:ascii="Times New Roman" w:hAnsi="Times New Roman" w:cs="Times New Roman"/>
      <w:b/>
      <w:bCs/>
      <w:spacing w:val="1"/>
      <w:sz w:val="23"/>
      <w:szCs w:val="23"/>
      <w:u w:val="none"/>
    </w:rPr>
  </w:style>
  <w:style w:type="character" w:customStyle="1" w:styleId="Heading8">
    <w:name w:val="Heading #8_"/>
    <w:link w:val="Heading80"/>
    <w:rsid w:val="00352E64"/>
    <w:rPr>
      <w:rFonts w:ascii="Times New Roman" w:hAnsi="Times New Roman" w:cs="Times New Roman"/>
      <w:spacing w:val="6"/>
      <w:u w:val="none"/>
    </w:rPr>
  </w:style>
  <w:style w:type="paragraph" w:customStyle="1" w:styleId="Heading80">
    <w:name w:val="Heading #8"/>
    <w:basedOn w:val="Normal"/>
    <w:link w:val="Heading8"/>
    <w:rsid w:val="00352E64"/>
    <w:pPr>
      <w:shd w:val="clear" w:color="auto" w:fill="FFFFFF"/>
      <w:spacing w:before="60" w:after="300" w:line="240" w:lineRule="atLeast"/>
      <w:jc w:val="both"/>
      <w:outlineLvl w:val="7"/>
    </w:pPr>
    <w:rPr>
      <w:rFonts w:ascii="Times New Roman" w:hAnsi="Times New Roman" w:cs="Times New Roman"/>
      <w:color w:val="auto"/>
      <w:spacing w:val="6"/>
      <w:lang w:eastAsia="en-US"/>
    </w:rPr>
  </w:style>
  <w:style w:type="character" w:customStyle="1" w:styleId="Bodytext3115pt">
    <w:name w:val="Body text (3) + 11.5 pt"/>
    <w:aliases w:val="Italic15,Spacing 0 pt76"/>
    <w:rsid w:val="00352E64"/>
    <w:rPr>
      <w:rFonts w:ascii="Times New Roman" w:hAnsi="Times New Roman" w:cs="Times New Roman"/>
      <w:b/>
      <w:bCs/>
      <w:i/>
      <w:iCs/>
      <w:spacing w:val="13"/>
      <w:sz w:val="23"/>
      <w:szCs w:val="23"/>
      <w:u w:val="none"/>
    </w:rPr>
  </w:style>
  <w:style w:type="character" w:customStyle="1" w:styleId="Bodytext355pt">
    <w:name w:val="Body text (3) + 5.5 pt"/>
    <w:aliases w:val="Not Bold8,Italic14,Spacing 0 pt75,Body text (17) + Not Bold,Heading #18 (2) + Bold"/>
    <w:rsid w:val="00352E64"/>
    <w:rPr>
      <w:rFonts w:ascii="Times New Roman" w:hAnsi="Times New Roman" w:cs="Times New Roman"/>
      <w:b/>
      <w:bCs/>
      <w:i/>
      <w:iCs/>
      <w:noProof/>
      <w:spacing w:val="0"/>
      <w:sz w:val="11"/>
      <w:szCs w:val="11"/>
      <w:u w:val="none"/>
    </w:rPr>
  </w:style>
  <w:style w:type="character" w:customStyle="1" w:styleId="Heading132">
    <w:name w:val="Heading #13 (2)_"/>
    <w:link w:val="Heading1320"/>
    <w:rsid w:val="00352E64"/>
    <w:rPr>
      <w:rFonts w:ascii="Times New Roman" w:hAnsi="Times New Roman" w:cs="Times New Roman"/>
      <w:b/>
      <w:bCs/>
      <w:spacing w:val="6"/>
      <w:sz w:val="23"/>
      <w:szCs w:val="23"/>
      <w:u w:val="none"/>
    </w:rPr>
  </w:style>
  <w:style w:type="paragraph" w:customStyle="1" w:styleId="Heading1320">
    <w:name w:val="Heading #13 (2)"/>
    <w:basedOn w:val="Normal"/>
    <w:link w:val="Heading132"/>
    <w:rsid w:val="00352E64"/>
    <w:pPr>
      <w:shd w:val="clear" w:color="auto" w:fill="FFFFFF"/>
      <w:spacing w:after="300" w:line="240" w:lineRule="atLeast"/>
    </w:pPr>
    <w:rPr>
      <w:rFonts w:ascii="Times New Roman" w:hAnsi="Times New Roman" w:cs="Times New Roman"/>
      <w:b/>
      <w:bCs/>
      <w:color w:val="auto"/>
      <w:spacing w:val="6"/>
      <w:sz w:val="23"/>
      <w:szCs w:val="23"/>
      <w:lang w:eastAsia="en-US"/>
    </w:rPr>
  </w:style>
  <w:style w:type="character" w:customStyle="1" w:styleId="Heading132Spacing0pt">
    <w:name w:val="Heading #13 (2) + Spacing 0 pt"/>
    <w:rsid w:val="00352E64"/>
    <w:rPr>
      <w:rFonts w:ascii="Times New Roman" w:hAnsi="Times New Roman" w:cs="Times New Roman"/>
      <w:b/>
      <w:bCs/>
      <w:noProof/>
      <w:spacing w:val="0"/>
      <w:sz w:val="23"/>
      <w:szCs w:val="23"/>
      <w:u w:val="none"/>
    </w:rPr>
  </w:style>
  <w:style w:type="character" w:customStyle="1" w:styleId="Heading193">
    <w:name w:val="Heading #19 (3)_"/>
    <w:link w:val="Heading1930"/>
    <w:rsid w:val="00352E64"/>
    <w:rPr>
      <w:rFonts w:ascii="Times New Roman" w:hAnsi="Times New Roman" w:cs="Times New Roman"/>
      <w:spacing w:val="6"/>
      <w:u w:val="none"/>
    </w:rPr>
  </w:style>
  <w:style w:type="paragraph" w:customStyle="1" w:styleId="Heading1930">
    <w:name w:val="Heading #19 (3)"/>
    <w:basedOn w:val="Normal"/>
    <w:link w:val="Heading193"/>
    <w:rsid w:val="00352E64"/>
    <w:pPr>
      <w:shd w:val="clear" w:color="auto" w:fill="FFFFFF"/>
      <w:spacing w:before="300" w:after="300" w:line="240" w:lineRule="atLeast"/>
      <w:jc w:val="both"/>
    </w:pPr>
    <w:rPr>
      <w:rFonts w:ascii="Times New Roman" w:hAnsi="Times New Roman" w:cs="Times New Roman"/>
      <w:color w:val="auto"/>
      <w:spacing w:val="6"/>
      <w:lang w:eastAsia="en-US"/>
    </w:rPr>
  </w:style>
  <w:style w:type="character" w:customStyle="1" w:styleId="Bodytext38">
    <w:name w:val="Body text (38)_"/>
    <w:link w:val="Bodytext380"/>
    <w:rsid w:val="00352E64"/>
    <w:rPr>
      <w:rFonts w:ascii="Times New Roman" w:hAnsi="Times New Roman" w:cs="Times New Roman"/>
      <w:b/>
      <w:bCs/>
      <w:spacing w:val="3"/>
      <w:sz w:val="18"/>
      <w:szCs w:val="18"/>
      <w:u w:val="none"/>
    </w:rPr>
  </w:style>
  <w:style w:type="paragraph" w:customStyle="1" w:styleId="Bodytext380">
    <w:name w:val="Body text (38)"/>
    <w:basedOn w:val="Normal"/>
    <w:link w:val="Bodytext38"/>
    <w:rsid w:val="00352E64"/>
    <w:pPr>
      <w:shd w:val="clear" w:color="auto" w:fill="FFFFFF"/>
      <w:spacing w:line="254" w:lineRule="exact"/>
      <w:jc w:val="both"/>
    </w:pPr>
    <w:rPr>
      <w:rFonts w:ascii="Times New Roman" w:hAnsi="Times New Roman" w:cs="Times New Roman"/>
      <w:b/>
      <w:bCs/>
      <w:color w:val="auto"/>
      <w:spacing w:val="3"/>
      <w:sz w:val="18"/>
      <w:szCs w:val="18"/>
      <w:lang w:eastAsia="en-US"/>
    </w:rPr>
  </w:style>
  <w:style w:type="character" w:customStyle="1" w:styleId="Bodytext3895pt">
    <w:name w:val="Body text (38) + 9.5 pt"/>
    <w:aliases w:val="Spacing 0 pt74"/>
    <w:rsid w:val="00352E64"/>
    <w:rPr>
      <w:rFonts w:ascii="Times New Roman" w:hAnsi="Times New Roman" w:cs="Times New Roman"/>
      <w:b/>
      <w:bCs/>
      <w:spacing w:val="4"/>
      <w:sz w:val="19"/>
      <w:szCs w:val="19"/>
      <w:u w:val="none"/>
    </w:rPr>
  </w:style>
  <w:style w:type="character" w:customStyle="1" w:styleId="Heading222Italic">
    <w:name w:val="Heading #22 (2) + Italic"/>
    <w:aliases w:val="Spacing 0 pt73,Body text (8) + Not Italic3"/>
    <w:rsid w:val="00352E64"/>
    <w:rPr>
      <w:rFonts w:ascii="Times New Roman" w:hAnsi="Times New Roman" w:cs="Times New Roman"/>
      <w:i/>
      <w:iCs/>
      <w:spacing w:val="1"/>
      <w:u w:val="none"/>
    </w:rPr>
  </w:style>
  <w:style w:type="character" w:customStyle="1" w:styleId="TableofcontentsItalic">
    <w:name w:val="Table of contents + Italic"/>
    <w:rsid w:val="00352E64"/>
    <w:rPr>
      <w:rFonts w:ascii="Times New Roman" w:hAnsi="Times New Roman" w:cs="Times New Roman"/>
      <w:i/>
      <w:iCs/>
      <w:spacing w:val="1"/>
      <w:u w:val="none"/>
    </w:rPr>
  </w:style>
  <w:style w:type="character" w:customStyle="1" w:styleId="Tableofcontents9NotItalic2">
    <w:name w:val="Table of contents (9) + Not Italic2"/>
    <w:aliases w:val="Spacing 0 pt72,Body text (8) + Not Italic2"/>
    <w:rsid w:val="00352E64"/>
    <w:rPr>
      <w:rFonts w:ascii="Times New Roman" w:hAnsi="Times New Roman" w:cs="Times New Roman"/>
      <w:i/>
      <w:iCs/>
      <w:noProof/>
      <w:spacing w:val="0"/>
      <w:u w:val="none"/>
    </w:rPr>
  </w:style>
  <w:style w:type="character" w:customStyle="1" w:styleId="Heading3">
    <w:name w:val="Heading #3_"/>
    <w:link w:val="Heading30"/>
    <w:rsid w:val="00352E64"/>
    <w:rPr>
      <w:rFonts w:ascii="Impact" w:hAnsi="Impact" w:cs="Impact"/>
      <w:spacing w:val="36"/>
      <w:sz w:val="26"/>
      <w:szCs w:val="26"/>
      <w:u w:val="none"/>
    </w:rPr>
  </w:style>
  <w:style w:type="paragraph" w:customStyle="1" w:styleId="Heading30">
    <w:name w:val="Heading #3"/>
    <w:basedOn w:val="Normal"/>
    <w:link w:val="Heading3"/>
    <w:rsid w:val="00352E64"/>
    <w:pPr>
      <w:shd w:val="clear" w:color="auto" w:fill="FFFFFF"/>
      <w:spacing w:before="240" w:line="240" w:lineRule="atLeast"/>
      <w:jc w:val="both"/>
      <w:outlineLvl w:val="2"/>
    </w:pPr>
    <w:rPr>
      <w:rFonts w:ascii="Impact" w:hAnsi="Impact" w:cs="Impact"/>
      <w:color w:val="auto"/>
      <w:spacing w:val="36"/>
      <w:sz w:val="26"/>
      <w:szCs w:val="26"/>
      <w:lang w:eastAsia="en-US"/>
    </w:rPr>
  </w:style>
  <w:style w:type="character" w:customStyle="1" w:styleId="Heading187">
    <w:name w:val="Heading #18 (7)_"/>
    <w:link w:val="Heading1870"/>
    <w:rsid w:val="00352E64"/>
    <w:rPr>
      <w:rFonts w:ascii="Times New Roman" w:hAnsi="Times New Roman" w:cs="Times New Roman"/>
      <w:b/>
      <w:bCs/>
      <w:spacing w:val="1"/>
      <w:sz w:val="23"/>
      <w:szCs w:val="23"/>
      <w:u w:val="none"/>
    </w:rPr>
  </w:style>
  <w:style w:type="paragraph" w:customStyle="1" w:styleId="Heading1870">
    <w:name w:val="Heading #18 (7)"/>
    <w:basedOn w:val="Normal"/>
    <w:link w:val="Heading187"/>
    <w:rsid w:val="00352E64"/>
    <w:pPr>
      <w:shd w:val="clear" w:color="auto" w:fill="FFFFFF"/>
      <w:spacing w:before="780" w:after="120" w:line="240" w:lineRule="atLeast"/>
      <w:jc w:val="both"/>
    </w:pPr>
    <w:rPr>
      <w:rFonts w:ascii="Times New Roman" w:hAnsi="Times New Roman" w:cs="Times New Roman"/>
      <w:b/>
      <w:bCs/>
      <w:color w:val="auto"/>
      <w:spacing w:val="1"/>
      <w:sz w:val="23"/>
      <w:szCs w:val="23"/>
      <w:lang w:eastAsia="en-US"/>
    </w:rPr>
  </w:style>
  <w:style w:type="character" w:customStyle="1" w:styleId="Heading222Bold">
    <w:name w:val="Heading #22 (2) + Bold"/>
    <w:aliases w:val="Spacing 0 pt71"/>
    <w:rsid w:val="00352E64"/>
    <w:rPr>
      <w:rFonts w:ascii="Times New Roman" w:hAnsi="Times New Roman" w:cs="Times New Roman"/>
      <w:b/>
      <w:bCs/>
      <w:spacing w:val="4"/>
      <w:u w:val="none"/>
    </w:rPr>
  </w:style>
  <w:style w:type="character" w:customStyle="1" w:styleId="Heading21">
    <w:name w:val="Heading #21_"/>
    <w:link w:val="Heading210"/>
    <w:rsid w:val="00352E64"/>
    <w:rPr>
      <w:rFonts w:ascii="Times New Roman" w:hAnsi="Times New Roman" w:cs="Times New Roman"/>
      <w:spacing w:val="6"/>
      <w:u w:val="none"/>
    </w:rPr>
  </w:style>
  <w:style w:type="paragraph" w:customStyle="1" w:styleId="Heading210">
    <w:name w:val="Heading #21"/>
    <w:basedOn w:val="Normal"/>
    <w:link w:val="Heading21"/>
    <w:rsid w:val="00352E64"/>
    <w:pPr>
      <w:shd w:val="clear" w:color="auto" w:fill="FFFFFF"/>
      <w:spacing w:before="300" w:after="300" w:line="360" w:lineRule="exact"/>
    </w:pPr>
    <w:rPr>
      <w:rFonts w:ascii="Times New Roman" w:hAnsi="Times New Roman" w:cs="Times New Roman"/>
      <w:color w:val="auto"/>
      <w:spacing w:val="6"/>
      <w:lang w:eastAsia="en-US"/>
    </w:rPr>
  </w:style>
  <w:style w:type="character" w:customStyle="1" w:styleId="Heading172">
    <w:name w:val="Heading #17 (2)_"/>
    <w:link w:val="Heading1720"/>
    <w:rsid w:val="00352E64"/>
    <w:rPr>
      <w:rFonts w:ascii="Times New Roman" w:hAnsi="Times New Roman" w:cs="Times New Roman"/>
      <w:spacing w:val="6"/>
      <w:u w:val="none"/>
    </w:rPr>
  </w:style>
  <w:style w:type="paragraph" w:customStyle="1" w:styleId="Heading1720">
    <w:name w:val="Heading #17 (2)"/>
    <w:basedOn w:val="Normal"/>
    <w:link w:val="Heading172"/>
    <w:rsid w:val="00352E64"/>
    <w:pPr>
      <w:shd w:val="clear" w:color="auto" w:fill="FFFFFF"/>
      <w:spacing w:before="60" w:after="300" w:line="240" w:lineRule="atLeast"/>
      <w:jc w:val="both"/>
    </w:pPr>
    <w:rPr>
      <w:rFonts w:ascii="Times New Roman" w:hAnsi="Times New Roman" w:cs="Times New Roman"/>
      <w:color w:val="auto"/>
      <w:spacing w:val="6"/>
      <w:lang w:eastAsia="en-US"/>
    </w:rPr>
  </w:style>
  <w:style w:type="character" w:customStyle="1" w:styleId="Heading17">
    <w:name w:val="Heading #17_"/>
    <w:link w:val="Heading170"/>
    <w:rsid w:val="00352E64"/>
    <w:rPr>
      <w:rFonts w:ascii="Times New Roman" w:hAnsi="Times New Roman" w:cs="Times New Roman"/>
      <w:spacing w:val="9"/>
      <w:sz w:val="18"/>
      <w:szCs w:val="18"/>
      <w:u w:val="none"/>
    </w:rPr>
  </w:style>
  <w:style w:type="paragraph" w:customStyle="1" w:styleId="Heading170">
    <w:name w:val="Heading #17"/>
    <w:basedOn w:val="Normal"/>
    <w:link w:val="Heading17"/>
    <w:rsid w:val="00352E64"/>
    <w:pPr>
      <w:shd w:val="clear" w:color="auto" w:fill="FFFFFF"/>
      <w:spacing w:before="60" w:after="300" w:line="240" w:lineRule="atLeast"/>
      <w:jc w:val="both"/>
    </w:pPr>
    <w:rPr>
      <w:rFonts w:ascii="Times New Roman" w:hAnsi="Times New Roman" w:cs="Times New Roman"/>
      <w:color w:val="auto"/>
      <w:spacing w:val="9"/>
      <w:sz w:val="18"/>
      <w:szCs w:val="18"/>
      <w:lang w:eastAsia="en-US"/>
    </w:rPr>
  </w:style>
  <w:style w:type="character" w:customStyle="1" w:styleId="Heading1712pt">
    <w:name w:val="Heading #17 + 12 pt"/>
    <w:aliases w:val="Bold20,Italic13,Spacing 0 pt70,Body text (13) + 10 pt,Body text (11) + 9 pt1"/>
    <w:rsid w:val="00352E64"/>
    <w:rPr>
      <w:rFonts w:ascii="Times New Roman" w:hAnsi="Times New Roman" w:cs="Times New Roman"/>
      <w:b/>
      <w:bCs/>
      <w:i/>
      <w:iCs/>
      <w:spacing w:val="-2"/>
      <w:sz w:val="24"/>
      <w:szCs w:val="24"/>
      <w:u w:val="none"/>
    </w:rPr>
  </w:style>
  <w:style w:type="character" w:customStyle="1" w:styleId="Bodytext39">
    <w:name w:val="Body text (39)_"/>
    <w:link w:val="Bodytext390"/>
    <w:rsid w:val="00352E64"/>
    <w:rPr>
      <w:rFonts w:ascii="Candara" w:hAnsi="Candara" w:cs="Candara"/>
      <w:noProof/>
      <w:sz w:val="8"/>
      <w:szCs w:val="8"/>
      <w:u w:val="none"/>
    </w:rPr>
  </w:style>
  <w:style w:type="paragraph" w:customStyle="1" w:styleId="Bodytext390">
    <w:name w:val="Body text (39)"/>
    <w:basedOn w:val="Normal"/>
    <w:link w:val="Bodytext39"/>
    <w:rsid w:val="00352E64"/>
    <w:pPr>
      <w:shd w:val="clear" w:color="auto" w:fill="FFFFFF"/>
      <w:spacing w:line="240" w:lineRule="atLeast"/>
    </w:pPr>
    <w:rPr>
      <w:rFonts w:ascii="Candara" w:hAnsi="Candara" w:cs="Candara"/>
      <w:noProof/>
      <w:color w:val="auto"/>
      <w:sz w:val="8"/>
      <w:szCs w:val="8"/>
      <w:lang w:eastAsia="en-US"/>
    </w:rPr>
  </w:style>
  <w:style w:type="character" w:customStyle="1" w:styleId="Bodytext8Spacing0pt">
    <w:name w:val="Body text (8) + Spacing 0 pt"/>
    <w:rsid w:val="00352E64"/>
    <w:rPr>
      <w:rFonts w:ascii="Segoe UI" w:hAnsi="Segoe UI" w:cs="Segoe UI"/>
      <w:noProof/>
      <w:spacing w:val="17"/>
      <w:w w:val="80"/>
      <w:sz w:val="18"/>
      <w:szCs w:val="18"/>
      <w:u w:val="none"/>
    </w:rPr>
  </w:style>
  <w:style w:type="character" w:customStyle="1" w:styleId="Heading22213pt">
    <w:name w:val="Heading #22 (2) + 13 pt"/>
    <w:aliases w:val="Bold19,Italic12,Spacing 0 pt69,Body text (6) + 5.5 pt1,Body text (6) + Bold1"/>
    <w:rsid w:val="00352E64"/>
    <w:rPr>
      <w:rFonts w:ascii="Times New Roman" w:hAnsi="Times New Roman" w:cs="Times New Roman"/>
      <w:b/>
      <w:bCs/>
      <w:i/>
      <w:iCs/>
      <w:spacing w:val="6"/>
      <w:sz w:val="26"/>
      <w:szCs w:val="26"/>
      <w:u w:val="none"/>
    </w:rPr>
  </w:style>
  <w:style w:type="character" w:customStyle="1" w:styleId="Bodytext400">
    <w:name w:val="Body text (40)_"/>
    <w:link w:val="Bodytext401"/>
    <w:rsid w:val="00352E64"/>
    <w:rPr>
      <w:rFonts w:ascii="Segoe UI" w:hAnsi="Segoe UI" w:cs="Segoe UI"/>
      <w:spacing w:val="6"/>
      <w:sz w:val="20"/>
      <w:szCs w:val="20"/>
      <w:u w:val="none"/>
    </w:rPr>
  </w:style>
  <w:style w:type="paragraph" w:customStyle="1" w:styleId="Bodytext401">
    <w:name w:val="Body text (40)"/>
    <w:basedOn w:val="Normal"/>
    <w:link w:val="Bodytext400"/>
    <w:rsid w:val="00352E64"/>
    <w:pPr>
      <w:shd w:val="clear" w:color="auto" w:fill="FFFFFF"/>
      <w:spacing w:before="180" w:after="480" w:line="240" w:lineRule="atLeast"/>
      <w:jc w:val="both"/>
    </w:pPr>
    <w:rPr>
      <w:rFonts w:ascii="Segoe UI" w:hAnsi="Segoe UI" w:cs="Segoe UI"/>
      <w:color w:val="auto"/>
      <w:spacing w:val="6"/>
      <w:sz w:val="20"/>
      <w:szCs w:val="20"/>
      <w:lang w:eastAsia="en-US"/>
    </w:rPr>
  </w:style>
  <w:style w:type="character" w:customStyle="1" w:styleId="Picturecaption2">
    <w:name w:val="Picture caption (2)_"/>
    <w:link w:val="Picturecaption20"/>
    <w:rsid w:val="00352E64"/>
    <w:rPr>
      <w:rFonts w:ascii="Times New Roman" w:hAnsi="Times New Roman" w:cs="Times New Roman"/>
      <w:b/>
      <w:bCs/>
      <w:noProof/>
      <w:spacing w:val="4"/>
      <w:sz w:val="19"/>
      <w:szCs w:val="19"/>
      <w:u w:val="none"/>
    </w:rPr>
  </w:style>
  <w:style w:type="paragraph" w:customStyle="1" w:styleId="Picturecaption20">
    <w:name w:val="Picture caption (2)"/>
    <w:basedOn w:val="Normal"/>
    <w:link w:val="Picturecaption2"/>
    <w:rsid w:val="00352E64"/>
    <w:pPr>
      <w:shd w:val="clear" w:color="auto" w:fill="FFFFFF"/>
      <w:spacing w:line="240" w:lineRule="atLeast"/>
    </w:pPr>
    <w:rPr>
      <w:rFonts w:ascii="Times New Roman" w:hAnsi="Times New Roman" w:cs="Times New Roman"/>
      <w:b/>
      <w:bCs/>
      <w:noProof/>
      <w:color w:val="auto"/>
      <w:spacing w:val="4"/>
      <w:sz w:val="19"/>
      <w:szCs w:val="19"/>
      <w:lang w:eastAsia="en-US"/>
    </w:rPr>
  </w:style>
  <w:style w:type="character" w:customStyle="1" w:styleId="Heading224">
    <w:name w:val="Heading #22 (4)_"/>
    <w:link w:val="Heading2240"/>
    <w:rsid w:val="00352E64"/>
    <w:rPr>
      <w:rFonts w:ascii="Times New Roman" w:hAnsi="Times New Roman" w:cs="Times New Roman"/>
      <w:b/>
      <w:bCs/>
      <w:spacing w:val="1"/>
      <w:sz w:val="23"/>
      <w:szCs w:val="23"/>
      <w:u w:val="none"/>
    </w:rPr>
  </w:style>
  <w:style w:type="paragraph" w:customStyle="1" w:styleId="Heading2240">
    <w:name w:val="Heading #22 (4)"/>
    <w:basedOn w:val="Normal"/>
    <w:link w:val="Heading224"/>
    <w:rsid w:val="00352E64"/>
    <w:pPr>
      <w:shd w:val="clear" w:color="auto" w:fill="FFFFFF"/>
      <w:spacing w:before="600" w:after="120" w:line="240" w:lineRule="atLeast"/>
      <w:ind w:hanging="1780"/>
      <w:jc w:val="both"/>
    </w:pPr>
    <w:rPr>
      <w:rFonts w:ascii="Times New Roman" w:hAnsi="Times New Roman" w:cs="Times New Roman"/>
      <w:b/>
      <w:bCs/>
      <w:color w:val="auto"/>
      <w:spacing w:val="1"/>
      <w:sz w:val="23"/>
      <w:szCs w:val="23"/>
      <w:lang w:eastAsia="en-US"/>
    </w:rPr>
  </w:style>
  <w:style w:type="character" w:customStyle="1" w:styleId="Heading21Bold">
    <w:name w:val="Heading #21 + Bold"/>
    <w:aliases w:val="Spacing 0 pt68,Heading #20 + Italic"/>
    <w:rsid w:val="00352E64"/>
    <w:rPr>
      <w:rFonts w:ascii="Times New Roman" w:hAnsi="Times New Roman" w:cs="Times New Roman"/>
      <w:b/>
      <w:bCs/>
      <w:spacing w:val="4"/>
      <w:u w:val="none"/>
    </w:rPr>
  </w:style>
  <w:style w:type="character" w:customStyle="1" w:styleId="BodytextSegoeUI2">
    <w:name w:val="Body text + Segoe UI2"/>
    <w:aliases w:val="5 pt3,Spacing 1 pt8,Scale 40%3"/>
    <w:rsid w:val="00352E64"/>
    <w:rPr>
      <w:rFonts w:ascii="Segoe UI" w:hAnsi="Segoe UI" w:cs="Segoe UI"/>
      <w:spacing w:val="22"/>
      <w:w w:val="40"/>
      <w:sz w:val="10"/>
      <w:szCs w:val="10"/>
      <w:u w:val="none"/>
    </w:rPr>
  </w:style>
  <w:style w:type="character" w:customStyle="1" w:styleId="Heading188">
    <w:name w:val="Heading #18 (8)_"/>
    <w:link w:val="Heading1880"/>
    <w:rsid w:val="00352E64"/>
    <w:rPr>
      <w:rFonts w:ascii="Impact" w:hAnsi="Impact" w:cs="Impact"/>
      <w:sz w:val="27"/>
      <w:szCs w:val="27"/>
      <w:u w:val="none"/>
    </w:rPr>
  </w:style>
  <w:style w:type="paragraph" w:customStyle="1" w:styleId="Heading1880">
    <w:name w:val="Heading #18 (8)"/>
    <w:basedOn w:val="Normal"/>
    <w:link w:val="Heading188"/>
    <w:rsid w:val="00352E64"/>
    <w:pPr>
      <w:shd w:val="clear" w:color="auto" w:fill="FFFFFF"/>
      <w:spacing w:before="180" w:after="540" w:line="240" w:lineRule="atLeast"/>
      <w:jc w:val="both"/>
    </w:pPr>
    <w:rPr>
      <w:rFonts w:ascii="Impact" w:hAnsi="Impact" w:cs="Impact"/>
      <w:color w:val="auto"/>
      <w:sz w:val="27"/>
      <w:szCs w:val="27"/>
      <w:lang w:eastAsia="en-US"/>
    </w:rPr>
  </w:style>
  <w:style w:type="character" w:customStyle="1" w:styleId="Heading188TimesNewRoman">
    <w:name w:val="Heading #18 (8) + Times New Roman"/>
    <w:aliases w:val="12.5 pt5,Bold18,Table of contents + 11.5 pt"/>
    <w:rsid w:val="00352E64"/>
    <w:rPr>
      <w:rFonts w:ascii="Times New Roman" w:hAnsi="Times New Roman" w:cs="Times New Roman"/>
      <w:b/>
      <w:bCs/>
      <w:noProof/>
      <w:sz w:val="25"/>
      <w:szCs w:val="25"/>
      <w:u w:val="none"/>
    </w:rPr>
  </w:style>
  <w:style w:type="character" w:customStyle="1" w:styleId="Heading189">
    <w:name w:val="Heading #18 (9)_"/>
    <w:link w:val="Heading1890"/>
    <w:rsid w:val="00352E64"/>
    <w:rPr>
      <w:rFonts w:ascii="Impact" w:hAnsi="Impact" w:cs="Impact"/>
      <w:noProof/>
      <w:sz w:val="26"/>
      <w:szCs w:val="26"/>
      <w:u w:val="none"/>
    </w:rPr>
  </w:style>
  <w:style w:type="paragraph" w:customStyle="1" w:styleId="Heading1890">
    <w:name w:val="Heading #18 (9)"/>
    <w:basedOn w:val="Normal"/>
    <w:link w:val="Heading189"/>
    <w:rsid w:val="00352E64"/>
    <w:pPr>
      <w:shd w:val="clear" w:color="auto" w:fill="FFFFFF"/>
      <w:spacing w:before="1080" w:after="540" w:line="240" w:lineRule="atLeast"/>
      <w:jc w:val="both"/>
    </w:pPr>
    <w:rPr>
      <w:rFonts w:ascii="Impact" w:hAnsi="Impact" w:cs="Impact"/>
      <w:noProof/>
      <w:color w:val="auto"/>
      <w:sz w:val="26"/>
      <w:szCs w:val="26"/>
      <w:lang w:eastAsia="en-US"/>
    </w:rPr>
  </w:style>
  <w:style w:type="character" w:customStyle="1" w:styleId="Heading189TimesNewRoman">
    <w:name w:val="Heading #18 (9) + Times New Roman"/>
    <w:aliases w:val="12.5 pt4,Bold17,Table of contents + 9.5 pt"/>
    <w:rsid w:val="00352E64"/>
    <w:rPr>
      <w:rFonts w:ascii="Times New Roman" w:hAnsi="Times New Roman" w:cs="Times New Roman"/>
      <w:b/>
      <w:bCs/>
      <w:noProof/>
      <w:sz w:val="25"/>
      <w:szCs w:val="25"/>
      <w:u w:val="none"/>
    </w:rPr>
  </w:style>
  <w:style w:type="character" w:customStyle="1" w:styleId="Tableofcontents11">
    <w:name w:val="Table of contents (11)_"/>
    <w:link w:val="Tableofcontents110"/>
    <w:rsid w:val="00352E64"/>
    <w:rPr>
      <w:rFonts w:ascii="Times New Roman" w:hAnsi="Times New Roman" w:cs="Times New Roman"/>
      <w:b/>
      <w:bCs/>
      <w:i/>
      <w:iCs/>
      <w:spacing w:val="5"/>
      <w:sz w:val="19"/>
      <w:szCs w:val="19"/>
      <w:u w:val="none"/>
    </w:rPr>
  </w:style>
  <w:style w:type="paragraph" w:customStyle="1" w:styleId="Tableofcontents110">
    <w:name w:val="Table of contents (11)"/>
    <w:basedOn w:val="Normal"/>
    <w:link w:val="Tableofcontents11"/>
    <w:rsid w:val="00352E64"/>
    <w:pPr>
      <w:shd w:val="clear" w:color="auto" w:fill="FFFFFF"/>
      <w:spacing w:line="240" w:lineRule="atLeast"/>
      <w:jc w:val="both"/>
    </w:pPr>
    <w:rPr>
      <w:rFonts w:ascii="Times New Roman" w:hAnsi="Times New Roman" w:cs="Times New Roman"/>
      <w:b/>
      <w:bCs/>
      <w:i/>
      <w:iCs/>
      <w:color w:val="auto"/>
      <w:spacing w:val="5"/>
      <w:sz w:val="19"/>
      <w:szCs w:val="19"/>
      <w:lang w:eastAsia="en-US"/>
    </w:rPr>
  </w:style>
  <w:style w:type="character" w:customStyle="1" w:styleId="Tableofcontents11NotItalic">
    <w:name w:val="Table of contents (11) + Not Italic"/>
    <w:aliases w:val="Spacing 0 pt67,Body text (2) + Not Bold"/>
    <w:rsid w:val="00352E64"/>
    <w:rPr>
      <w:rFonts w:ascii="Times New Roman" w:hAnsi="Times New Roman" w:cs="Times New Roman"/>
      <w:b/>
      <w:bCs/>
      <w:i/>
      <w:iCs/>
      <w:spacing w:val="4"/>
      <w:sz w:val="19"/>
      <w:szCs w:val="19"/>
      <w:u w:val="none"/>
    </w:rPr>
  </w:style>
  <w:style w:type="character" w:customStyle="1" w:styleId="Bodytext125pt1">
    <w:name w:val="Body text + 12.5 pt1"/>
    <w:aliases w:val="Bold16,Spacing 0 pt66,Heading #18 + Italic"/>
    <w:rsid w:val="00352E64"/>
    <w:rPr>
      <w:rFonts w:ascii="Times New Roman" w:hAnsi="Times New Roman" w:cs="Times New Roman"/>
      <w:b/>
      <w:bCs/>
      <w:spacing w:val="3"/>
      <w:sz w:val="25"/>
      <w:szCs w:val="25"/>
      <w:u w:val="none"/>
    </w:rPr>
  </w:style>
  <w:style w:type="character" w:customStyle="1" w:styleId="Bodytext2112pt1">
    <w:name w:val="Body text (21) + 12 pt1"/>
    <w:aliases w:val="Spacing 0 pt65,Heading #20 (2) + 11 pt"/>
    <w:rsid w:val="00352E64"/>
    <w:rPr>
      <w:rFonts w:ascii="Times New Roman" w:hAnsi="Times New Roman" w:cs="Times New Roman"/>
      <w:b/>
      <w:bCs/>
      <w:spacing w:val="4"/>
      <w:sz w:val="24"/>
      <w:szCs w:val="24"/>
      <w:u w:val="none"/>
    </w:rPr>
  </w:style>
  <w:style w:type="character" w:customStyle="1" w:styleId="Heading15">
    <w:name w:val="Heading #15_"/>
    <w:link w:val="Heading151"/>
    <w:rsid w:val="00352E64"/>
    <w:rPr>
      <w:rFonts w:ascii="Times New Roman" w:hAnsi="Times New Roman" w:cs="Times New Roman"/>
      <w:b/>
      <w:bCs/>
      <w:u w:val="none"/>
    </w:rPr>
  </w:style>
  <w:style w:type="paragraph" w:customStyle="1" w:styleId="Heading151">
    <w:name w:val="Heading #151"/>
    <w:basedOn w:val="Normal"/>
    <w:link w:val="Heading15"/>
    <w:rsid w:val="00352E64"/>
    <w:pPr>
      <w:shd w:val="clear" w:color="auto" w:fill="FFFFFF"/>
      <w:spacing w:line="322" w:lineRule="exact"/>
      <w:jc w:val="both"/>
    </w:pPr>
    <w:rPr>
      <w:rFonts w:ascii="Times New Roman" w:hAnsi="Times New Roman" w:cs="Times New Roman"/>
      <w:b/>
      <w:bCs/>
      <w:color w:val="auto"/>
      <w:lang w:eastAsia="en-US"/>
    </w:rPr>
  </w:style>
  <w:style w:type="character" w:customStyle="1" w:styleId="Heading150">
    <w:name w:val="Heading #15"/>
    <w:rsid w:val="00352E64"/>
    <w:rPr>
      <w:rFonts w:ascii="Times New Roman" w:hAnsi="Times New Roman" w:cs="Times New Roman"/>
      <w:b/>
      <w:bCs/>
      <w:noProof/>
      <w:u w:val="none"/>
    </w:rPr>
  </w:style>
  <w:style w:type="character" w:customStyle="1" w:styleId="Heading152">
    <w:name w:val="Heading #15 (2)_"/>
    <w:link w:val="Heading1520"/>
    <w:rsid w:val="00352E64"/>
    <w:rPr>
      <w:rFonts w:ascii="Times New Roman" w:hAnsi="Times New Roman" w:cs="Times New Roman"/>
      <w:spacing w:val="6"/>
      <w:u w:val="none"/>
    </w:rPr>
  </w:style>
  <w:style w:type="paragraph" w:customStyle="1" w:styleId="Heading1520">
    <w:name w:val="Heading #15 (2)"/>
    <w:basedOn w:val="Normal"/>
    <w:link w:val="Heading152"/>
    <w:rsid w:val="00352E64"/>
    <w:pPr>
      <w:shd w:val="clear" w:color="auto" w:fill="FFFFFF"/>
      <w:spacing w:before="900" w:after="540" w:line="240" w:lineRule="atLeast"/>
      <w:jc w:val="center"/>
    </w:pPr>
    <w:rPr>
      <w:rFonts w:ascii="Times New Roman" w:hAnsi="Times New Roman" w:cs="Times New Roman"/>
      <w:color w:val="auto"/>
      <w:spacing w:val="6"/>
      <w:lang w:eastAsia="en-US"/>
    </w:rPr>
  </w:style>
  <w:style w:type="character" w:customStyle="1" w:styleId="Heading222115pt">
    <w:name w:val="Heading #22 (2) + 11.5 pt"/>
    <w:aliases w:val="Bold15,Spacing 0 pt64,Heading #20 (2) + 11 pt1,Heading #20 + 10 pt"/>
    <w:rsid w:val="00352E64"/>
    <w:rPr>
      <w:rFonts w:ascii="Times New Roman" w:hAnsi="Times New Roman" w:cs="Times New Roman"/>
      <w:b/>
      <w:bCs/>
      <w:spacing w:val="1"/>
      <w:sz w:val="23"/>
      <w:szCs w:val="23"/>
      <w:u w:val="none"/>
    </w:rPr>
  </w:style>
  <w:style w:type="character" w:customStyle="1" w:styleId="Bodytext20NotItalic">
    <w:name w:val="Body text (20) + Not Italic"/>
    <w:aliases w:val="Spacing 0 pt63,Body text (8) + Not Italic1"/>
    <w:rsid w:val="00352E64"/>
    <w:rPr>
      <w:rFonts w:ascii="Times New Roman" w:hAnsi="Times New Roman" w:cs="Times New Roman"/>
      <w:b/>
      <w:bCs/>
      <w:i/>
      <w:iCs/>
      <w:noProof/>
      <w:spacing w:val="4"/>
      <w:sz w:val="19"/>
      <w:szCs w:val="19"/>
      <w:u w:val="none"/>
    </w:rPr>
  </w:style>
  <w:style w:type="character" w:customStyle="1" w:styleId="Bodytext41">
    <w:name w:val="Body text (41)_"/>
    <w:link w:val="Bodytext410"/>
    <w:rsid w:val="00352E64"/>
    <w:rPr>
      <w:rFonts w:ascii="Segoe UI" w:hAnsi="Segoe UI" w:cs="Segoe UI"/>
      <w:spacing w:val="6"/>
      <w:sz w:val="20"/>
      <w:szCs w:val="20"/>
      <w:u w:val="none"/>
    </w:rPr>
  </w:style>
  <w:style w:type="paragraph" w:customStyle="1" w:styleId="Bodytext410">
    <w:name w:val="Body text (41)"/>
    <w:basedOn w:val="Normal"/>
    <w:link w:val="Bodytext41"/>
    <w:rsid w:val="00352E64"/>
    <w:pPr>
      <w:shd w:val="clear" w:color="auto" w:fill="FFFFFF"/>
      <w:spacing w:after="480" w:line="240" w:lineRule="atLeast"/>
      <w:jc w:val="both"/>
    </w:pPr>
    <w:rPr>
      <w:rFonts w:ascii="Segoe UI" w:hAnsi="Segoe UI" w:cs="Segoe UI"/>
      <w:color w:val="auto"/>
      <w:spacing w:val="6"/>
      <w:sz w:val="20"/>
      <w:szCs w:val="20"/>
      <w:lang w:eastAsia="en-US"/>
    </w:rPr>
  </w:style>
  <w:style w:type="character" w:customStyle="1" w:styleId="Headerorfooter8">
    <w:name w:val="Header or footer (8)_"/>
    <w:link w:val="Headerorfooter80"/>
    <w:rsid w:val="00352E64"/>
    <w:rPr>
      <w:rFonts w:ascii="Segoe UI" w:hAnsi="Segoe UI" w:cs="Segoe UI"/>
      <w:noProof/>
      <w:sz w:val="10"/>
      <w:szCs w:val="10"/>
      <w:u w:val="none"/>
    </w:rPr>
  </w:style>
  <w:style w:type="paragraph" w:customStyle="1" w:styleId="Headerorfooter80">
    <w:name w:val="Header or footer (8)"/>
    <w:basedOn w:val="Normal"/>
    <w:link w:val="Headerorfooter8"/>
    <w:rsid w:val="00352E64"/>
    <w:pPr>
      <w:shd w:val="clear" w:color="auto" w:fill="FFFFFF"/>
      <w:spacing w:line="240" w:lineRule="atLeast"/>
    </w:pPr>
    <w:rPr>
      <w:rFonts w:ascii="Segoe UI" w:hAnsi="Segoe UI" w:cs="Segoe UI"/>
      <w:noProof/>
      <w:color w:val="auto"/>
      <w:sz w:val="10"/>
      <w:szCs w:val="10"/>
      <w:lang w:eastAsia="en-US"/>
    </w:rPr>
  </w:style>
  <w:style w:type="character" w:customStyle="1" w:styleId="Bodytext42">
    <w:name w:val="Body text (42)_"/>
    <w:link w:val="Bodytext420"/>
    <w:rsid w:val="00352E64"/>
    <w:rPr>
      <w:rFonts w:ascii="Times New Roman" w:hAnsi="Times New Roman" w:cs="Times New Roman"/>
      <w:b/>
      <w:bCs/>
      <w:spacing w:val="13"/>
      <w:sz w:val="22"/>
      <w:szCs w:val="22"/>
      <w:u w:val="none"/>
    </w:rPr>
  </w:style>
  <w:style w:type="paragraph" w:customStyle="1" w:styleId="Bodytext420">
    <w:name w:val="Body text (42)"/>
    <w:basedOn w:val="Normal"/>
    <w:link w:val="Bodytext42"/>
    <w:rsid w:val="00352E64"/>
    <w:pPr>
      <w:shd w:val="clear" w:color="auto" w:fill="FFFFFF"/>
      <w:spacing w:after="360" w:line="240" w:lineRule="atLeast"/>
      <w:jc w:val="both"/>
    </w:pPr>
    <w:rPr>
      <w:rFonts w:ascii="Times New Roman" w:hAnsi="Times New Roman" w:cs="Times New Roman"/>
      <w:b/>
      <w:bCs/>
      <w:color w:val="auto"/>
      <w:spacing w:val="13"/>
      <w:sz w:val="22"/>
      <w:szCs w:val="22"/>
      <w:lang w:eastAsia="en-US"/>
    </w:rPr>
  </w:style>
  <w:style w:type="character" w:customStyle="1" w:styleId="Heading130">
    <w:name w:val="Heading #13_"/>
    <w:link w:val="Heading131"/>
    <w:rsid w:val="00352E64"/>
    <w:rPr>
      <w:rFonts w:ascii="Times New Roman" w:hAnsi="Times New Roman" w:cs="Times New Roman"/>
      <w:spacing w:val="6"/>
      <w:u w:val="none"/>
    </w:rPr>
  </w:style>
  <w:style w:type="paragraph" w:customStyle="1" w:styleId="Heading131">
    <w:name w:val="Heading #13"/>
    <w:basedOn w:val="Normal"/>
    <w:link w:val="Heading130"/>
    <w:rsid w:val="00352E64"/>
    <w:pPr>
      <w:shd w:val="clear" w:color="auto" w:fill="FFFFFF"/>
      <w:spacing w:line="322" w:lineRule="exact"/>
      <w:jc w:val="both"/>
    </w:pPr>
    <w:rPr>
      <w:rFonts w:ascii="Times New Roman" w:hAnsi="Times New Roman" w:cs="Times New Roman"/>
      <w:color w:val="auto"/>
      <w:spacing w:val="6"/>
      <w:lang w:eastAsia="en-US"/>
    </w:rPr>
  </w:style>
  <w:style w:type="character" w:customStyle="1" w:styleId="Heading214">
    <w:name w:val="Heading #21 (4)_"/>
    <w:link w:val="Heading2140"/>
    <w:rsid w:val="00352E64"/>
    <w:rPr>
      <w:rFonts w:ascii="Times New Roman" w:hAnsi="Times New Roman" w:cs="Times New Roman"/>
      <w:b/>
      <w:bCs/>
      <w:spacing w:val="1"/>
      <w:sz w:val="23"/>
      <w:szCs w:val="23"/>
      <w:u w:val="none"/>
    </w:rPr>
  </w:style>
  <w:style w:type="paragraph" w:customStyle="1" w:styleId="Heading2140">
    <w:name w:val="Heading #21 (4)"/>
    <w:basedOn w:val="Normal"/>
    <w:link w:val="Heading214"/>
    <w:rsid w:val="00352E64"/>
    <w:pPr>
      <w:shd w:val="clear" w:color="auto" w:fill="FFFFFF"/>
      <w:spacing w:after="300" w:line="360" w:lineRule="exact"/>
    </w:pPr>
    <w:rPr>
      <w:rFonts w:ascii="Times New Roman" w:hAnsi="Times New Roman" w:cs="Times New Roman"/>
      <w:b/>
      <w:bCs/>
      <w:color w:val="auto"/>
      <w:spacing w:val="1"/>
      <w:sz w:val="23"/>
      <w:szCs w:val="23"/>
      <w:lang w:eastAsia="en-US"/>
    </w:rPr>
  </w:style>
  <w:style w:type="character" w:customStyle="1" w:styleId="Heading21412pt">
    <w:name w:val="Heading #21 (4) + 12 pt"/>
    <w:aliases w:val="Not Bold7,Spacing 0 pt62,Body text (2) + 7.5 pt"/>
    <w:rsid w:val="00352E64"/>
    <w:rPr>
      <w:rFonts w:ascii="Times New Roman" w:hAnsi="Times New Roman" w:cs="Times New Roman"/>
      <w:b/>
      <w:bCs/>
      <w:spacing w:val="6"/>
      <w:sz w:val="24"/>
      <w:szCs w:val="24"/>
      <w:u w:val="none"/>
    </w:rPr>
  </w:style>
  <w:style w:type="character" w:customStyle="1" w:styleId="Heading1810">
    <w:name w:val="Heading #18 (10)_"/>
    <w:link w:val="Heading18100"/>
    <w:rsid w:val="00352E64"/>
    <w:rPr>
      <w:rFonts w:ascii="Segoe UI" w:hAnsi="Segoe UI" w:cs="Segoe UI"/>
      <w:noProof/>
      <w:sz w:val="20"/>
      <w:szCs w:val="20"/>
      <w:u w:val="none"/>
    </w:rPr>
  </w:style>
  <w:style w:type="paragraph" w:customStyle="1" w:styleId="Heading18100">
    <w:name w:val="Heading #18 (10)"/>
    <w:basedOn w:val="Normal"/>
    <w:link w:val="Heading1810"/>
    <w:rsid w:val="00352E64"/>
    <w:pPr>
      <w:shd w:val="clear" w:color="auto" w:fill="FFFFFF"/>
      <w:spacing w:after="300" w:line="240" w:lineRule="atLeast"/>
      <w:jc w:val="both"/>
    </w:pPr>
    <w:rPr>
      <w:rFonts w:ascii="Segoe UI" w:hAnsi="Segoe UI" w:cs="Segoe UI"/>
      <w:noProof/>
      <w:color w:val="auto"/>
      <w:sz w:val="20"/>
      <w:szCs w:val="20"/>
      <w:lang w:eastAsia="en-US"/>
    </w:rPr>
  </w:style>
  <w:style w:type="character" w:customStyle="1" w:styleId="Heading1810Impact">
    <w:name w:val="Heading #18 (10) + Impact"/>
    <w:aliases w:val="12.5 pt3"/>
    <w:rsid w:val="00352E64"/>
    <w:rPr>
      <w:rFonts w:ascii="Impact" w:hAnsi="Impact" w:cs="Impact"/>
      <w:noProof/>
      <w:sz w:val="25"/>
      <w:szCs w:val="25"/>
      <w:u w:val="none"/>
    </w:rPr>
  </w:style>
  <w:style w:type="character" w:customStyle="1" w:styleId="Heading1810TimesNewRoman">
    <w:name w:val="Heading #18 (10) + Times New Roman"/>
    <w:aliases w:val="14 pt,Bold14"/>
    <w:rsid w:val="00352E64"/>
    <w:rPr>
      <w:rFonts w:ascii="Times New Roman" w:hAnsi="Times New Roman" w:cs="Times New Roman"/>
      <w:b/>
      <w:bCs/>
      <w:noProof/>
      <w:sz w:val="28"/>
      <w:szCs w:val="28"/>
      <w:u w:val="none"/>
    </w:rPr>
  </w:style>
  <w:style w:type="character" w:customStyle="1" w:styleId="Bodytext43">
    <w:name w:val="Body text (43)_"/>
    <w:link w:val="Bodytext430"/>
    <w:rsid w:val="00352E64"/>
    <w:rPr>
      <w:rFonts w:ascii="Times New Roman" w:hAnsi="Times New Roman" w:cs="Times New Roman"/>
      <w:b/>
      <w:bCs/>
      <w:spacing w:val="1"/>
      <w:sz w:val="23"/>
      <w:szCs w:val="23"/>
      <w:u w:val="none"/>
    </w:rPr>
  </w:style>
  <w:style w:type="paragraph" w:customStyle="1" w:styleId="Bodytext430">
    <w:name w:val="Body text (43)"/>
    <w:basedOn w:val="Normal"/>
    <w:link w:val="Bodytext43"/>
    <w:rsid w:val="00352E64"/>
    <w:pPr>
      <w:shd w:val="clear" w:color="auto" w:fill="FFFFFF"/>
      <w:spacing w:before="300" w:after="540" w:line="240" w:lineRule="atLeast"/>
      <w:jc w:val="both"/>
    </w:pPr>
    <w:rPr>
      <w:rFonts w:ascii="Times New Roman" w:hAnsi="Times New Roman" w:cs="Times New Roman"/>
      <w:b/>
      <w:bCs/>
      <w:color w:val="auto"/>
      <w:spacing w:val="1"/>
      <w:sz w:val="23"/>
      <w:szCs w:val="23"/>
      <w:lang w:eastAsia="en-US"/>
    </w:rPr>
  </w:style>
  <w:style w:type="character" w:customStyle="1" w:styleId="Heading1811">
    <w:name w:val="Heading #18 (11)_"/>
    <w:link w:val="Heading18110"/>
    <w:rsid w:val="00352E64"/>
    <w:rPr>
      <w:rFonts w:ascii="Impact" w:hAnsi="Impact" w:cs="Impact"/>
      <w:noProof/>
      <w:sz w:val="27"/>
      <w:szCs w:val="27"/>
      <w:u w:val="none"/>
    </w:rPr>
  </w:style>
  <w:style w:type="paragraph" w:customStyle="1" w:styleId="Heading18110">
    <w:name w:val="Heading #18 (11)"/>
    <w:basedOn w:val="Normal"/>
    <w:link w:val="Heading1811"/>
    <w:rsid w:val="00352E64"/>
    <w:pPr>
      <w:shd w:val="clear" w:color="auto" w:fill="FFFFFF"/>
      <w:spacing w:before="540" w:after="300" w:line="240" w:lineRule="atLeast"/>
      <w:jc w:val="both"/>
    </w:pPr>
    <w:rPr>
      <w:rFonts w:ascii="Impact" w:hAnsi="Impact" w:cs="Impact"/>
      <w:noProof/>
      <w:color w:val="auto"/>
      <w:sz w:val="27"/>
      <w:szCs w:val="27"/>
      <w:lang w:eastAsia="en-US"/>
    </w:rPr>
  </w:style>
  <w:style w:type="character" w:customStyle="1" w:styleId="Heading1811TimesNewRoman">
    <w:name w:val="Heading #18 (11) + Times New Roman"/>
    <w:aliases w:val="12.5 pt2,Bold13,Heading #19 + 11.5 pt"/>
    <w:rsid w:val="00352E64"/>
    <w:rPr>
      <w:rFonts w:ascii="Times New Roman" w:hAnsi="Times New Roman" w:cs="Times New Roman"/>
      <w:b/>
      <w:bCs/>
      <w:noProof/>
      <w:sz w:val="25"/>
      <w:szCs w:val="25"/>
      <w:u w:val="none"/>
    </w:rPr>
  </w:style>
  <w:style w:type="character" w:customStyle="1" w:styleId="Heading116">
    <w:name w:val="Heading #11 (6)_"/>
    <w:link w:val="Heading1160"/>
    <w:rsid w:val="00352E64"/>
    <w:rPr>
      <w:rFonts w:ascii="Segoe UI" w:hAnsi="Segoe UI" w:cs="Segoe UI"/>
      <w:spacing w:val="6"/>
      <w:sz w:val="20"/>
      <w:szCs w:val="20"/>
      <w:u w:val="none"/>
    </w:rPr>
  </w:style>
  <w:style w:type="paragraph" w:customStyle="1" w:styleId="Heading1160">
    <w:name w:val="Heading #11 (6)"/>
    <w:basedOn w:val="Normal"/>
    <w:link w:val="Heading116"/>
    <w:rsid w:val="00352E64"/>
    <w:pPr>
      <w:shd w:val="clear" w:color="auto" w:fill="FFFFFF"/>
      <w:spacing w:before="120" w:after="120" w:line="240" w:lineRule="atLeast"/>
      <w:jc w:val="both"/>
    </w:pPr>
    <w:rPr>
      <w:rFonts w:ascii="Segoe UI" w:hAnsi="Segoe UI" w:cs="Segoe UI"/>
      <w:color w:val="auto"/>
      <w:spacing w:val="6"/>
      <w:sz w:val="20"/>
      <w:szCs w:val="20"/>
      <w:lang w:eastAsia="en-US"/>
    </w:rPr>
  </w:style>
  <w:style w:type="character" w:customStyle="1" w:styleId="Bodytext44">
    <w:name w:val="Body text (44)_"/>
    <w:link w:val="Bodytext440"/>
    <w:rsid w:val="00352E64"/>
    <w:rPr>
      <w:rFonts w:ascii="Times New Roman" w:hAnsi="Times New Roman" w:cs="Times New Roman"/>
      <w:b/>
      <w:bCs/>
      <w:spacing w:val="9"/>
      <w:sz w:val="22"/>
      <w:szCs w:val="22"/>
      <w:u w:val="none"/>
    </w:rPr>
  </w:style>
  <w:style w:type="paragraph" w:customStyle="1" w:styleId="Bodytext440">
    <w:name w:val="Body text (44)"/>
    <w:basedOn w:val="Normal"/>
    <w:link w:val="Bodytext44"/>
    <w:rsid w:val="00352E64"/>
    <w:pPr>
      <w:shd w:val="clear" w:color="auto" w:fill="FFFFFF"/>
      <w:spacing w:before="120" w:line="254" w:lineRule="exact"/>
      <w:jc w:val="both"/>
    </w:pPr>
    <w:rPr>
      <w:rFonts w:ascii="Times New Roman" w:hAnsi="Times New Roman" w:cs="Times New Roman"/>
      <w:b/>
      <w:bCs/>
      <w:color w:val="auto"/>
      <w:spacing w:val="9"/>
      <w:sz w:val="22"/>
      <w:szCs w:val="22"/>
      <w:lang w:eastAsia="en-US"/>
    </w:rPr>
  </w:style>
  <w:style w:type="character" w:customStyle="1" w:styleId="Bodytext4412pt">
    <w:name w:val="Body text (44) + 12 pt"/>
    <w:aliases w:val="Not Bold6,Spacing 0 pt61,Heading #19 (2) + 10.5 pt"/>
    <w:rsid w:val="00352E64"/>
    <w:rPr>
      <w:rFonts w:ascii="Times New Roman" w:hAnsi="Times New Roman" w:cs="Times New Roman"/>
      <w:b/>
      <w:bCs/>
      <w:spacing w:val="6"/>
      <w:sz w:val="24"/>
      <w:szCs w:val="24"/>
      <w:u w:val="none"/>
    </w:rPr>
  </w:style>
  <w:style w:type="character" w:customStyle="1" w:styleId="Bodytext9Spacing0pt1">
    <w:name w:val="Body text (9) + Spacing 0 pt1"/>
    <w:rsid w:val="00352E64"/>
    <w:rPr>
      <w:rFonts w:ascii="Times New Roman" w:hAnsi="Times New Roman" w:cs="Times New Roman"/>
      <w:spacing w:val="3"/>
      <w:sz w:val="20"/>
      <w:szCs w:val="20"/>
      <w:u w:val="none"/>
    </w:rPr>
  </w:style>
  <w:style w:type="character" w:customStyle="1" w:styleId="Bodytext912pt1">
    <w:name w:val="Body text (9) + 12 pt1"/>
    <w:aliases w:val="Bold12,Spacing 0 pt60,Table caption + Not Italic1,Heading #20 + 11.5 pt"/>
    <w:rsid w:val="00352E64"/>
    <w:rPr>
      <w:rFonts w:ascii="Times New Roman" w:hAnsi="Times New Roman" w:cs="Times New Roman"/>
      <w:b/>
      <w:bCs/>
      <w:spacing w:val="4"/>
      <w:sz w:val="24"/>
      <w:szCs w:val="24"/>
      <w:u w:val="none"/>
    </w:rPr>
  </w:style>
  <w:style w:type="character" w:customStyle="1" w:styleId="Headerorfooter9">
    <w:name w:val="Header or footer (9)_"/>
    <w:link w:val="Headerorfooter90"/>
    <w:rsid w:val="00352E64"/>
    <w:rPr>
      <w:rFonts w:ascii="Impact" w:hAnsi="Impact" w:cs="Impact"/>
      <w:spacing w:val="30"/>
      <w:sz w:val="18"/>
      <w:szCs w:val="18"/>
      <w:u w:val="none"/>
    </w:rPr>
  </w:style>
  <w:style w:type="paragraph" w:customStyle="1" w:styleId="Headerorfooter90">
    <w:name w:val="Header or footer (9)"/>
    <w:basedOn w:val="Normal"/>
    <w:link w:val="Headerorfooter9"/>
    <w:rsid w:val="00352E64"/>
    <w:pPr>
      <w:shd w:val="clear" w:color="auto" w:fill="FFFFFF"/>
      <w:spacing w:line="240" w:lineRule="atLeast"/>
    </w:pPr>
    <w:rPr>
      <w:rFonts w:ascii="Impact" w:hAnsi="Impact" w:cs="Impact"/>
      <w:color w:val="auto"/>
      <w:spacing w:val="30"/>
      <w:sz w:val="18"/>
      <w:szCs w:val="18"/>
      <w:lang w:eastAsia="en-US"/>
    </w:rPr>
  </w:style>
  <w:style w:type="character" w:customStyle="1" w:styleId="Heading18">
    <w:name w:val="Heading #18_"/>
    <w:link w:val="Heading180"/>
    <w:rsid w:val="00352E64"/>
    <w:rPr>
      <w:rFonts w:ascii="Impact" w:hAnsi="Impact" w:cs="Impact"/>
      <w:sz w:val="27"/>
      <w:szCs w:val="27"/>
      <w:u w:val="none"/>
    </w:rPr>
  </w:style>
  <w:style w:type="paragraph" w:customStyle="1" w:styleId="Heading180">
    <w:name w:val="Heading #18"/>
    <w:basedOn w:val="Normal"/>
    <w:link w:val="Heading18"/>
    <w:rsid w:val="00352E64"/>
    <w:pPr>
      <w:shd w:val="clear" w:color="auto" w:fill="FFFFFF"/>
      <w:spacing w:before="60" w:line="240" w:lineRule="atLeast"/>
      <w:jc w:val="both"/>
    </w:pPr>
    <w:rPr>
      <w:rFonts w:ascii="Impact" w:hAnsi="Impact" w:cs="Impact"/>
      <w:color w:val="auto"/>
      <w:sz w:val="27"/>
      <w:szCs w:val="27"/>
      <w:lang w:eastAsia="en-US"/>
    </w:rPr>
  </w:style>
  <w:style w:type="character" w:customStyle="1" w:styleId="Heading18TimesNewRoman">
    <w:name w:val="Heading #18 + Times New Roman"/>
    <w:aliases w:val="12.5 pt1,Bold11,Heading #20 (3) + 10 pt"/>
    <w:rsid w:val="00352E64"/>
    <w:rPr>
      <w:rFonts w:ascii="Times New Roman" w:hAnsi="Times New Roman" w:cs="Times New Roman"/>
      <w:b/>
      <w:bCs/>
      <w:noProof/>
      <w:sz w:val="25"/>
      <w:szCs w:val="25"/>
      <w:u w:val="none"/>
    </w:rPr>
  </w:style>
  <w:style w:type="character" w:customStyle="1" w:styleId="Heading1812">
    <w:name w:val="Heading #18 (12)_"/>
    <w:link w:val="Heading18120"/>
    <w:rsid w:val="00352E64"/>
    <w:rPr>
      <w:rFonts w:ascii="Times New Roman" w:hAnsi="Times New Roman" w:cs="Times New Roman"/>
      <w:spacing w:val="6"/>
      <w:u w:val="none"/>
    </w:rPr>
  </w:style>
  <w:style w:type="paragraph" w:customStyle="1" w:styleId="Heading18120">
    <w:name w:val="Heading #18 (12)"/>
    <w:basedOn w:val="Normal"/>
    <w:link w:val="Heading1812"/>
    <w:rsid w:val="00352E64"/>
    <w:pPr>
      <w:shd w:val="clear" w:color="auto" w:fill="FFFFFF"/>
      <w:spacing w:before="900" w:after="60" w:line="240" w:lineRule="atLeast"/>
      <w:jc w:val="both"/>
    </w:pPr>
    <w:rPr>
      <w:rFonts w:ascii="Times New Roman" w:hAnsi="Times New Roman" w:cs="Times New Roman"/>
      <w:color w:val="auto"/>
      <w:spacing w:val="6"/>
      <w:lang w:eastAsia="en-US"/>
    </w:rPr>
  </w:style>
  <w:style w:type="character" w:customStyle="1" w:styleId="Bodytext45">
    <w:name w:val="Body text (45)_"/>
    <w:link w:val="Bodytext450"/>
    <w:rsid w:val="00352E64"/>
    <w:rPr>
      <w:rFonts w:ascii="Corbel" w:hAnsi="Corbel" w:cs="Corbel"/>
      <w:i/>
      <w:iCs/>
      <w:spacing w:val="15"/>
      <w:sz w:val="22"/>
      <w:szCs w:val="22"/>
      <w:u w:val="none"/>
    </w:rPr>
  </w:style>
  <w:style w:type="paragraph" w:customStyle="1" w:styleId="Bodytext450">
    <w:name w:val="Body text (45)"/>
    <w:basedOn w:val="Normal"/>
    <w:link w:val="Bodytext45"/>
    <w:rsid w:val="00352E64"/>
    <w:pPr>
      <w:shd w:val="clear" w:color="auto" w:fill="FFFFFF"/>
      <w:spacing w:before="240" w:after="480" w:line="240" w:lineRule="atLeast"/>
      <w:jc w:val="both"/>
    </w:pPr>
    <w:rPr>
      <w:rFonts w:ascii="Corbel" w:hAnsi="Corbel" w:cs="Corbel"/>
      <w:i/>
      <w:iCs/>
      <w:color w:val="auto"/>
      <w:spacing w:val="15"/>
      <w:sz w:val="22"/>
      <w:szCs w:val="22"/>
      <w:lang w:eastAsia="en-US"/>
    </w:rPr>
  </w:style>
  <w:style w:type="character" w:customStyle="1" w:styleId="Bodytext45SegoeUI">
    <w:name w:val="Body text (45) + Segoe UI"/>
    <w:aliases w:val="10.5 pt,Not Italic5,Spacing 0 pt59,Heading #6 + Verdana"/>
    <w:rsid w:val="00352E64"/>
    <w:rPr>
      <w:rFonts w:ascii="Segoe UI" w:hAnsi="Segoe UI" w:cs="Segoe UI"/>
      <w:i/>
      <w:iCs/>
      <w:noProof/>
      <w:spacing w:val="0"/>
      <w:sz w:val="21"/>
      <w:szCs w:val="21"/>
      <w:u w:val="none"/>
    </w:rPr>
  </w:style>
  <w:style w:type="character" w:customStyle="1" w:styleId="BodytextSpacing0pt1">
    <w:name w:val="Body text + Spacing 0 pt1"/>
    <w:rsid w:val="00352E64"/>
    <w:rPr>
      <w:rFonts w:ascii="Times New Roman" w:hAnsi="Times New Roman" w:cs="Times New Roman"/>
      <w:spacing w:val="7"/>
      <w:u w:val="none"/>
    </w:rPr>
  </w:style>
  <w:style w:type="character" w:customStyle="1" w:styleId="Picturecaption2Spacing0pt">
    <w:name w:val="Picture caption (2) + Spacing 0 pt"/>
    <w:rsid w:val="00352E64"/>
    <w:rPr>
      <w:rFonts w:ascii="Times New Roman" w:hAnsi="Times New Roman" w:cs="Times New Roman"/>
      <w:b/>
      <w:bCs/>
      <w:noProof/>
      <w:spacing w:val="3"/>
      <w:sz w:val="19"/>
      <w:szCs w:val="19"/>
      <w:u w:val="none"/>
    </w:rPr>
  </w:style>
  <w:style w:type="character" w:customStyle="1" w:styleId="Heading262">
    <w:name w:val="Heading #26 (2)_"/>
    <w:link w:val="Heading2620"/>
    <w:rsid w:val="00352E64"/>
    <w:rPr>
      <w:rFonts w:ascii="Times New Roman" w:hAnsi="Times New Roman" w:cs="Times New Roman"/>
      <w:b/>
      <w:bCs/>
      <w:spacing w:val="7"/>
      <w:u w:val="none"/>
    </w:rPr>
  </w:style>
  <w:style w:type="paragraph" w:customStyle="1" w:styleId="Heading2620">
    <w:name w:val="Heading #26 (2)"/>
    <w:basedOn w:val="Normal"/>
    <w:link w:val="Heading262"/>
    <w:rsid w:val="00352E64"/>
    <w:pPr>
      <w:shd w:val="clear" w:color="auto" w:fill="FFFFFF"/>
      <w:spacing w:after="60" w:line="240" w:lineRule="atLeast"/>
      <w:ind w:hanging="1780"/>
      <w:jc w:val="both"/>
    </w:pPr>
    <w:rPr>
      <w:rFonts w:ascii="Times New Roman" w:hAnsi="Times New Roman" w:cs="Times New Roman"/>
      <w:b/>
      <w:bCs/>
      <w:color w:val="auto"/>
      <w:spacing w:val="7"/>
      <w:lang w:eastAsia="en-US"/>
    </w:rPr>
  </w:style>
  <w:style w:type="character" w:customStyle="1" w:styleId="Heading26213pt">
    <w:name w:val="Heading #26 (2) + 13 pt"/>
    <w:aliases w:val="Italic11,Spacing 0 pt58,Heading #20 (2) + Italic,Body text (6) + 10.5 pt"/>
    <w:rsid w:val="00352E64"/>
    <w:rPr>
      <w:rFonts w:ascii="Times New Roman" w:hAnsi="Times New Roman" w:cs="Times New Roman"/>
      <w:b/>
      <w:bCs/>
      <w:i/>
      <w:iCs/>
      <w:spacing w:val="0"/>
      <w:sz w:val="26"/>
      <w:szCs w:val="26"/>
      <w:u w:val="none"/>
    </w:rPr>
  </w:style>
  <w:style w:type="character" w:customStyle="1" w:styleId="Heading26">
    <w:name w:val="Heading #26_"/>
    <w:link w:val="Heading260"/>
    <w:rsid w:val="00352E64"/>
    <w:rPr>
      <w:rFonts w:ascii="Times New Roman" w:hAnsi="Times New Roman" w:cs="Times New Roman"/>
      <w:spacing w:val="7"/>
      <w:u w:val="none"/>
    </w:rPr>
  </w:style>
  <w:style w:type="paragraph" w:customStyle="1" w:styleId="Heading260">
    <w:name w:val="Heading #26"/>
    <w:basedOn w:val="Normal"/>
    <w:link w:val="Heading26"/>
    <w:rsid w:val="00352E64"/>
    <w:pPr>
      <w:shd w:val="clear" w:color="auto" w:fill="FFFFFF"/>
      <w:spacing w:before="60" w:line="317" w:lineRule="exact"/>
      <w:ind w:hanging="980"/>
      <w:jc w:val="both"/>
    </w:pPr>
    <w:rPr>
      <w:rFonts w:ascii="Times New Roman" w:hAnsi="Times New Roman" w:cs="Times New Roman"/>
      <w:color w:val="auto"/>
      <w:spacing w:val="7"/>
      <w:lang w:eastAsia="en-US"/>
    </w:rPr>
  </w:style>
  <w:style w:type="character" w:customStyle="1" w:styleId="Bodytext4NotItalic1">
    <w:name w:val="Body text (4) + Not Italic1"/>
    <w:aliases w:val="Spacing 0 pt57,Heading #15 + Not Italic"/>
    <w:rsid w:val="00352E64"/>
    <w:rPr>
      <w:rFonts w:ascii="Times New Roman" w:hAnsi="Times New Roman" w:cs="Times New Roman"/>
      <w:i/>
      <w:iCs/>
      <w:spacing w:val="7"/>
      <w:u w:val="none"/>
    </w:rPr>
  </w:style>
  <w:style w:type="character" w:customStyle="1" w:styleId="Bodytext4Spacing0pt1">
    <w:name w:val="Body text (4) + Spacing 0 pt1"/>
    <w:rsid w:val="00352E64"/>
    <w:rPr>
      <w:rFonts w:ascii="Times New Roman" w:hAnsi="Times New Roman" w:cs="Times New Roman"/>
      <w:i/>
      <w:iCs/>
      <w:spacing w:val="2"/>
      <w:u w:val="none"/>
    </w:rPr>
  </w:style>
  <w:style w:type="character" w:customStyle="1" w:styleId="Heading93">
    <w:name w:val="Heading #9 (3)_"/>
    <w:link w:val="Heading930"/>
    <w:rsid w:val="00352E64"/>
    <w:rPr>
      <w:rFonts w:ascii="Times New Roman" w:hAnsi="Times New Roman" w:cs="Times New Roman"/>
      <w:b/>
      <w:bCs/>
      <w:spacing w:val="1"/>
      <w:sz w:val="23"/>
      <w:szCs w:val="23"/>
      <w:u w:val="none"/>
    </w:rPr>
  </w:style>
  <w:style w:type="paragraph" w:customStyle="1" w:styleId="Heading930">
    <w:name w:val="Heading #9 (3)"/>
    <w:basedOn w:val="Normal"/>
    <w:link w:val="Heading93"/>
    <w:rsid w:val="00352E64"/>
    <w:pPr>
      <w:shd w:val="clear" w:color="auto" w:fill="FFFFFF"/>
      <w:spacing w:before="60" w:after="600" w:line="240" w:lineRule="atLeast"/>
      <w:jc w:val="both"/>
      <w:outlineLvl w:val="8"/>
    </w:pPr>
    <w:rPr>
      <w:rFonts w:ascii="Times New Roman" w:hAnsi="Times New Roman" w:cs="Times New Roman"/>
      <w:b/>
      <w:bCs/>
      <w:color w:val="auto"/>
      <w:spacing w:val="1"/>
      <w:sz w:val="23"/>
      <w:szCs w:val="23"/>
      <w:lang w:eastAsia="en-US"/>
    </w:rPr>
  </w:style>
  <w:style w:type="character" w:customStyle="1" w:styleId="Heading93Spacing1pt">
    <w:name w:val="Heading #9 (3) + Spacing 1 pt"/>
    <w:rsid w:val="00352E64"/>
    <w:rPr>
      <w:rFonts w:ascii="Times New Roman" w:hAnsi="Times New Roman" w:cs="Times New Roman"/>
      <w:b/>
      <w:bCs/>
      <w:spacing w:val="31"/>
      <w:sz w:val="23"/>
      <w:szCs w:val="23"/>
      <w:u w:val="none"/>
    </w:rPr>
  </w:style>
  <w:style w:type="character" w:customStyle="1" w:styleId="Bodytext3Spacing0pt1">
    <w:name w:val="Body text (3) + Spacing 0 pt1"/>
    <w:rsid w:val="00352E64"/>
    <w:rPr>
      <w:rFonts w:ascii="Times New Roman" w:hAnsi="Times New Roman" w:cs="Times New Roman"/>
      <w:b/>
      <w:bCs/>
      <w:spacing w:val="7"/>
      <w:u w:val="none"/>
    </w:rPr>
  </w:style>
  <w:style w:type="character" w:customStyle="1" w:styleId="Heading14">
    <w:name w:val="Heading #14_"/>
    <w:link w:val="Heading140"/>
    <w:rsid w:val="00352E64"/>
    <w:rPr>
      <w:rFonts w:ascii="Times New Roman" w:hAnsi="Times New Roman" w:cs="Times New Roman"/>
      <w:b/>
      <w:bCs/>
      <w:spacing w:val="18"/>
      <w:sz w:val="22"/>
      <w:szCs w:val="22"/>
      <w:u w:val="none"/>
    </w:rPr>
  </w:style>
  <w:style w:type="paragraph" w:customStyle="1" w:styleId="Heading140">
    <w:name w:val="Heading #14"/>
    <w:basedOn w:val="Normal"/>
    <w:link w:val="Heading14"/>
    <w:rsid w:val="00352E64"/>
    <w:pPr>
      <w:shd w:val="clear" w:color="auto" w:fill="FFFFFF"/>
      <w:spacing w:after="300" w:line="240" w:lineRule="atLeast"/>
    </w:pPr>
    <w:rPr>
      <w:rFonts w:ascii="Times New Roman" w:hAnsi="Times New Roman" w:cs="Times New Roman"/>
      <w:b/>
      <w:bCs/>
      <w:color w:val="auto"/>
      <w:spacing w:val="18"/>
      <w:sz w:val="22"/>
      <w:szCs w:val="22"/>
      <w:lang w:eastAsia="en-US"/>
    </w:rPr>
  </w:style>
  <w:style w:type="character" w:customStyle="1" w:styleId="Heading1412pt">
    <w:name w:val="Heading #14 + 12 pt"/>
    <w:aliases w:val="Spacing 0 pt56,Heading #20 (2) + 11.5 pt"/>
    <w:rsid w:val="00352E64"/>
    <w:rPr>
      <w:rFonts w:ascii="Times New Roman" w:hAnsi="Times New Roman" w:cs="Times New Roman"/>
      <w:b/>
      <w:bCs/>
      <w:noProof/>
      <w:spacing w:val="0"/>
      <w:sz w:val="24"/>
      <w:szCs w:val="24"/>
      <w:u w:val="none"/>
    </w:rPr>
  </w:style>
  <w:style w:type="character" w:customStyle="1" w:styleId="Bodytext20Spacing0pt1">
    <w:name w:val="Body text (20) + Spacing 0 pt1"/>
    <w:rsid w:val="00352E64"/>
    <w:rPr>
      <w:rFonts w:ascii="Times New Roman" w:hAnsi="Times New Roman" w:cs="Times New Roman"/>
      <w:b/>
      <w:bCs/>
      <w:i/>
      <w:iCs/>
      <w:spacing w:val="4"/>
      <w:sz w:val="19"/>
      <w:szCs w:val="19"/>
      <w:u w:val="none"/>
    </w:rPr>
  </w:style>
  <w:style w:type="character" w:customStyle="1" w:styleId="Bodytext21Spacing0pt1">
    <w:name w:val="Body text (21) + Spacing 0 pt1"/>
    <w:rsid w:val="00352E64"/>
    <w:rPr>
      <w:rFonts w:ascii="Times New Roman" w:hAnsi="Times New Roman" w:cs="Times New Roman"/>
      <w:b/>
      <w:bCs/>
      <w:spacing w:val="3"/>
      <w:sz w:val="19"/>
      <w:szCs w:val="19"/>
      <w:u w:val="none"/>
    </w:rPr>
  </w:style>
  <w:style w:type="character" w:customStyle="1" w:styleId="Bodytext22Spacing0pt1">
    <w:name w:val="Body text (22) + Spacing 0 pt1"/>
    <w:rsid w:val="00352E64"/>
    <w:rPr>
      <w:rFonts w:ascii="Times New Roman" w:hAnsi="Times New Roman" w:cs="Times New Roman"/>
      <w:b/>
      <w:bCs/>
      <w:spacing w:val="5"/>
      <w:sz w:val="18"/>
      <w:szCs w:val="18"/>
      <w:u w:val="none"/>
    </w:rPr>
  </w:style>
  <w:style w:type="character" w:customStyle="1" w:styleId="Headerorfooter10">
    <w:name w:val="Header or footer (10)_"/>
    <w:link w:val="Headerorfooter100"/>
    <w:rsid w:val="00352E64"/>
    <w:rPr>
      <w:rFonts w:ascii="Times New Roman" w:hAnsi="Times New Roman" w:cs="Times New Roman"/>
      <w:spacing w:val="2"/>
      <w:sz w:val="19"/>
      <w:szCs w:val="19"/>
      <w:u w:val="none"/>
    </w:rPr>
  </w:style>
  <w:style w:type="paragraph" w:customStyle="1" w:styleId="Headerorfooter100">
    <w:name w:val="Header or footer (10)"/>
    <w:basedOn w:val="Normal"/>
    <w:link w:val="Headerorfooter10"/>
    <w:rsid w:val="00352E64"/>
    <w:pPr>
      <w:shd w:val="clear" w:color="auto" w:fill="FFFFFF"/>
      <w:spacing w:line="240" w:lineRule="atLeast"/>
    </w:pPr>
    <w:rPr>
      <w:rFonts w:ascii="Times New Roman" w:hAnsi="Times New Roman" w:cs="Times New Roman"/>
      <w:color w:val="auto"/>
      <w:spacing w:val="2"/>
      <w:sz w:val="19"/>
      <w:szCs w:val="19"/>
      <w:lang w:eastAsia="en-US"/>
    </w:rPr>
  </w:style>
  <w:style w:type="character" w:customStyle="1" w:styleId="Heading252">
    <w:name w:val="Heading #25 (2)_"/>
    <w:link w:val="Heading2520"/>
    <w:rsid w:val="00352E64"/>
    <w:rPr>
      <w:rFonts w:ascii="Times New Roman" w:hAnsi="Times New Roman" w:cs="Times New Roman"/>
      <w:i/>
      <w:iCs/>
      <w:spacing w:val="2"/>
      <w:u w:val="none"/>
    </w:rPr>
  </w:style>
  <w:style w:type="paragraph" w:customStyle="1" w:styleId="Heading2520">
    <w:name w:val="Heading #25 (2)"/>
    <w:basedOn w:val="Normal"/>
    <w:link w:val="Heading252"/>
    <w:rsid w:val="00352E64"/>
    <w:pPr>
      <w:shd w:val="clear" w:color="auto" w:fill="FFFFFF"/>
      <w:spacing w:before="240" w:after="480" w:line="240" w:lineRule="atLeast"/>
      <w:jc w:val="both"/>
    </w:pPr>
    <w:rPr>
      <w:rFonts w:ascii="Times New Roman" w:hAnsi="Times New Roman" w:cs="Times New Roman"/>
      <w:i/>
      <w:iCs/>
      <w:color w:val="auto"/>
      <w:spacing w:val="2"/>
      <w:lang w:eastAsia="en-US"/>
    </w:rPr>
  </w:style>
  <w:style w:type="character" w:customStyle="1" w:styleId="Heading252NotItalic">
    <w:name w:val="Heading #25 (2) + Not Italic"/>
    <w:aliases w:val="Spacing 0 pt55,Heading #16 (2) + Not Italic"/>
    <w:rsid w:val="00352E64"/>
    <w:rPr>
      <w:rFonts w:ascii="Times New Roman" w:hAnsi="Times New Roman" w:cs="Times New Roman"/>
      <w:i/>
      <w:iCs/>
      <w:spacing w:val="7"/>
      <w:u w:val="none"/>
    </w:rPr>
  </w:style>
  <w:style w:type="character" w:customStyle="1" w:styleId="BodytextBold2">
    <w:name w:val="Body text + Bold2"/>
    <w:aliases w:val="Spacing 0 pt54,Body text (9) + Bold"/>
    <w:rsid w:val="00352E64"/>
    <w:rPr>
      <w:rFonts w:ascii="Times New Roman" w:hAnsi="Times New Roman" w:cs="Times New Roman"/>
      <w:b/>
      <w:bCs/>
      <w:spacing w:val="7"/>
      <w:u w:val="none"/>
    </w:rPr>
  </w:style>
  <w:style w:type="character" w:customStyle="1" w:styleId="Heading202">
    <w:name w:val="Heading #20 (2)_"/>
    <w:link w:val="Heading2020"/>
    <w:rsid w:val="00352E64"/>
    <w:rPr>
      <w:rFonts w:ascii="Times New Roman" w:hAnsi="Times New Roman" w:cs="Times New Roman"/>
      <w:b/>
      <w:bCs/>
      <w:spacing w:val="10"/>
      <w:sz w:val="26"/>
      <w:szCs w:val="26"/>
      <w:u w:val="none"/>
    </w:rPr>
  </w:style>
  <w:style w:type="paragraph" w:customStyle="1" w:styleId="Heading2020">
    <w:name w:val="Heading #20 (2)"/>
    <w:basedOn w:val="Normal"/>
    <w:link w:val="Heading202"/>
    <w:rsid w:val="00352E64"/>
    <w:pPr>
      <w:shd w:val="clear" w:color="auto" w:fill="FFFFFF"/>
      <w:spacing w:before="480" w:after="600" w:line="240" w:lineRule="atLeast"/>
      <w:jc w:val="both"/>
    </w:pPr>
    <w:rPr>
      <w:rFonts w:ascii="Times New Roman" w:hAnsi="Times New Roman" w:cs="Times New Roman"/>
      <w:b/>
      <w:bCs/>
      <w:color w:val="auto"/>
      <w:spacing w:val="10"/>
      <w:sz w:val="26"/>
      <w:szCs w:val="26"/>
      <w:lang w:eastAsia="en-US"/>
    </w:rPr>
  </w:style>
  <w:style w:type="character" w:customStyle="1" w:styleId="Heading23">
    <w:name w:val="Heading #23_"/>
    <w:link w:val="Heading230"/>
    <w:rsid w:val="00352E64"/>
    <w:rPr>
      <w:rFonts w:ascii="Times New Roman" w:hAnsi="Times New Roman" w:cs="Times New Roman"/>
      <w:spacing w:val="7"/>
      <w:u w:val="none"/>
    </w:rPr>
  </w:style>
  <w:style w:type="paragraph" w:customStyle="1" w:styleId="Heading230">
    <w:name w:val="Heading #23"/>
    <w:basedOn w:val="Normal"/>
    <w:link w:val="Heading23"/>
    <w:rsid w:val="00352E64"/>
    <w:pPr>
      <w:shd w:val="clear" w:color="auto" w:fill="FFFFFF"/>
      <w:spacing w:before="600" w:after="240" w:line="240" w:lineRule="atLeast"/>
      <w:jc w:val="both"/>
    </w:pPr>
    <w:rPr>
      <w:rFonts w:ascii="Times New Roman" w:hAnsi="Times New Roman" w:cs="Times New Roman"/>
      <w:color w:val="auto"/>
      <w:spacing w:val="7"/>
      <w:lang w:eastAsia="en-US"/>
    </w:rPr>
  </w:style>
  <w:style w:type="character" w:customStyle="1" w:styleId="Bodytext47">
    <w:name w:val="Body text (47)_"/>
    <w:link w:val="Bodytext470"/>
    <w:rsid w:val="00352E64"/>
    <w:rPr>
      <w:rFonts w:ascii="Segoe UI" w:hAnsi="Segoe UI" w:cs="Segoe UI"/>
      <w:spacing w:val="11"/>
      <w:sz w:val="20"/>
      <w:szCs w:val="20"/>
      <w:u w:val="none"/>
    </w:rPr>
  </w:style>
  <w:style w:type="paragraph" w:customStyle="1" w:styleId="Bodytext470">
    <w:name w:val="Body text (47)"/>
    <w:basedOn w:val="Normal"/>
    <w:link w:val="Bodytext47"/>
    <w:rsid w:val="00352E64"/>
    <w:pPr>
      <w:shd w:val="clear" w:color="auto" w:fill="FFFFFF"/>
      <w:spacing w:before="240" w:after="480" w:line="240" w:lineRule="atLeast"/>
      <w:jc w:val="both"/>
    </w:pPr>
    <w:rPr>
      <w:rFonts w:ascii="Segoe UI" w:hAnsi="Segoe UI" w:cs="Segoe UI"/>
      <w:color w:val="auto"/>
      <w:spacing w:val="11"/>
      <w:sz w:val="20"/>
      <w:szCs w:val="20"/>
      <w:lang w:eastAsia="en-US"/>
    </w:rPr>
  </w:style>
  <w:style w:type="character" w:customStyle="1" w:styleId="HeaderorfooterSpacing0pt1">
    <w:name w:val="Header or footer + Spacing 0 pt1"/>
    <w:rsid w:val="00352E64"/>
    <w:rPr>
      <w:rFonts w:ascii="Times New Roman" w:hAnsi="Times New Roman" w:cs="Times New Roman"/>
      <w:b/>
      <w:bCs/>
      <w:spacing w:val="3"/>
      <w:sz w:val="19"/>
      <w:szCs w:val="19"/>
      <w:u w:val="none"/>
    </w:rPr>
  </w:style>
  <w:style w:type="character" w:customStyle="1" w:styleId="Heading162Spacing0pt">
    <w:name w:val="Heading #16 (2) + Spacing 0 pt"/>
    <w:rsid w:val="00352E64"/>
    <w:rPr>
      <w:rFonts w:ascii="Times New Roman" w:hAnsi="Times New Roman" w:cs="Times New Roman"/>
      <w:spacing w:val="7"/>
      <w:u w:val="none"/>
    </w:rPr>
  </w:style>
  <w:style w:type="character" w:customStyle="1" w:styleId="Heading27">
    <w:name w:val="Heading #27_"/>
    <w:link w:val="Heading270"/>
    <w:rsid w:val="00352E64"/>
    <w:rPr>
      <w:rFonts w:ascii="Times New Roman" w:hAnsi="Times New Roman" w:cs="Times New Roman"/>
      <w:spacing w:val="7"/>
      <w:u w:val="none"/>
    </w:rPr>
  </w:style>
  <w:style w:type="paragraph" w:customStyle="1" w:styleId="Heading270">
    <w:name w:val="Heading #27"/>
    <w:basedOn w:val="Normal"/>
    <w:link w:val="Heading27"/>
    <w:rsid w:val="00352E64"/>
    <w:pPr>
      <w:shd w:val="clear" w:color="auto" w:fill="FFFFFF"/>
      <w:spacing w:before="540" w:after="360" w:line="240" w:lineRule="atLeast"/>
      <w:ind w:hanging="3400"/>
    </w:pPr>
    <w:rPr>
      <w:rFonts w:ascii="Times New Roman" w:hAnsi="Times New Roman" w:cs="Times New Roman"/>
      <w:color w:val="auto"/>
      <w:spacing w:val="7"/>
      <w:lang w:eastAsia="en-US"/>
    </w:rPr>
  </w:style>
  <w:style w:type="character" w:customStyle="1" w:styleId="Headerorfooter11">
    <w:name w:val="Header or footer (11)_"/>
    <w:link w:val="Headerorfooter110"/>
    <w:rsid w:val="00352E64"/>
    <w:rPr>
      <w:rFonts w:ascii="Calibri" w:hAnsi="Calibri" w:cs="Calibri"/>
      <w:spacing w:val="4"/>
      <w:sz w:val="19"/>
      <w:szCs w:val="19"/>
      <w:u w:val="none"/>
    </w:rPr>
  </w:style>
  <w:style w:type="paragraph" w:customStyle="1" w:styleId="Headerorfooter110">
    <w:name w:val="Header or footer (11)"/>
    <w:basedOn w:val="Normal"/>
    <w:link w:val="Headerorfooter11"/>
    <w:rsid w:val="00352E64"/>
    <w:pPr>
      <w:shd w:val="clear" w:color="auto" w:fill="FFFFFF"/>
      <w:spacing w:line="240" w:lineRule="atLeast"/>
    </w:pPr>
    <w:rPr>
      <w:rFonts w:ascii="Calibri" w:hAnsi="Calibri" w:cs="Calibri"/>
      <w:color w:val="auto"/>
      <w:spacing w:val="4"/>
      <w:sz w:val="19"/>
      <w:szCs w:val="19"/>
      <w:lang w:eastAsia="en-US"/>
    </w:rPr>
  </w:style>
  <w:style w:type="character" w:customStyle="1" w:styleId="Bodytext15Spacing0pt">
    <w:name w:val="Body text (15) + Spacing 0 pt"/>
    <w:rsid w:val="00352E64"/>
    <w:rPr>
      <w:rFonts w:ascii="Times New Roman" w:hAnsi="Times New Roman" w:cs="Times New Roman"/>
      <w:spacing w:val="2"/>
      <w:sz w:val="26"/>
      <w:szCs w:val="26"/>
      <w:u w:val="none"/>
    </w:rPr>
  </w:style>
  <w:style w:type="character" w:customStyle="1" w:styleId="Heading24">
    <w:name w:val="Heading #24_"/>
    <w:link w:val="Heading240"/>
    <w:rsid w:val="00352E64"/>
    <w:rPr>
      <w:rFonts w:ascii="Times New Roman" w:hAnsi="Times New Roman" w:cs="Times New Roman"/>
      <w:spacing w:val="7"/>
      <w:u w:val="none"/>
    </w:rPr>
  </w:style>
  <w:style w:type="paragraph" w:customStyle="1" w:styleId="Heading240">
    <w:name w:val="Heading #24"/>
    <w:basedOn w:val="Normal"/>
    <w:link w:val="Heading24"/>
    <w:rsid w:val="00352E64"/>
    <w:pPr>
      <w:shd w:val="clear" w:color="auto" w:fill="FFFFFF"/>
      <w:spacing w:line="523" w:lineRule="exact"/>
      <w:jc w:val="both"/>
    </w:pPr>
    <w:rPr>
      <w:rFonts w:ascii="Times New Roman" w:hAnsi="Times New Roman" w:cs="Times New Roman"/>
      <w:color w:val="auto"/>
      <w:spacing w:val="7"/>
      <w:lang w:eastAsia="en-US"/>
    </w:rPr>
  </w:style>
  <w:style w:type="character" w:customStyle="1" w:styleId="Heading153">
    <w:name w:val="Heading #15 (3)_"/>
    <w:link w:val="Heading1530"/>
    <w:rsid w:val="00352E64"/>
    <w:rPr>
      <w:rFonts w:ascii="Times New Roman" w:hAnsi="Times New Roman" w:cs="Times New Roman"/>
      <w:i/>
      <w:iCs/>
      <w:spacing w:val="2"/>
      <w:u w:val="none"/>
    </w:rPr>
  </w:style>
  <w:style w:type="paragraph" w:customStyle="1" w:styleId="Heading1530">
    <w:name w:val="Heading #15 (3)"/>
    <w:basedOn w:val="Normal"/>
    <w:link w:val="Heading153"/>
    <w:rsid w:val="00352E64"/>
    <w:pPr>
      <w:shd w:val="clear" w:color="auto" w:fill="FFFFFF"/>
      <w:spacing w:line="322" w:lineRule="exact"/>
    </w:pPr>
    <w:rPr>
      <w:rFonts w:ascii="Times New Roman" w:hAnsi="Times New Roman" w:cs="Times New Roman"/>
      <w:i/>
      <w:iCs/>
      <w:color w:val="auto"/>
      <w:spacing w:val="2"/>
      <w:lang w:eastAsia="en-US"/>
    </w:rPr>
  </w:style>
  <w:style w:type="character" w:customStyle="1" w:styleId="Bodytext4Bold">
    <w:name w:val="Body text (4) + Bold"/>
    <w:aliases w:val="Not Italic4,Spacing 0 pt53,Table of contents + Trebuchet MS,8 pt,Header or footer + Italic1"/>
    <w:rsid w:val="00352E64"/>
    <w:rPr>
      <w:rFonts w:ascii="Times New Roman" w:hAnsi="Times New Roman" w:cs="Times New Roman"/>
      <w:b/>
      <w:bCs/>
      <w:i/>
      <w:iCs/>
      <w:spacing w:val="7"/>
      <w:u w:val="none"/>
    </w:rPr>
  </w:style>
  <w:style w:type="character" w:customStyle="1" w:styleId="Heading222Spacing0pt">
    <w:name w:val="Heading #22 (2) + Spacing 0 pt"/>
    <w:rsid w:val="00352E64"/>
    <w:rPr>
      <w:rFonts w:ascii="Times New Roman" w:hAnsi="Times New Roman" w:cs="Times New Roman"/>
      <w:spacing w:val="7"/>
      <w:u w:val="none"/>
    </w:rPr>
  </w:style>
  <w:style w:type="character" w:customStyle="1" w:styleId="Headerorfooter12">
    <w:name w:val="Header or footer (12)_"/>
    <w:link w:val="Headerorfooter120"/>
    <w:rsid w:val="00352E64"/>
    <w:rPr>
      <w:rFonts w:ascii="Times New Roman" w:hAnsi="Times New Roman" w:cs="Times New Roman"/>
      <w:i/>
      <w:iCs/>
      <w:spacing w:val="29"/>
      <w:sz w:val="20"/>
      <w:szCs w:val="20"/>
      <w:u w:val="none"/>
    </w:rPr>
  </w:style>
  <w:style w:type="paragraph" w:customStyle="1" w:styleId="Headerorfooter120">
    <w:name w:val="Header or footer (12)"/>
    <w:basedOn w:val="Normal"/>
    <w:link w:val="Headerorfooter12"/>
    <w:rsid w:val="00352E64"/>
    <w:pPr>
      <w:shd w:val="clear" w:color="auto" w:fill="FFFFFF"/>
      <w:spacing w:line="240" w:lineRule="atLeast"/>
    </w:pPr>
    <w:rPr>
      <w:rFonts w:ascii="Times New Roman" w:hAnsi="Times New Roman" w:cs="Times New Roman"/>
      <w:i/>
      <w:iCs/>
      <w:color w:val="auto"/>
      <w:spacing w:val="29"/>
      <w:sz w:val="20"/>
      <w:szCs w:val="20"/>
      <w:lang w:eastAsia="en-US"/>
    </w:rPr>
  </w:style>
  <w:style w:type="character" w:customStyle="1" w:styleId="Heading232">
    <w:name w:val="Heading #23 (2)_"/>
    <w:link w:val="Heading2320"/>
    <w:rsid w:val="00352E64"/>
    <w:rPr>
      <w:rFonts w:ascii="Times New Roman" w:hAnsi="Times New Roman" w:cs="Times New Roman"/>
      <w:b/>
      <w:bCs/>
      <w:spacing w:val="7"/>
      <w:u w:val="none"/>
    </w:rPr>
  </w:style>
  <w:style w:type="paragraph" w:customStyle="1" w:styleId="Heading2320">
    <w:name w:val="Heading #23 (2)"/>
    <w:basedOn w:val="Normal"/>
    <w:link w:val="Heading232"/>
    <w:rsid w:val="00352E64"/>
    <w:pPr>
      <w:shd w:val="clear" w:color="auto" w:fill="FFFFFF"/>
      <w:spacing w:line="240" w:lineRule="atLeast"/>
      <w:jc w:val="both"/>
    </w:pPr>
    <w:rPr>
      <w:rFonts w:ascii="Times New Roman" w:hAnsi="Times New Roman" w:cs="Times New Roman"/>
      <w:b/>
      <w:bCs/>
      <w:color w:val="auto"/>
      <w:spacing w:val="7"/>
      <w:lang w:eastAsia="en-US"/>
    </w:rPr>
  </w:style>
  <w:style w:type="character" w:customStyle="1" w:styleId="Heading23295pt">
    <w:name w:val="Heading #23 (2) + 9.5 pt"/>
    <w:aliases w:val="Italic10,Spacing 0 pt52,Heading #12 + Not Italic"/>
    <w:rsid w:val="00352E64"/>
    <w:rPr>
      <w:rFonts w:ascii="Times New Roman" w:hAnsi="Times New Roman" w:cs="Times New Roman"/>
      <w:b/>
      <w:bCs/>
      <w:i/>
      <w:iCs/>
      <w:spacing w:val="4"/>
      <w:sz w:val="19"/>
      <w:szCs w:val="19"/>
      <w:u w:val="none"/>
    </w:rPr>
  </w:style>
  <w:style w:type="character" w:customStyle="1" w:styleId="Heading23295pt1">
    <w:name w:val="Heading #23 (2) + 9.5 pt1"/>
    <w:aliases w:val="Spacing 0 pt51"/>
    <w:rsid w:val="00352E64"/>
    <w:rPr>
      <w:rFonts w:ascii="Times New Roman" w:hAnsi="Times New Roman" w:cs="Times New Roman"/>
      <w:b/>
      <w:bCs/>
      <w:noProof/>
      <w:spacing w:val="3"/>
      <w:sz w:val="19"/>
      <w:szCs w:val="19"/>
      <w:u w:val="none"/>
    </w:rPr>
  </w:style>
  <w:style w:type="character" w:customStyle="1" w:styleId="Heading233">
    <w:name w:val="Heading #23 (3)_"/>
    <w:link w:val="Heading2330"/>
    <w:rsid w:val="00352E64"/>
    <w:rPr>
      <w:rFonts w:ascii="Times New Roman" w:hAnsi="Times New Roman" w:cs="Times New Roman"/>
      <w:b/>
      <w:bCs/>
      <w:sz w:val="25"/>
      <w:szCs w:val="25"/>
      <w:u w:val="none"/>
    </w:rPr>
  </w:style>
  <w:style w:type="paragraph" w:customStyle="1" w:styleId="Heading2330">
    <w:name w:val="Heading #23 (3)"/>
    <w:basedOn w:val="Normal"/>
    <w:link w:val="Heading233"/>
    <w:rsid w:val="00352E64"/>
    <w:pPr>
      <w:shd w:val="clear" w:color="auto" w:fill="FFFFFF"/>
      <w:spacing w:line="240" w:lineRule="atLeast"/>
      <w:jc w:val="both"/>
    </w:pPr>
    <w:rPr>
      <w:rFonts w:ascii="Times New Roman" w:hAnsi="Times New Roman" w:cs="Times New Roman"/>
      <w:b/>
      <w:bCs/>
      <w:color w:val="auto"/>
      <w:spacing w:val="-1"/>
      <w:sz w:val="25"/>
      <w:szCs w:val="25"/>
      <w:lang w:eastAsia="en-US"/>
    </w:rPr>
  </w:style>
  <w:style w:type="character" w:customStyle="1" w:styleId="Heading23312pt">
    <w:name w:val="Heading #23 (3) + 12 pt"/>
    <w:aliases w:val="Not Bold5,Spacing 0 pt50,Heading #19 (2) + 10.5 pt1"/>
    <w:rsid w:val="00352E64"/>
    <w:rPr>
      <w:rFonts w:ascii="Times New Roman" w:hAnsi="Times New Roman" w:cs="Times New Roman"/>
      <w:b/>
      <w:bCs/>
      <w:noProof/>
      <w:spacing w:val="7"/>
      <w:sz w:val="24"/>
      <w:szCs w:val="24"/>
      <w:u w:val="none"/>
    </w:rPr>
  </w:style>
  <w:style w:type="character" w:customStyle="1" w:styleId="Heading253">
    <w:name w:val="Heading #25 (3)_"/>
    <w:link w:val="Heading2530"/>
    <w:rsid w:val="00352E64"/>
    <w:rPr>
      <w:rFonts w:ascii="Times New Roman" w:hAnsi="Times New Roman" w:cs="Times New Roman"/>
      <w:b/>
      <w:bCs/>
      <w:spacing w:val="12"/>
      <w:u w:val="none"/>
    </w:rPr>
  </w:style>
  <w:style w:type="paragraph" w:customStyle="1" w:styleId="Heading2530">
    <w:name w:val="Heading #25 (3)"/>
    <w:basedOn w:val="Normal"/>
    <w:link w:val="Heading253"/>
    <w:rsid w:val="00352E64"/>
    <w:pPr>
      <w:shd w:val="clear" w:color="auto" w:fill="FFFFFF"/>
      <w:spacing w:after="600" w:line="240" w:lineRule="atLeast"/>
      <w:jc w:val="both"/>
    </w:pPr>
    <w:rPr>
      <w:rFonts w:ascii="Times New Roman" w:hAnsi="Times New Roman" w:cs="Times New Roman"/>
      <w:b/>
      <w:bCs/>
      <w:color w:val="auto"/>
      <w:spacing w:val="12"/>
      <w:lang w:eastAsia="en-US"/>
    </w:rPr>
  </w:style>
  <w:style w:type="character" w:customStyle="1" w:styleId="Heading253NotBold">
    <w:name w:val="Heading #25 (3) + Not Bold"/>
    <w:aliases w:val="Italic9,Spacing 0 pt49"/>
    <w:rsid w:val="00352E64"/>
    <w:rPr>
      <w:rFonts w:ascii="Times New Roman" w:hAnsi="Times New Roman" w:cs="Times New Roman"/>
      <w:b/>
      <w:bCs/>
      <w:i/>
      <w:iCs/>
      <w:spacing w:val="-2"/>
      <w:u w:val="none"/>
    </w:rPr>
  </w:style>
  <w:style w:type="character" w:customStyle="1" w:styleId="Bodytext413pt">
    <w:name w:val="Body text (4) + 13 pt"/>
    <w:aliases w:val="Not Italic3,Spacing 0 pt48,Body text (8) + 8.5 pt"/>
    <w:rsid w:val="00352E64"/>
    <w:rPr>
      <w:rFonts w:ascii="Times New Roman" w:hAnsi="Times New Roman" w:cs="Times New Roman"/>
      <w:i/>
      <w:iCs/>
      <w:spacing w:val="2"/>
      <w:sz w:val="26"/>
      <w:szCs w:val="26"/>
      <w:u w:val="none"/>
    </w:rPr>
  </w:style>
  <w:style w:type="character" w:customStyle="1" w:styleId="Heading200">
    <w:name w:val="Heading #20_"/>
    <w:link w:val="Heading201"/>
    <w:rsid w:val="00352E64"/>
    <w:rPr>
      <w:rFonts w:ascii="Times New Roman" w:hAnsi="Times New Roman" w:cs="Times New Roman"/>
      <w:spacing w:val="7"/>
      <w:u w:val="none"/>
    </w:rPr>
  </w:style>
  <w:style w:type="paragraph" w:customStyle="1" w:styleId="Heading201">
    <w:name w:val="Heading #20"/>
    <w:basedOn w:val="Normal"/>
    <w:link w:val="Heading200"/>
    <w:rsid w:val="00352E64"/>
    <w:pPr>
      <w:shd w:val="clear" w:color="auto" w:fill="FFFFFF"/>
      <w:spacing w:before="840" w:line="562" w:lineRule="exact"/>
      <w:jc w:val="both"/>
    </w:pPr>
    <w:rPr>
      <w:rFonts w:ascii="Times New Roman" w:hAnsi="Times New Roman" w:cs="Times New Roman"/>
      <w:color w:val="auto"/>
      <w:spacing w:val="7"/>
      <w:lang w:eastAsia="en-US"/>
    </w:rPr>
  </w:style>
  <w:style w:type="character" w:customStyle="1" w:styleId="Heading173">
    <w:name w:val="Heading #17 (3)_"/>
    <w:link w:val="Heading1730"/>
    <w:rsid w:val="00352E64"/>
    <w:rPr>
      <w:rFonts w:ascii="Times New Roman" w:hAnsi="Times New Roman" w:cs="Times New Roman"/>
      <w:i/>
      <w:iCs/>
      <w:spacing w:val="2"/>
      <w:u w:val="none"/>
    </w:rPr>
  </w:style>
  <w:style w:type="paragraph" w:customStyle="1" w:styleId="Heading1730">
    <w:name w:val="Heading #17 (3)"/>
    <w:basedOn w:val="Normal"/>
    <w:link w:val="Heading173"/>
    <w:rsid w:val="00352E64"/>
    <w:pPr>
      <w:shd w:val="clear" w:color="auto" w:fill="FFFFFF"/>
      <w:spacing w:line="307" w:lineRule="exact"/>
      <w:jc w:val="center"/>
    </w:pPr>
    <w:rPr>
      <w:rFonts w:ascii="Times New Roman" w:hAnsi="Times New Roman" w:cs="Times New Roman"/>
      <w:i/>
      <w:iCs/>
      <w:color w:val="auto"/>
      <w:spacing w:val="2"/>
      <w:lang w:eastAsia="en-US"/>
    </w:rPr>
  </w:style>
  <w:style w:type="character" w:customStyle="1" w:styleId="Heading26SegoeUI">
    <w:name w:val="Heading #26 + Segoe UI"/>
    <w:aliases w:val="5 pt2,Spacing 1 pt7,Scale 40%2"/>
    <w:rsid w:val="00352E64"/>
    <w:rPr>
      <w:rFonts w:ascii="Segoe UI" w:hAnsi="Segoe UI" w:cs="Segoe UI"/>
      <w:noProof/>
      <w:spacing w:val="31"/>
      <w:w w:val="40"/>
      <w:sz w:val="10"/>
      <w:szCs w:val="10"/>
      <w:u w:val="none"/>
    </w:rPr>
  </w:style>
  <w:style w:type="character" w:customStyle="1" w:styleId="Heading174">
    <w:name w:val="Heading #17 (4)_"/>
    <w:link w:val="Heading1740"/>
    <w:rsid w:val="00352E64"/>
    <w:rPr>
      <w:rFonts w:ascii="Times New Roman" w:hAnsi="Times New Roman" w:cs="Times New Roman"/>
      <w:b/>
      <w:bCs/>
      <w:spacing w:val="11"/>
      <w:sz w:val="25"/>
      <w:szCs w:val="25"/>
      <w:u w:val="none"/>
    </w:rPr>
  </w:style>
  <w:style w:type="paragraph" w:customStyle="1" w:styleId="Heading1740">
    <w:name w:val="Heading #17 (4)"/>
    <w:basedOn w:val="Normal"/>
    <w:link w:val="Heading174"/>
    <w:rsid w:val="00352E64"/>
    <w:pPr>
      <w:shd w:val="clear" w:color="auto" w:fill="FFFFFF"/>
      <w:spacing w:before="300" w:after="600" w:line="240" w:lineRule="atLeast"/>
      <w:jc w:val="both"/>
    </w:pPr>
    <w:rPr>
      <w:rFonts w:ascii="Times New Roman" w:hAnsi="Times New Roman" w:cs="Times New Roman"/>
      <w:b/>
      <w:bCs/>
      <w:color w:val="auto"/>
      <w:spacing w:val="11"/>
      <w:sz w:val="25"/>
      <w:szCs w:val="25"/>
      <w:lang w:eastAsia="en-US"/>
    </w:rPr>
  </w:style>
  <w:style w:type="character" w:customStyle="1" w:styleId="Heading174105pt">
    <w:name w:val="Heading #17 (4) + 10.5 pt"/>
    <w:aliases w:val="Spacing 0 pt47"/>
    <w:rsid w:val="00352E64"/>
    <w:rPr>
      <w:rFonts w:ascii="Times New Roman" w:hAnsi="Times New Roman" w:cs="Times New Roman"/>
      <w:b/>
      <w:bCs/>
      <w:spacing w:val="16"/>
      <w:sz w:val="21"/>
      <w:szCs w:val="21"/>
      <w:u w:val="none"/>
    </w:rPr>
  </w:style>
  <w:style w:type="character" w:customStyle="1" w:styleId="Tableofcontents10Italic">
    <w:name w:val="Table of contents (10) + Italic"/>
    <w:rsid w:val="00352E64"/>
    <w:rPr>
      <w:rFonts w:ascii="Times New Roman" w:hAnsi="Times New Roman" w:cs="Times New Roman"/>
      <w:b/>
      <w:bCs/>
      <w:i/>
      <w:iCs/>
      <w:spacing w:val="4"/>
      <w:sz w:val="19"/>
      <w:szCs w:val="19"/>
      <w:u w:val="none"/>
    </w:rPr>
  </w:style>
  <w:style w:type="character" w:customStyle="1" w:styleId="Tableofcontents10Spacing0pt">
    <w:name w:val="Table of contents (10) + Spacing 0 pt"/>
    <w:rsid w:val="00352E64"/>
    <w:rPr>
      <w:rFonts w:ascii="Times New Roman" w:hAnsi="Times New Roman" w:cs="Times New Roman"/>
      <w:b/>
      <w:bCs/>
      <w:spacing w:val="3"/>
      <w:sz w:val="19"/>
      <w:szCs w:val="19"/>
      <w:u w:val="none"/>
    </w:rPr>
  </w:style>
  <w:style w:type="character" w:customStyle="1" w:styleId="Bodytext313pt1">
    <w:name w:val="Body text (3) + 13 pt1"/>
    <w:aliases w:val="Italic8,Spacing 0 pt46"/>
    <w:rsid w:val="00352E64"/>
    <w:rPr>
      <w:rFonts w:ascii="Times New Roman" w:hAnsi="Times New Roman" w:cs="Times New Roman"/>
      <w:b/>
      <w:bCs/>
      <w:i/>
      <w:iCs/>
      <w:spacing w:val="0"/>
      <w:sz w:val="26"/>
      <w:szCs w:val="26"/>
      <w:u w:val="none"/>
    </w:rPr>
  </w:style>
  <w:style w:type="character" w:customStyle="1" w:styleId="Heading25">
    <w:name w:val="Heading #25_"/>
    <w:link w:val="Heading250"/>
    <w:rsid w:val="00352E64"/>
    <w:rPr>
      <w:rFonts w:ascii="Times New Roman" w:hAnsi="Times New Roman" w:cs="Times New Roman"/>
      <w:spacing w:val="7"/>
      <w:u w:val="none"/>
    </w:rPr>
  </w:style>
  <w:style w:type="paragraph" w:customStyle="1" w:styleId="Heading250">
    <w:name w:val="Heading #25"/>
    <w:basedOn w:val="Normal"/>
    <w:link w:val="Heading25"/>
    <w:rsid w:val="00352E64"/>
    <w:pPr>
      <w:shd w:val="clear" w:color="auto" w:fill="FFFFFF"/>
      <w:spacing w:before="240" w:after="240" w:line="240" w:lineRule="atLeast"/>
      <w:jc w:val="both"/>
    </w:pPr>
    <w:rPr>
      <w:rFonts w:ascii="Times New Roman" w:hAnsi="Times New Roman" w:cs="Times New Roman"/>
      <w:color w:val="auto"/>
      <w:spacing w:val="7"/>
      <w:lang w:eastAsia="en-US"/>
    </w:rPr>
  </w:style>
  <w:style w:type="character" w:customStyle="1" w:styleId="Bodytext2165pt">
    <w:name w:val="Body text (21) + 6.5 pt"/>
    <w:aliases w:val="Not Bold4,Spacing 0 pt45,Heading #20 (2) + 14 pt,Spacing -1 pt5"/>
    <w:rsid w:val="00352E64"/>
    <w:rPr>
      <w:rFonts w:ascii="Times New Roman" w:hAnsi="Times New Roman" w:cs="Times New Roman"/>
      <w:b/>
      <w:bCs/>
      <w:spacing w:val="-7"/>
      <w:sz w:val="13"/>
      <w:szCs w:val="13"/>
      <w:u w:val="none"/>
    </w:rPr>
  </w:style>
  <w:style w:type="character" w:customStyle="1" w:styleId="Bodytext21Italic1">
    <w:name w:val="Body text (21) + Italic1"/>
    <w:aliases w:val="Spacing 0 pt44"/>
    <w:rsid w:val="00352E64"/>
    <w:rPr>
      <w:rFonts w:ascii="Times New Roman" w:hAnsi="Times New Roman" w:cs="Times New Roman"/>
      <w:b/>
      <w:bCs/>
      <w:i/>
      <w:iCs/>
      <w:noProof/>
      <w:spacing w:val="4"/>
      <w:sz w:val="19"/>
      <w:szCs w:val="19"/>
      <w:u w:val="none"/>
    </w:rPr>
  </w:style>
  <w:style w:type="character" w:customStyle="1" w:styleId="Bodytext11Spacing1pt1">
    <w:name w:val="Body text (11) + Spacing 1 pt1"/>
    <w:rsid w:val="00352E64"/>
    <w:rPr>
      <w:rFonts w:ascii="Segoe UI" w:hAnsi="Segoe UI" w:cs="Segoe UI"/>
      <w:spacing w:val="31"/>
      <w:w w:val="40"/>
      <w:sz w:val="10"/>
      <w:szCs w:val="10"/>
      <w:u w:val="none"/>
    </w:rPr>
  </w:style>
  <w:style w:type="character" w:customStyle="1" w:styleId="Heading153NotItalic">
    <w:name w:val="Heading #15 (3) + Not Italic"/>
    <w:aliases w:val="Spacing 0 pt43"/>
    <w:rsid w:val="00352E64"/>
    <w:rPr>
      <w:rFonts w:ascii="Times New Roman" w:hAnsi="Times New Roman" w:cs="Times New Roman"/>
      <w:i/>
      <w:iCs/>
      <w:spacing w:val="7"/>
      <w:u w:val="none"/>
    </w:rPr>
  </w:style>
  <w:style w:type="character" w:customStyle="1" w:styleId="Bodytext2312pt1">
    <w:name w:val="Body text (23) + 12 pt1"/>
    <w:aliases w:val="Not Italic2,Spacing 0 pt42,Body text (8) + 7.5 pt"/>
    <w:rsid w:val="00352E64"/>
    <w:rPr>
      <w:rFonts w:ascii="Times New Roman" w:hAnsi="Times New Roman" w:cs="Times New Roman"/>
      <w:b/>
      <w:bCs/>
      <w:i/>
      <w:iCs/>
      <w:spacing w:val="7"/>
      <w:sz w:val="24"/>
      <w:szCs w:val="24"/>
      <w:u w:val="none"/>
    </w:rPr>
  </w:style>
  <w:style w:type="character" w:customStyle="1" w:styleId="Bodytext23Spacing0pt">
    <w:name w:val="Body text (23) + Spacing 0 pt"/>
    <w:rsid w:val="00352E64"/>
    <w:rPr>
      <w:rFonts w:ascii="Times New Roman" w:hAnsi="Times New Roman" w:cs="Times New Roman"/>
      <w:b/>
      <w:bCs/>
      <w:i/>
      <w:iCs/>
      <w:spacing w:val="0"/>
      <w:sz w:val="26"/>
      <w:szCs w:val="26"/>
      <w:u w:val="none"/>
    </w:rPr>
  </w:style>
  <w:style w:type="character" w:customStyle="1" w:styleId="Heading152Spacing0pt">
    <w:name w:val="Heading #15 (2) + Spacing 0 pt"/>
    <w:rsid w:val="00352E64"/>
    <w:rPr>
      <w:rFonts w:ascii="Times New Roman" w:hAnsi="Times New Roman" w:cs="Times New Roman"/>
      <w:spacing w:val="7"/>
      <w:u w:val="none"/>
    </w:rPr>
  </w:style>
  <w:style w:type="character" w:customStyle="1" w:styleId="Tableofcontents11Spacing0pt">
    <w:name w:val="Table of contents (11) + Spacing 0 pt"/>
    <w:rsid w:val="00352E64"/>
    <w:rPr>
      <w:rFonts w:ascii="Times New Roman" w:hAnsi="Times New Roman" w:cs="Times New Roman"/>
      <w:b/>
      <w:bCs/>
      <w:i/>
      <w:iCs/>
      <w:spacing w:val="4"/>
      <w:sz w:val="19"/>
      <w:szCs w:val="19"/>
      <w:u w:val="none"/>
    </w:rPr>
  </w:style>
  <w:style w:type="character" w:customStyle="1" w:styleId="Tableofcontents11NotItalic1">
    <w:name w:val="Table of contents (11) + Not Italic1"/>
    <w:aliases w:val="Spacing 0 pt41"/>
    <w:rsid w:val="00352E64"/>
    <w:rPr>
      <w:rFonts w:ascii="Times New Roman" w:hAnsi="Times New Roman" w:cs="Times New Roman"/>
      <w:b/>
      <w:bCs/>
      <w:i/>
      <w:iCs/>
      <w:noProof/>
      <w:spacing w:val="3"/>
      <w:sz w:val="19"/>
      <w:szCs w:val="19"/>
      <w:u w:val="none"/>
    </w:rPr>
  </w:style>
  <w:style w:type="character" w:customStyle="1" w:styleId="Tableofcontents12">
    <w:name w:val="Table of contents (12)_"/>
    <w:link w:val="Tableofcontents120"/>
    <w:rsid w:val="00352E64"/>
    <w:rPr>
      <w:rFonts w:ascii="Times New Roman" w:hAnsi="Times New Roman" w:cs="Times New Roman"/>
      <w:b/>
      <w:bCs/>
      <w:spacing w:val="3"/>
      <w:sz w:val="18"/>
      <w:szCs w:val="18"/>
      <w:u w:val="none"/>
    </w:rPr>
  </w:style>
  <w:style w:type="paragraph" w:customStyle="1" w:styleId="Tableofcontents120">
    <w:name w:val="Table of contents (12)"/>
    <w:basedOn w:val="Normal"/>
    <w:link w:val="Tableofcontents12"/>
    <w:rsid w:val="00352E64"/>
    <w:pPr>
      <w:shd w:val="clear" w:color="auto" w:fill="FFFFFF"/>
      <w:spacing w:line="264" w:lineRule="exact"/>
      <w:jc w:val="both"/>
    </w:pPr>
    <w:rPr>
      <w:rFonts w:ascii="Times New Roman" w:hAnsi="Times New Roman" w:cs="Times New Roman"/>
      <w:b/>
      <w:bCs/>
      <w:color w:val="auto"/>
      <w:spacing w:val="3"/>
      <w:sz w:val="18"/>
      <w:szCs w:val="18"/>
      <w:lang w:eastAsia="en-US"/>
    </w:rPr>
  </w:style>
  <w:style w:type="character" w:customStyle="1" w:styleId="Tableofcontents1295pt">
    <w:name w:val="Table of contents (12) + 9.5 pt"/>
    <w:rsid w:val="00352E64"/>
    <w:rPr>
      <w:rFonts w:ascii="Times New Roman" w:hAnsi="Times New Roman" w:cs="Times New Roman"/>
      <w:b/>
      <w:bCs/>
      <w:spacing w:val="3"/>
      <w:sz w:val="19"/>
      <w:szCs w:val="19"/>
      <w:u w:val="none"/>
    </w:rPr>
  </w:style>
  <w:style w:type="character" w:customStyle="1" w:styleId="Tableofcontents1013pt">
    <w:name w:val="Table of contents (10) + 13 pt"/>
    <w:aliases w:val="Spacing 0 pt40,Scale 10%,Heading #8 (4) + 10.5 pt"/>
    <w:rsid w:val="00352E64"/>
    <w:rPr>
      <w:rFonts w:ascii="Times New Roman" w:hAnsi="Times New Roman" w:cs="Times New Roman"/>
      <w:b/>
      <w:bCs/>
      <w:noProof/>
      <w:spacing w:val="0"/>
      <w:w w:val="10"/>
      <w:sz w:val="26"/>
      <w:szCs w:val="26"/>
      <w:u w:val="none"/>
    </w:rPr>
  </w:style>
  <w:style w:type="character" w:customStyle="1" w:styleId="BodytextItalic1">
    <w:name w:val="Body text + Italic1"/>
    <w:aliases w:val="Spacing 0 pt39"/>
    <w:rsid w:val="00352E64"/>
    <w:rPr>
      <w:rFonts w:ascii="Times New Roman" w:hAnsi="Times New Roman" w:cs="Times New Roman"/>
      <w:i/>
      <w:iCs/>
      <w:spacing w:val="2"/>
      <w:u w:val="none"/>
    </w:rPr>
  </w:style>
  <w:style w:type="character" w:customStyle="1" w:styleId="BodytextCenturyGothic">
    <w:name w:val="Body text + Century Gothic"/>
    <w:aliases w:val="4 pt4,Spacing 0 pt38"/>
    <w:rsid w:val="00352E64"/>
    <w:rPr>
      <w:rFonts w:ascii="Century Gothic" w:hAnsi="Century Gothic" w:cs="Century Gothic"/>
      <w:spacing w:val="8"/>
      <w:sz w:val="8"/>
      <w:szCs w:val="8"/>
      <w:u w:val="none"/>
    </w:rPr>
  </w:style>
  <w:style w:type="character" w:customStyle="1" w:styleId="Bodytext48">
    <w:name w:val="Body text (48)_"/>
    <w:link w:val="Bodytext480"/>
    <w:rsid w:val="00352E64"/>
    <w:rPr>
      <w:rFonts w:ascii="Times New Roman" w:hAnsi="Times New Roman" w:cs="Times New Roman"/>
      <w:b/>
      <w:bCs/>
      <w:spacing w:val="3"/>
      <w:u w:val="none"/>
    </w:rPr>
  </w:style>
  <w:style w:type="paragraph" w:customStyle="1" w:styleId="Bodytext480">
    <w:name w:val="Body text (48)"/>
    <w:basedOn w:val="Normal"/>
    <w:link w:val="Bodytext48"/>
    <w:rsid w:val="00352E64"/>
    <w:pPr>
      <w:shd w:val="clear" w:color="auto" w:fill="FFFFFF"/>
      <w:spacing w:before="660" w:after="420" w:line="413" w:lineRule="exact"/>
      <w:ind w:hanging="1440"/>
    </w:pPr>
    <w:rPr>
      <w:rFonts w:ascii="Times New Roman" w:hAnsi="Times New Roman" w:cs="Times New Roman"/>
      <w:b/>
      <w:bCs/>
      <w:color w:val="auto"/>
      <w:spacing w:val="3"/>
      <w:lang w:eastAsia="en-US"/>
    </w:rPr>
  </w:style>
  <w:style w:type="character" w:customStyle="1" w:styleId="Bodytext48NotBold">
    <w:name w:val="Body text (48) + Not Bold"/>
    <w:aliases w:val="Italic7,Spacing 0 pt37,Body text (25) + Italic"/>
    <w:rsid w:val="00352E64"/>
    <w:rPr>
      <w:rFonts w:ascii="Times New Roman" w:hAnsi="Times New Roman" w:cs="Times New Roman"/>
      <w:b/>
      <w:bCs/>
      <w:i/>
      <w:iCs/>
      <w:spacing w:val="2"/>
      <w:u w:val="none"/>
    </w:rPr>
  </w:style>
  <w:style w:type="character" w:customStyle="1" w:styleId="Heading26Bold">
    <w:name w:val="Heading #26 + Bold"/>
    <w:aliases w:val="Spacing 0 pt36"/>
    <w:rsid w:val="00352E64"/>
    <w:rPr>
      <w:rFonts w:ascii="Times New Roman" w:hAnsi="Times New Roman" w:cs="Times New Roman"/>
      <w:b/>
      <w:bCs/>
      <w:spacing w:val="2"/>
      <w:u w:val="none"/>
    </w:rPr>
  </w:style>
  <w:style w:type="character" w:customStyle="1" w:styleId="Heading225">
    <w:name w:val="Heading #22 (5)_"/>
    <w:link w:val="Heading2250"/>
    <w:rsid w:val="00352E64"/>
    <w:rPr>
      <w:rFonts w:ascii="Times New Roman" w:hAnsi="Times New Roman" w:cs="Times New Roman"/>
      <w:b/>
      <w:bCs/>
      <w:spacing w:val="14"/>
      <w:sz w:val="17"/>
      <w:szCs w:val="17"/>
      <w:u w:val="none"/>
    </w:rPr>
  </w:style>
  <w:style w:type="paragraph" w:customStyle="1" w:styleId="Heading2250">
    <w:name w:val="Heading #22 (5)"/>
    <w:basedOn w:val="Normal"/>
    <w:link w:val="Heading225"/>
    <w:rsid w:val="00352E64"/>
    <w:pPr>
      <w:shd w:val="clear" w:color="auto" w:fill="FFFFFF"/>
      <w:spacing w:before="180" w:after="540" w:line="240" w:lineRule="atLeast"/>
      <w:jc w:val="both"/>
    </w:pPr>
    <w:rPr>
      <w:rFonts w:ascii="Times New Roman" w:hAnsi="Times New Roman" w:cs="Times New Roman"/>
      <w:b/>
      <w:bCs/>
      <w:color w:val="auto"/>
      <w:spacing w:val="14"/>
      <w:sz w:val="17"/>
      <w:szCs w:val="17"/>
      <w:lang w:eastAsia="en-US"/>
    </w:rPr>
  </w:style>
  <w:style w:type="character" w:customStyle="1" w:styleId="Heading225SegoeUI">
    <w:name w:val="Heading #22 (5) + Segoe UI"/>
    <w:aliases w:val="5.5 pt1,Italic6,Spacing 1 pt6"/>
    <w:rsid w:val="00352E64"/>
    <w:rPr>
      <w:rFonts w:ascii="Segoe UI" w:hAnsi="Segoe UI" w:cs="Segoe UI"/>
      <w:b/>
      <w:bCs/>
      <w:i/>
      <w:iCs/>
      <w:spacing w:val="34"/>
      <w:sz w:val="11"/>
      <w:szCs w:val="11"/>
      <w:u w:val="none"/>
    </w:rPr>
  </w:style>
  <w:style w:type="character" w:customStyle="1" w:styleId="Bodytext49">
    <w:name w:val="Body text (49)_"/>
    <w:link w:val="Bodytext490"/>
    <w:rsid w:val="00352E64"/>
    <w:rPr>
      <w:rFonts w:ascii="Segoe UI" w:hAnsi="Segoe UI" w:cs="Segoe UI"/>
      <w:noProof/>
      <w:sz w:val="20"/>
      <w:szCs w:val="20"/>
      <w:u w:val="none"/>
    </w:rPr>
  </w:style>
  <w:style w:type="paragraph" w:customStyle="1" w:styleId="Bodytext490">
    <w:name w:val="Body text (49)"/>
    <w:basedOn w:val="Normal"/>
    <w:link w:val="Bodytext49"/>
    <w:rsid w:val="00352E64"/>
    <w:pPr>
      <w:shd w:val="clear" w:color="auto" w:fill="FFFFFF"/>
      <w:spacing w:line="240" w:lineRule="atLeast"/>
      <w:jc w:val="both"/>
    </w:pPr>
    <w:rPr>
      <w:rFonts w:ascii="Segoe UI" w:hAnsi="Segoe UI" w:cs="Segoe UI"/>
      <w:noProof/>
      <w:color w:val="auto"/>
      <w:sz w:val="20"/>
      <w:szCs w:val="20"/>
      <w:lang w:eastAsia="en-US"/>
    </w:rPr>
  </w:style>
  <w:style w:type="character" w:customStyle="1" w:styleId="Bodytext49Italic">
    <w:name w:val="Body text (49) + Italic"/>
    <w:rsid w:val="00352E64"/>
    <w:rPr>
      <w:rFonts w:ascii="Segoe UI" w:hAnsi="Segoe UI" w:cs="Segoe UI"/>
      <w:i/>
      <w:iCs/>
      <w:noProof/>
      <w:sz w:val="20"/>
      <w:szCs w:val="20"/>
      <w:u w:val="none"/>
    </w:rPr>
  </w:style>
  <w:style w:type="character" w:customStyle="1" w:styleId="Heading24Italic">
    <w:name w:val="Heading #24 + Italic"/>
    <w:aliases w:val="Spacing 0 pt35"/>
    <w:rsid w:val="00352E64"/>
    <w:rPr>
      <w:rFonts w:ascii="Times New Roman" w:hAnsi="Times New Roman" w:cs="Times New Roman"/>
      <w:i/>
      <w:iCs/>
      <w:spacing w:val="2"/>
      <w:u w:val="none"/>
    </w:rPr>
  </w:style>
  <w:style w:type="character" w:customStyle="1" w:styleId="Heading242">
    <w:name w:val="Heading #24 (2)_"/>
    <w:link w:val="Heading2420"/>
    <w:rsid w:val="00352E64"/>
    <w:rPr>
      <w:rFonts w:ascii="Times New Roman" w:hAnsi="Times New Roman" w:cs="Times New Roman"/>
      <w:i/>
      <w:iCs/>
      <w:spacing w:val="2"/>
      <w:u w:val="none"/>
    </w:rPr>
  </w:style>
  <w:style w:type="paragraph" w:customStyle="1" w:styleId="Heading2420">
    <w:name w:val="Heading #24 (2)"/>
    <w:basedOn w:val="Normal"/>
    <w:link w:val="Heading242"/>
    <w:rsid w:val="00352E64"/>
    <w:pPr>
      <w:shd w:val="clear" w:color="auto" w:fill="FFFFFF"/>
      <w:spacing w:after="240" w:line="240" w:lineRule="atLeast"/>
      <w:jc w:val="right"/>
    </w:pPr>
    <w:rPr>
      <w:rFonts w:ascii="Times New Roman" w:hAnsi="Times New Roman" w:cs="Times New Roman"/>
      <w:i/>
      <w:iCs/>
      <w:color w:val="auto"/>
      <w:spacing w:val="2"/>
      <w:lang w:eastAsia="en-US"/>
    </w:rPr>
  </w:style>
  <w:style w:type="character" w:customStyle="1" w:styleId="Bodytext219pt1">
    <w:name w:val="Body text (21) + 9 pt1"/>
    <w:aliases w:val="Spacing 0 pt34"/>
    <w:rsid w:val="00352E64"/>
    <w:rPr>
      <w:rFonts w:ascii="Times New Roman" w:hAnsi="Times New Roman" w:cs="Times New Roman"/>
      <w:b/>
      <w:bCs/>
      <w:spacing w:val="5"/>
      <w:sz w:val="18"/>
      <w:szCs w:val="18"/>
      <w:u w:val="none"/>
    </w:rPr>
  </w:style>
  <w:style w:type="character" w:customStyle="1" w:styleId="Bodytext3Spacing1pt">
    <w:name w:val="Body text (3) + Spacing 1 pt"/>
    <w:rsid w:val="00352E64"/>
    <w:rPr>
      <w:rFonts w:ascii="Times New Roman" w:hAnsi="Times New Roman" w:cs="Times New Roman"/>
      <w:b/>
      <w:bCs/>
      <w:spacing w:val="33"/>
      <w:u w:val="none"/>
    </w:rPr>
  </w:style>
  <w:style w:type="character" w:customStyle="1" w:styleId="Heading242NotItalic">
    <w:name w:val="Heading #24 (2) + Not Italic"/>
    <w:aliases w:val="Spacing 0 pt33,Heading #18 (3) + Not Italic"/>
    <w:rsid w:val="00352E64"/>
    <w:rPr>
      <w:rFonts w:ascii="Times New Roman" w:hAnsi="Times New Roman" w:cs="Times New Roman"/>
      <w:i/>
      <w:iCs/>
      <w:spacing w:val="7"/>
      <w:u w:val="none"/>
    </w:rPr>
  </w:style>
  <w:style w:type="character" w:customStyle="1" w:styleId="Tableofcontents13">
    <w:name w:val="Table of contents (13)_"/>
    <w:link w:val="Tableofcontents130"/>
    <w:rsid w:val="00352E64"/>
    <w:rPr>
      <w:rFonts w:ascii="Times New Roman" w:hAnsi="Times New Roman" w:cs="Times New Roman"/>
      <w:b/>
      <w:bCs/>
      <w:spacing w:val="5"/>
      <w:sz w:val="18"/>
      <w:szCs w:val="18"/>
      <w:u w:val="none"/>
    </w:rPr>
  </w:style>
  <w:style w:type="paragraph" w:customStyle="1" w:styleId="Tableofcontents130">
    <w:name w:val="Table of contents (13)"/>
    <w:basedOn w:val="Normal"/>
    <w:link w:val="Tableofcontents13"/>
    <w:rsid w:val="00352E64"/>
    <w:pPr>
      <w:shd w:val="clear" w:color="auto" w:fill="FFFFFF"/>
      <w:spacing w:line="250" w:lineRule="exact"/>
      <w:jc w:val="both"/>
    </w:pPr>
    <w:rPr>
      <w:rFonts w:ascii="Times New Roman" w:hAnsi="Times New Roman" w:cs="Times New Roman"/>
      <w:b/>
      <w:bCs/>
      <w:color w:val="auto"/>
      <w:spacing w:val="5"/>
      <w:sz w:val="18"/>
      <w:szCs w:val="18"/>
      <w:lang w:eastAsia="en-US"/>
    </w:rPr>
  </w:style>
  <w:style w:type="character" w:customStyle="1" w:styleId="Picturecaption3">
    <w:name w:val="Picture caption (3)_"/>
    <w:link w:val="Picturecaption30"/>
    <w:rsid w:val="00352E64"/>
    <w:rPr>
      <w:rFonts w:ascii="Times New Roman" w:hAnsi="Times New Roman" w:cs="Times New Roman"/>
      <w:i/>
      <w:iCs/>
      <w:spacing w:val="2"/>
      <w:u w:val="none"/>
    </w:rPr>
  </w:style>
  <w:style w:type="paragraph" w:customStyle="1" w:styleId="Picturecaption30">
    <w:name w:val="Picture caption (3)"/>
    <w:basedOn w:val="Normal"/>
    <w:link w:val="Picturecaption3"/>
    <w:rsid w:val="00352E64"/>
    <w:pPr>
      <w:shd w:val="clear" w:color="auto" w:fill="FFFFFF"/>
      <w:spacing w:line="322" w:lineRule="exact"/>
      <w:jc w:val="both"/>
    </w:pPr>
    <w:rPr>
      <w:rFonts w:ascii="Times New Roman" w:hAnsi="Times New Roman" w:cs="Times New Roman"/>
      <w:i/>
      <w:iCs/>
      <w:color w:val="auto"/>
      <w:spacing w:val="2"/>
      <w:lang w:eastAsia="en-US"/>
    </w:rPr>
  </w:style>
  <w:style w:type="character" w:customStyle="1" w:styleId="BodytextSmallCaps1">
    <w:name w:val="Body text + Small Caps1"/>
    <w:aliases w:val="Spacing 0 pt32,Body text (7) + Italic"/>
    <w:rsid w:val="00352E64"/>
    <w:rPr>
      <w:rFonts w:ascii="Times New Roman" w:hAnsi="Times New Roman" w:cs="Times New Roman"/>
      <w:smallCaps/>
      <w:spacing w:val="7"/>
      <w:u w:val="none"/>
    </w:rPr>
  </w:style>
  <w:style w:type="character" w:customStyle="1" w:styleId="Bodytext10pt3">
    <w:name w:val="Body text + 10 pt3"/>
    <w:aliases w:val="Bold10,Spacing 0 pt31,Heading #20 (3) + 10 pt1,Spacing -1 pt1,Heading #20 + 8.5 pt1"/>
    <w:rsid w:val="00352E64"/>
    <w:rPr>
      <w:rFonts w:ascii="Times New Roman" w:hAnsi="Times New Roman" w:cs="Times New Roman"/>
      <w:b/>
      <w:bCs/>
      <w:spacing w:val="0"/>
      <w:sz w:val="20"/>
      <w:szCs w:val="20"/>
      <w:u w:val="none"/>
    </w:rPr>
  </w:style>
  <w:style w:type="character" w:customStyle="1" w:styleId="Bodytext13pt1">
    <w:name w:val="Body text + 13 pt1"/>
    <w:aliases w:val="Bold9,Italic5,Spacing 0 pt30,Heading #8 (4) + 11.5 pt,Body text (10) + Not Italic1"/>
    <w:rsid w:val="00352E64"/>
    <w:rPr>
      <w:rFonts w:ascii="Times New Roman" w:hAnsi="Times New Roman" w:cs="Times New Roman"/>
      <w:b/>
      <w:bCs/>
      <w:i/>
      <w:iCs/>
      <w:noProof/>
      <w:spacing w:val="0"/>
      <w:sz w:val="26"/>
      <w:szCs w:val="26"/>
      <w:u w:val="none"/>
    </w:rPr>
  </w:style>
  <w:style w:type="character" w:customStyle="1" w:styleId="BodytextSegoeUI1">
    <w:name w:val="Body text + Segoe UI1"/>
    <w:aliases w:val="5 pt1,Spacing 1 pt5,Scale 40%1"/>
    <w:rsid w:val="00352E64"/>
    <w:rPr>
      <w:rFonts w:ascii="Segoe UI" w:hAnsi="Segoe UI" w:cs="Segoe UI"/>
      <w:spacing w:val="31"/>
      <w:w w:val="40"/>
      <w:sz w:val="10"/>
      <w:szCs w:val="10"/>
      <w:u w:val="none"/>
    </w:rPr>
  </w:style>
  <w:style w:type="character" w:customStyle="1" w:styleId="Headerorfooter5Spacing0pt1">
    <w:name w:val="Header or footer (5) + Spacing 0 pt1"/>
    <w:rsid w:val="00352E64"/>
    <w:rPr>
      <w:rFonts w:ascii="Times New Roman" w:hAnsi="Times New Roman" w:cs="Times New Roman"/>
      <w:b/>
      <w:bCs/>
      <w:spacing w:val="9"/>
      <w:u w:val="none"/>
    </w:rPr>
  </w:style>
  <w:style w:type="character" w:customStyle="1" w:styleId="Bodytext500">
    <w:name w:val="Body text (50)_"/>
    <w:link w:val="Bodytext501"/>
    <w:rsid w:val="00352E64"/>
    <w:rPr>
      <w:rFonts w:ascii="Times New Roman" w:hAnsi="Times New Roman" w:cs="Times New Roman"/>
      <w:b/>
      <w:bCs/>
      <w:spacing w:val="4"/>
      <w:sz w:val="39"/>
      <w:szCs w:val="39"/>
      <w:u w:val="none"/>
    </w:rPr>
  </w:style>
  <w:style w:type="paragraph" w:customStyle="1" w:styleId="Bodytext501">
    <w:name w:val="Body text (50)"/>
    <w:basedOn w:val="Normal"/>
    <w:link w:val="Bodytext500"/>
    <w:rsid w:val="00352E64"/>
    <w:pPr>
      <w:shd w:val="clear" w:color="auto" w:fill="FFFFFF"/>
      <w:spacing w:after="900" w:line="240" w:lineRule="atLeast"/>
      <w:jc w:val="center"/>
    </w:pPr>
    <w:rPr>
      <w:rFonts w:ascii="Times New Roman" w:hAnsi="Times New Roman" w:cs="Times New Roman"/>
      <w:b/>
      <w:bCs/>
      <w:color w:val="auto"/>
      <w:spacing w:val="4"/>
      <w:sz w:val="39"/>
      <w:szCs w:val="39"/>
      <w:lang w:eastAsia="en-US"/>
    </w:rPr>
  </w:style>
  <w:style w:type="character" w:customStyle="1" w:styleId="Heading4">
    <w:name w:val="Heading #4_"/>
    <w:link w:val="Heading40"/>
    <w:rsid w:val="00352E64"/>
    <w:rPr>
      <w:rFonts w:ascii="Times New Roman" w:hAnsi="Times New Roman" w:cs="Times New Roman"/>
      <w:b/>
      <w:bCs/>
      <w:spacing w:val="-2"/>
      <w:sz w:val="44"/>
      <w:szCs w:val="44"/>
      <w:u w:val="none"/>
    </w:rPr>
  </w:style>
  <w:style w:type="paragraph" w:customStyle="1" w:styleId="Heading40">
    <w:name w:val="Heading #4"/>
    <w:basedOn w:val="Normal"/>
    <w:link w:val="Heading4"/>
    <w:rsid w:val="00352E64"/>
    <w:pPr>
      <w:shd w:val="clear" w:color="auto" w:fill="FFFFFF"/>
      <w:spacing w:before="900" w:after="720" w:line="571" w:lineRule="exact"/>
      <w:jc w:val="center"/>
      <w:outlineLvl w:val="3"/>
    </w:pPr>
    <w:rPr>
      <w:rFonts w:ascii="Times New Roman" w:hAnsi="Times New Roman" w:cs="Times New Roman"/>
      <w:b/>
      <w:bCs/>
      <w:color w:val="auto"/>
      <w:spacing w:val="-2"/>
      <w:sz w:val="44"/>
      <w:szCs w:val="44"/>
      <w:lang w:eastAsia="en-US"/>
    </w:rPr>
  </w:style>
  <w:style w:type="character" w:customStyle="1" w:styleId="Heading117">
    <w:name w:val="Heading #11 (7)_"/>
    <w:link w:val="Heading1170"/>
    <w:rsid w:val="00352E64"/>
    <w:rPr>
      <w:rFonts w:ascii="Times New Roman" w:hAnsi="Times New Roman" w:cs="Times New Roman"/>
      <w:b/>
      <w:bCs/>
      <w:spacing w:val="4"/>
      <w:sz w:val="39"/>
      <w:szCs w:val="39"/>
      <w:u w:val="none"/>
    </w:rPr>
  </w:style>
  <w:style w:type="paragraph" w:customStyle="1" w:styleId="Heading1170">
    <w:name w:val="Heading #11 (7)"/>
    <w:basedOn w:val="Normal"/>
    <w:link w:val="Heading117"/>
    <w:rsid w:val="00352E64"/>
    <w:pPr>
      <w:shd w:val="clear" w:color="auto" w:fill="FFFFFF"/>
      <w:spacing w:before="720" w:after="420" w:line="240" w:lineRule="atLeast"/>
      <w:jc w:val="center"/>
    </w:pPr>
    <w:rPr>
      <w:rFonts w:ascii="Times New Roman" w:hAnsi="Times New Roman" w:cs="Times New Roman"/>
      <w:b/>
      <w:bCs/>
      <w:color w:val="auto"/>
      <w:spacing w:val="4"/>
      <w:sz w:val="39"/>
      <w:szCs w:val="39"/>
      <w:lang w:eastAsia="en-US"/>
    </w:rPr>
  </w:style>
  <w:style w:type="character" w:customStyle="1" w:styleId="Bodytext9pt">
    <w:name w:val="Body text + 9 pt"/>
    <w:aliases w:val="Bold8,Spacing 0 pt29,Heading #17 + 10 pt"/>
    <w:rsid w:val="00352E64"/>
    <w:rPr>
      <w:rFonts w:ascii="Times New Roman" w:hAnsi="Times New Roman" w:cs="Times New Roman"/>
      <w:b/>
      <w:bCs/>
      <w:spacing w:val="5"/>
      <w:sz w:val="18"/>
      <w:szCs w:val="18"/>
      <w:u w:val="none"/>
    </w:rPr>
  </w:style>
  <w:style w:type="character" w:customStyle="1" w:styleId="Bodytext85pt">
    <w:name w:val="Body text + 8.5 pt"/>
    <w:aliases w:val="Bold7,Italic4,Spacing 1 pt4,Heading #19 (5) + 10 pt"/>
    <w:rsid w:val="00352E64"/>
    <w:rPr>
      <w:rFonts w:ascii="Times New Roman" w:hAnsi="Times New Roman" w:cs="Times New Roman"/>
      <w:b/>
      <w:bCs/>
      <w:i/>
      <w:iCs/>
      <w:spacing w:val="20"/>
      <w:sz w:val="17"/>
      <w:szCs w:val="17"/>
      <w:u w:val="none"/>
    </w:rPr>
  </w:style>
  <w:style w:type="character" w:customStyle="1" w:styleId="Headerorfooter13">
    <w:name w:val="Header or footer (13)_"/>
    <w:link w:val="Headerorfooter130"/>
    <w:rsid w:val="00352E64"/>
    <w:rPr>
      <w:rFonts w:ascii="Bookman Old Style" w:hAnsi="Bookman Old Style" w:cs="Bookman Old Style"/>
      <w:i/>
      <w:iCs/>
      <w:noProof/>
      <w:sz w:val="8"/>
      <w:szCs w:val="8"/>
      <w:u w:val="none"/>
    </w:rPr>
  </w:style>
  <w:style w:type="paragraph" w:customStyle="1" w:styleId="Headerorfooter130">
    <w:name w:val="Header or footer (13)"/>
    <w:basedOn w:val="Normal"/>
    <w:link w:val="Headerorfooter13"/>
    <w:rsid w:val="00352E64"/>
    <w:pPr>
      <w:shd w:val="clear" w:color="auto" w:fill="FFFFFF"/>
      <w:spacing w:line="240" w:lineRule="atLeast"/>
    </w:pPr>
    <w:rPr>
      <w:rFonts w:ascii="Bookman Old Style" w:hAnsi="Bookman Old Style" w:cs="Bookman Old Style"/>
      <w:i/>
      <w:iCs/>
      <w:noProof/>
      <w:color w:val="auto"/>
      <w:sz w:val="8"/>
      <w:szCs w:val="8"/>
      <w:lang w:eastAsia="en-US"/>
    </w:rPr>
  </w:style>
  <w:style w:type="character" w:customStyle="1" w:styleId="Footnote2">
    <w:name w:val="Footnote (2)_"/>
    <w:link w:val="Footnote20"/>
    <w:rsid w:val="00352E64"/>
    <w:rPr>
      <w:rFonts w:ascii="Times New Roman" w:hAnsi="Times New Roman" w:cs="Times New Roman"/>
      <w:b/>
      <w:bCs/>
      <w:spacing w:val="5"/>
      <w:sz w:val="18"/>
      <w:szCs w:val="18"/>
      <w:u w:val="none"/>
    </w:rPr>
  </w:style>
  <w:style w:type="paragraph" w:customStyle="1" w:styleId="Footnote20">
    <w:name w:val="Footnote (2)"/>
    <w:basedOn w:val="Normal"/>
    <w:link w:val="Footnote2"/>
    <w:rsid w:val="00352E64"/>
    <w:pPr>
      <w:shd w:val="clear" w:color="auto" w:fill="FFFFFF"/>
      <w:spacing w:line="221" w:lineRule="exact"/>
      <w:jc w:val="both"/>
    </w:pPr>
    <w:rPr>
      <w:rFonts w:ascii="Times New Roman" w:hAnsi="Times New Roman" w:cs="Times New Roman"/>
      <w:b/>
      <w:bCs/>
      <w:color w:val="auto"/>
      <w:spacing w:val="5"/>
      <w:sz w:val="18"/>
      <w:szCs w:val="18"/>
      <w:lang w:eastAsia="en-US"/>
    </w:rPr>
  </w:style>
  <w:style w:type="character" w:customStyle="1" w:styleId="Bodytext51">
    <w:name w:val="Body text (51)_"/>
    <w:link w:val="Bodytext510"/>
    <w:rsid w:val="00352E64"/>
    <w:rPr>
      <w:rFonts w:ascii="Times New Roman" w:hAnsi="Times New Roman" w:cs="Times New Roman"/>
      <w:b/>
      <w:bCs/>
      <w:spacing w:val="11"/>
      <w:sz w:val="31"/>
      <w:szCs w:val="31"/>
      <w:u w:val="none"/>
    </w:rPr>
  </w:style>
  <w:style w:type="paragraph" w:customStyle="1" w:styleId="Bodytext510">
    <w:name w:val="Body text (51)"/>
    <w:basedOn w:val="Normal"/>
    <w:link w:val="Bodytext51"/>
    <w:rsid w:val="00352E64"/>
    <w:pPr>
      <w:shd w:val="clear" w:color="auto" w:fill="FFFFFF"/>
      <w:spacing w:before="900" w:after="2520" w:line="240" w:lineRule="atLeast"/>
      <w:jc w:val="center"/>
    </w:pPr>
    <w:rPr>
      <w:rFonts w:ascii="Times New Roman" w:hAnsi="Times New Roman" w:cs="Times New Roman"/>
      <w:b/>
      <w:bCs/>
      <w:color w:val="auto"/>
      <w:spacing w:val="11"/>
      <w:sz w:val="31"/>
      <w:szCs w:val="31"/>
      <w:lang w:eastAsia="en-US"/>
    </w:rPr>
  </w:style>
  <w:style w:type="character" w:customStyle="1" w:styleId="Bodytext51SegoeUI">
    <w:name w:val="Body text (51) + Segoe UI"/>
    <w:aliases w:val="11.5 pt2,Spacing 0 pt28,Heading #12 (2) + 9.5 pt"/>
    <w:rsid w:val="00352E64"/>
    <w:rPr>
      <w:rFonts w:ascii="Segoe UI" w:hAnsi="Segoe UI" w:cs="Segoe UI"/>
      <w:b/>
      <w:bCs/>
      <w:spacing w:val="-4"/>
      <w:sz w:val="23"/>
      <w:szCs w:val="23"/>
      <w:u w:val="none"/>
    </w:rPr>
  </w:style>
  <w:style w:type="character" w:customStyle="1" w:styleId="Heading94">
    <w:name w:val="Heading #9 (4)_"/>
    <w:link w:val="Heading940"/>
    <w:rsid w:val="00352E64"/>
    <w:rPr>
      <w:rFonts w:ascii="Times New Roman" w:hAnsi="Times New Roman" w:cs="Times New Roman"/>
      <w:b/>
      <w:bCs/>
      <w:spacing w:val="4"/>
      <w:sz w:val="39"/>
      <w:szCs w:val="39"/>
      <w:u w:val="none"/>
    </w:rPr>
  </w:style>
  <w:style w:type="paragraph" w:customStyle="1" w:styleId="Heading940">
    <w:name w:val="Heading #9 (4)"/>
    <w:basedOn w:val="Normal"/>
    <w:link w:val="Heading94"/>
    <w:rsid w:val="00352E64"/>
    <w:pPr>
      <w:shd w:val="clear" w:color="auto" w:fill="FFFFFF"/>
      <w:spacing w:before="2520" w:after="4140" w:line="240" w:lineRule="atLeast"/>
      <w:jc w:val="center"/>
      <w:outlineLvl w:val="8"/>
    </w:pPr>
    <w:rPr>
      <w:rFonts w:ascii="Times New Roman" w:hAnsi="Times New Roman" w:cs="Times New Roman"/>
      <w:b/>
      <w:bCs/>
      <w:color w:val="auto"/>
      <w:spacing w:val="4"/>
      <w:sz w:val="39"/>
      <w:szCs w:val="39"/>
      <w:lang w:eastAsia="en-US"/>
    </w:rPr>
  </w:style>
  <w:style w:type="character" w:customStyle="1" w:styleId="Heading9429pt">
    <w:name w:val="Heading #9 (4) + 29 pt"/>
    <w:aliases w:val="Not Bold3,Spacing 0 pt27,Body text (11) + 10.5 pt,Body text + 12 pt"/>
    <w:rsid w:val="00352E64"/>
    <w:rPr>
      <w:rFonts w:ascii="Times New Roman" w:hAnsi="Times New Roman" w:cs="Times New Roman"/>
      <w:b/>
      <w:bCs/>
      <w:spacing w:val="-2"/>
      <w:sz w:val="58"/>
      <w:szCs w:val="58"/>
      <w:u w:val="none"/>
    </w:rPr>
  </w:style>
  <w:style w:type="character" w:customStyle="1" w:styleId="Bodytext105pt">
    <w:name w:val="Body text + 10.5 pt"/>
    <w:aliases w:val="Bold6,Spacing 0 pt26,Heading #20 + 8.5 pt"/>
    <w:rsid w:val="00352E64"/>
    <w:rPr>
      <w:rFonts w:ascii="Times New Roman" w:hAnsi="Times New Roman" w:cs="Times New Roman"/>
      <w:b/>
      <w:bCs/>
      <w:spacing w:val="8"/>
      <w:sz w:val="21"/>
      <w:szCs w:val="21"/>
      <w:u w:val="none"/>
    </w:rPr>
  </w:style>
  <w:style w:type="character" w:customStyle="1" w:styleId="Bodytext9pt1">
    <w:name w:val="Body text + 9 pt1"/>
    <w:aliases w:val="Bold5,Spacing 1 pt3,Body text (13) + 10 pt1"/>
    <w:rsid w:val="00352E64"/>
    <w:rPr>
      <w:rFonts w:ascii="Times New Roman" w:hAnsi="Times New Roman" w:cs="Times New Roman"/>
      <w:b/>
      <w:bCs/>
      <w:spacing w:val="28"/>
      <w:sz w:val="18"/>
      <w:szCs w:val="18"/>
      <w:u w:val="none"/>
    </w:rPr>
  </w:style>
  <w:style w:type="character" w:customStyle="1" w:styleId="Heading234">
    <w:name w:val="Heading #23 (4)_"/>
    <w:link w:val="Heading2340"/>
    <w:rsid w:val="00352E64"/>
    <w:rPr>
      <w:rFonts w:ascii="Times New Roman" w:hAnsi="Times New Roman" w:cs="Times New Roman"/>
      <w:sz w:val="33"/>
      <w:szCs w:val="33"/>
      <w:u w:val="none"/>
    </w:rPr>
  </w:style>
  <w:style w:type="paragraph" w:customStyle="1" w:styleId="Heading2340">
    <w:name w:val="Heading #23 (4)"/>
    <w:basedOn w:val="Normal"/>
    <w:link w:val="Heading234"/>
    <w:rsid w:val="00352E64"/>
    <w:pPr>
      <w:shd w:val="clear" w:color="auto" w:fill="FFFFFF"/>
      <w:spacing w:before="360" w:line="326" w:lineRule="exact"/>
      <w:jc w:val="center"/>
    </w:pPr>
    <w:rPr>
      <w:rFonts w:ascii="Times New Roman" w:hAnsi="Times New Roman" w:cs="Times New Roman"/>
      <w:color w:val="auto"/>
      <w:spacing w:val="-1"/>
      <w:sz w:val="33"/>
      <w:szCs w:val="33"/>
      <w:lang w:eastAsia="en-US"/>
    </w:rPr>
  </w:style>
  <w:style w:type="character" w:customStyle="1" w:styleId="Bodytext165pt">
    <w:name w:val="Body text + 16.5 pt"/>
    <w:aliases w:val="Spacing 0 pt25,Body text + 7.5 pt"/>
    <w:rsid w:val="00352E64"/>
    <w:rPr>
      <w:rFonts w:ascii="Times New Roman" w:hAnsi="Times New Roman" w:cs="Times New Roman"/>
      <w:spacing w:val="1"/>
      <w:sz w:val="33"/>
      <w:szCs w:val="33"/>
      <w:u w:val="none"/>
    </w:rPr>
  </w:style>
  <w:style w:type="character" w:customStyle="1" w:styleId="Bodytext4pt">
    <w:name w:val="Body text + 4 pt"/>
    <w:aliases w:val="Spacing 0 pt24,Scale 60%"/>
    <w:rsid w:val="00352E64"/>
    <w:rPr>
      <w:rFonts w:ascii="Times New Roman" w:hAnsi="Times New Roman" w:cs="Times New Roman"/>
      <w:spacing w:val="0"/>
      <w:w w:val="60"/>
      <w:sz w:val="8"/>
      <w:szCs w:val="8"/>
      <w:u w:val="none"/>
    </w:rPr>
  </w:style>
  <w:style w:type="character" w:customStyle="1" w:styleId="BodytextCalibri">
    <w:name w:val="Body text + Calibri"/>
    <w:aliases w:val="4 pt3,Italic3,Spacing 0 pt23"/>
    <w:rsid w:val="00352E64"/>
    <w:rPr>
      <w:rFonts w:ascii="Calibri" w:hAnsi="Calibri" w:cs="Calibri"/>
      <w:i/>
      <w:iCs/>
      <w:noProof/>
      <w:spacing w:val="0"/>
      <w:sz w:val="8"/>
      <w:szCs w:val="8"/>
      <w:u w:val="none"/>
    </w:rPr>
  </w:style>
  <w:style w:type="character" w:customStyle="1" w:styleId="Bodytext26">
    <w:name w:val="Body text (26)_"/>
    <w:link w:val="Bodytext260"/>
    <w:rsid w:val="00352E64"/>
    <w:rPr>
      <w:rFonts w:ascii="Times New Roman" w:hAnsi="Times New Roman" w:cs="Times New Roman"/>
      <w:b/>
      <w:bCs/>
      <w:spacing w:val="5"/>
      <w:sz w:val="22"/>
      <w:szCs w:val="22"/>
      <w:u w:val="none"/>
    </w:rPr>
  </w:style>
  <w:style w:type="paragraph" w:customStyle="1" w:styleId="Bodytext260">
    <w:name w:val="Body text (26)"/>
    <w:basedOn w:val="Normal"/>
    <w:link w:val="Bodytext26"/>
    <w:rsid w:val="00352E64"/>
    <w:pPr>
      <w:shd w:val="clear" w:color="auto" w:fill="FFFFFF"/>
      <w:spacing w:before="240" w:line="240" w:lineRule="atLeast"/>
      <w:jc w:val="both"/>
    </w:pPr>
    <w:rPr>
      <w:rFonts w:ascii="Times New Roman" w:hAnsi="Times New Roman" w:cs="Times New Roman"/>
      <w:b/>
      <w:bCs/>
      <w:color w:val="auto"/>
      <w:spacing w:val="5"/>
      <w:sz w:val="22"/>
      <w:szCs w:val="22"/>
      <w:lang w:eastAsia="en-US"/>
    </w:rPr>
  </w:style>
  <w:style w:type="character" w:customStyle="1" w:styleId="Bodytext26105pt">
    <w:name w:val="Body text (26) + 10.5 pt"/>
    <w:aliases w:val="Spacing 0 pt22"/>
    <w:rsid w:val="00352E64"/>
    <w:rPr>
      <w:rFonts w:ascii="Times New Roman" w:hAnsi="Times New Roman" w:cs="Times New Roman"/>
      <w:b/>
      <w:bCs/>
      <w:spacing w:val="8"/>
      <w:sz w:val="21"/>
      <w:szCs w:val="21"/>
      <w:u w:val="none"/>
    </w:rPr>
  </w:style>
  <w:style w:type="character" w:customStyle="1" w:styleId="BodytextMSMincho">
    <w:name w:val="Body text + MS Mincho"/>
    <w:aliases w:val="13.5 pt1,Spacing 0 pt21,Footnote (2) + 7.5 pt"/>
    <w:rsid w:val="00352E64"/>
    <w:rPr>
      <w:rFonts w:ascii="MS Mincho" w:eastAsia="MS Mincho" w:hAnsi="Times New Roman" w:cs="MS Mincho"/>
      <w:spacing w:val="0"/>
      <w:sz w:val="27"/>
      <w:szCs w:val="27"/>
      <w:u w:val="none"/>
    </w:rPr>
  </w:style>
  <w:style w:type="character" w:customStyle="1" w:styleId="Bodytext135pt">
    <w:name w:val="Body text + 13.5 pt"/>
    <w:aliases w:val="Bold4,Spacing 0 pt20"/>
    <w:rsid w:val="00352E64"/>
    <w:rPr>
      <w:rFonts w:ascii="Times New Roman" w:hAnsi="Times New Roman" w:cs="Times New Roman"/>
      <w:b/>
      <w:bCs/>
      <w:noProof/>
      <w:spacing w:val="0"/>
      <w:sz w:val="27"/>
      <w:szCs w:val="27"/>
      <w:u w:val="none"/>
    </w:rPr>
  </w:style>
  <w:style w:type="character" w:customStyle="1" w:styleId="Bodytext218pt">
    <w:name w:val="Body text (21) + 8 pt"/>
    <w:aliases w:val="Not Bold2,Spacing 0 pt19,Body text (33) + 8.5 pt"/>
    <w:rsid w:val="00352E64"/>
    <w:rPr>
      <w:rFonts w:ascii="Times New Roman" w:hAnsi="Times New Roman" w:cs="Times New Roman"/>
      <w:b/>
      <w:bCs/>
      <w:noProof/>
      <w:spacing w:val="0"/>
      <w:sz w:val="16"/>
      <w:szCs w:val="16"/>
      <w:u w:val="none"/>
    </w:rPr>
  </w:style>
  <w:style w:type="character" w:customStyle="1" w:styleId="Bodytext21Calibri">
    <w:name w:val="Body text (21) + Calibri"/>
    <w:aliases w:val="7.5 pt1,Not Bold1,Spacing 0 pt18,Body text (33) + 10.5 pt"/>
    <w:rsid w:val="00352E64"/>
    <w:rPr>
      <w:rFonts w:ascii="Calibri" w:hAnsi="Calibri" w:cs="Calibri"/>
      <w:b/>
      <w:bCs/>
      <w:spacing w:val="-2"/>
      <w:sz w:val="15"/>
      <w:szCs w:val="15"/>
      <w:u w:val="none"/>
    </w:rPr>
  </w:style>
  <w:style w:type="character" w:customStyle="1" w:styleId="Bodytext2295pt1">
    <w:name w:val="Body text (22) + 9.5 pt1"/>
    <w:rsid w:val="00352E64"/>
    <w:rPr>
      <w:rFonts w:ascii="Times New Roman" w:hAnsi="Times New Roman" w:cs="Times New Roman"/>
      <w:b/>
      <w:bCs/>
      <w:spacing w:val="3"/>
      <w:sz w:val="19"/>
      <w:szCs w:val="19"/>
      <w:u w:val="none"/>
    </w:rPr>
  </w:style>
  <w:style w:type="character" w:customStyle="1" w:styleId="Heading263">
    <w:name w:val="Heading #26 (3)_"/>
    <w:link w:val="Heading2630"/>
    <w:rsid w:val="00352E64"/>
    <w:rPr>
      <w:rFonts w:ascii="Times New Roman" w:hAnsi="Times New Roman" w:cs="Times New Roman"/>
      <w:b/>
      <w:bCs/>
      <w:spacing w:val="3"/>
      <w:u w:val="none"/>
    </w:rPr>
  </w:style>
  <w:style w:type="paragraph" w:customStyle="1" w:styleId="Heading2630">
    <w:name w:val="Heading #26 (3)"/>
    <w:basedOn w:val="Normal"/>
    <w:link w:val="Heading263"/>
    <w:rsid w:val="00352E64"/>
    <w:pPr>
      <w:shd w:val="clear" w:color="auto" w:fill="FFFFFF"/>
      <w:spacing w:before="900" w:after="300" w:line="240" w:lineRule="atLeast"/>
      <w:jc w:val="both"/>
    </w:pPr>
    <w:rPr>
      <w:rFonts w:ascii="Times New Roman" w:hAnsi="Times New Roman" w:cs="Times New Roman"/>
      <w:b/>
      <w:bCs/>
      <w:color w:val="auto"/>
      <w:spacing w:val="3"/>
      <w:lang w:eastAsia="en-US"/>
    </w:rPr>
  </w:style>
  <w:style w:type="character" w:customStyle="1" w:styleId="Heading263NotBold">
    <w:name w:val="Heading #26 (3) + Not Bold"/>
    <w:aliases w:val="Spacing 0 pt17,Body text + Impact1,10 pt2"/>
    <w:rsid w:val="00352E64"/>
    <w:rPr>
      <w:rFonts w:ascii="Times New Roman" w:hAnsi="Times New Roman" w:cs="Times New Roman"/>
      <w:b/>
      <w:bCs/>
      <w:spacing w:val="7"/>
      <w:u w:val="none"/>
    </w:rPr>
  </w:style>
  <w:style w:type="character" w:customStyle="1" w:styleId="Heading263155pt">
    <w:name w:val="Heading #26 (3) + 15.5 pt"/>
    <w:aliases w:val="Spacing 0 pt16"/>
    <w:rsid w:val="00352E64"/>
    <w:rPr>
      <w:rFonts w:ascii="Times New Roman" w:hAnsi="Times New Roman" w:cs="Times New Roman"/>
      <w:b/>
      <w:bCs/>
      <w:spacing w:val="3"/>
      <w:sz w:val="31"/>
      <w:szCs w:val="31"/>
      <w:u w:val="none"/>
    </w:rPr>
  </w:style>
  <w:style w:type="character" w:customStyle="1" w:styleId="BodytextMSMincho1">
    <w:name w:val="Body text + MS Mincho1"/>
    <w:aliases w:val="4 pt2,Italic2,Spacing 0 pt15,Scale 150%,Body text + 19 pt,Footnote + Italic"/>
    <w:rsid w:val="00352E64"/>
    <w:rPr>
      <w:rFonts w:ascii="MS Mincho" w:eastAsia="MS Mincho" w:hAnsi="Times New Roman" w:cs="MS Mincho"/>
      <w:i/>
      <w:iCs/>
      <w:noProof/>
      <w:spacing w:val="0"/>
      <w:w w:val="150"/>
      <w:sz w:val="8"/>
      <w:szCs w:val="8"/>
      <w:u w:val="none"/>
    </w:rPr>
  </w:style>
  <w:style w:type="character" w:customStyle="1" w:styleId="BodytextBookmanOldStyle">
    <w:name w:val="Body text + Bookman Old Style"/>
    <w:aliases w:val="4 pt1,Bold3,Spacing 1 pt2,Body text (8) + 19 pt,Body text + 8 pt"/>
    <w:rsid w:val="00352E64"/>
    <w:rPr>
      <w:rFonts w:ascii="Bookman Old Style" w:hAnsi="Bookman Old Style" w:cs="Bookman Old Style"/>
      <w:b/>
      <w:bCs/>
      <w:spacing w:val="29"/>
      <w:sz w:val="8"/>
      <w:szCs w:val="8"/>
      <w:u w:val="none"/>
    </w:rPr>
  </w:style>
  <w:style w:type="character" w:customStyle="1" w:styleId="BodytextConstantia">
    <w:name w:val="Body text + Constantia"/>
    <w:aliases w:val="4.5 pt1,Spacing 0 pt14"/>
    <w:rsid w:val="00352E64"/>
    <w:rPr>
      <w:rFonts w:ascii="Constantia" w:hAnsi="Constantia" w:cs="Constantia"/>
      <w:noProof/>
      <w:spacing w:val="0"/>
      <w:sz w:val="9"/>
      <w:szCs w:val="9"/>
      <w:u w:val="none"/>
    </w:rPr>
  </w:style>
  <w:style w:type="character" w:customStyle="1" w:styleId="Heading263SegoeUI">
    <w:name w:val="Heading #26 (3) + Segoe UI"/>
    <w:aliases w:val="17 pt,Spacing 0 pt13,Body text (33) + Not Bold"/>
    <w:rsid w:val="00352E64"/>
    <w:rPr>
      <w:rFonts w:ascii="Segoe UI" w:hAnsi="Segoe UI" w:cs="Segoe UI"/>
      <w:b/>
      <w:bCs/>
      <w:spacing w:val="-7"/>
      <w:sz w:val="34"/>
      <w:szCs w:val="34"/>
      <w:u w:val="none"/>
    </w:rPr>
  </w:style>
  <w:style w:type="character" w:customStyle="1" w:styleId="Bodytext155pt1">
    <w:name w:val="Body text + 15.5 pt1"/>
    <w:aliases w:val="Bold2,Spacing 0 pt12,Body text + 14.5 pt"/>
    <w:rsid w:val="00352E64"/>
    <w:rPr>
      <w:rFonts w:ascii="Times New Roman" w:hAnsi="Times New Roman" w:cs="Times New Roman"/>
      <w:b/>
      <w:bCs/>
      <w:spacing w:val="1"/>
      <w:sz w:val="31"/>
      <w:szCs w:val="31"/>
      <w:u w:val="none"/>
    </w:rPr>
  </w:style>
  <w:style w:type="character" w:customStyle="1" w:styleId="Footnote3">
    <w:name w:val="Footnote (3)_"/>
    <w:link w:val="Footnote30"/>
    <w:rsid w:val="00352E64"/>
    <w:rPr>
      <w:rFonts w:ascii="Times New Roman" w:hAnsi="Times New Roman" w:cs="Times New Roman"/>
      <w:b/>
      <w:bCs/>
      <w:spacing w:val="3"/>
      <w:sz w:val="19"/>
      <w:szCs w:val="19"/>
      <w:u w:val="none"/>
    </w:rPr>
  </w:style>
  <w:style w:type="paragraph" w:customStyle="1" w:styleId="Footnote30">
    <w:name w:val="Footnote (3)"/>
    <w:basedOn w:val="Normal"/>
    <w:link w:val="Footnote3"/>
    <w:rsid w:val="00352E64"/>
    <w:pPr>
      <w:shd w:val="clear" w:color="auto" w:fill="FFFFFF"/>
      <w:spacing w:line="230" w:lineRule="exact"/>
      <w:jc w:val="both"/>
    </w:pPr>
    <w:rPr>
      <w:rFonts w:ascii="Times New Roman" w:hAnsi="Times New Roman" w:cs="Times New Roman"/>
      <w:b/>
      <w:bCs/>
      <w:color w:val="auto"/>
      <w:spacing w:val="3"/>
      <w:sz w:val="19"/>
      <w:szCs w:val="19"/>
      <w:lang w:eastAsia="en-US"/>
    </w:rPr>
  </w:style>
  <w:style w:type="character" w:customStyle="1" w:styleId="Footnote3Italic">
    <w:name w:val="Footnote (3) + Italic"/>
    <w:aliases w:val="Spacing 0 pt11,Body text + Tahoma"/>
    <w:rsid w:val="00352E64"/>
    <w:rPr>
      <w:rFonts w:ascii="Times New Roman" w:hAnsi="Times New Roman" w:cs="Times New Roman"/>
      <w:b/>
      <w:bCs/>
      <w:i/>
      <w:iCs/>
      <w:noProof/>
      <w:spacing w:val="4"/>
      <w:sz w:val="19"/>
      <w:szCs w:val="19"/>
      <w:u w:val="none"/>
    </w:rPr>
  </w:style>
  <w:style w:type="character" w:customStyle="1" w:styleId="Heading235">
    <w:name w:val="Heading #23 (5)_"/>
    <w:link w:val="Heading2350"/>
    <w:rsid w:val="00352E64"/>
    <w:rPr>
      <w:rFonts w:ascii="Times New Roman" w:hAnsi="Times New Roman" w:cs="Times New Roman"/>
      <w:b/>
      <w:bCs/>
      <w:spacing w:val="3"/>
      <w:u w:val="none"/>
    </w:rPr>
  </w:style>
  <w:style w:type="paragraph" w:customStyle="1" w:styleId="Heading2350">
    <w:name w:val="Heading #23 (5)"/>
    <w:basedOn w:val="Normal"/>
    <w:link w:val="Heading235"/>
    <w:rsid w:val="00352E64"/>
    <w:pPr>
      <w:shd w:val="clear" w:color="auto" w:fill="FFFFFF"/>
      <w:spacing w:line="326" w:lineRule="exact"/>
      <w:jc w:val="center"/>
    </w:pPr>
    <w:rPr>
      <w:rFonts w:ascii="Times New Roman" w:hAnsi="Times New Roman" w:cs="Times New Roman"/>
      <w:b/>
      <w:bCs/>
      <w:color w:val="auto"/>
      <w:spacing w:val="3"/>
      <w:lang w:eastAsia="en-US"/>
    </w:rPr>
  </w:style>
  <w:style w:type="character" w:customStyle="1" w:styleId="Heading264">
    <w:name w:val="Heading #26 (4)_"/>
    <w:link w:val="Heading2640"/>
    <w:rsid w:val="00352E64"/>
    <w:rPr>
      <w:rFonts w:ascii="Times New Roman" w:hAnsi="Times New Roman" w:cs="Times New Roman"/>
      <w:b/>
      <w:bCs/>
      <w:spacing w:val="7"/>
      <w:sz w:val="22"/>
      <w:szCs w:val="22"/>
      <w:u w:val="none"/>
    </w:rPr>
  </w:style>
  <w:style w:type="paragraph" w:customStyle="1" w:styleId="Heading2640">
    <w:name w:val="Heading #26 (4)"/>
    <w:basedOn w:val="Normal"/>
    <w:link w:val="Heading264"/>
    <w:rsid w:val="00352E64"/>
    <w:pPr>
      <w:shd w:val="clear" w:color="auto" w:fill="FFFFFF"/>
      <w:spacing w:line="322" w:lineRule="exact"/>
    </w:pPr>
    <w:rPr>
      <w:rFonts w:ascii="Times New Roman" w:hAnsi="Times New Roman" w:cs="Times New Roman"/>
      <w:b/>
      <w:bCs/>
      <w:color w:val="auto"/>
      <w:spacing w:val="7"/>
      <w:sz w:val="22"/>
      <w:szCs w:val="22"/>
      <w:lang w:eastAsia="en-US"/>
    </w:rPr>
  </w:style>
  <w:style w:type="character" w:customStyle="1" w:styleId="Heading26412pt">
    <w:name w:val="Heading #26 (4) + 12 pt"/>
    <w:rsid w:val="00352E64"/>
    <w:rPr>
      <w:rFonts w:ascii="Times New Roman" w:hAnsi="Times New Roman" w:cs="Times New Roman"/>
      <w:b/>
      <w:bCs/>
      <w:spacing w:val="7"/>
      <w:sz w:val="24"/>
      <w:szCs w:val="24"/>
      <w:u w:val="none"/>
    </w:rPr>
  </w:style>
  <w:style w:type="character" w:customStyle="1" w:styleId="Heading262Spacing1pt">
    <w:name w:val="Heading #26 (2) + Spacing 1 pt"/>
    <w:rsid w:val="00352E64"/>
    <w:rPr>
      <w:rFonts w:ascii="Times New Roman" w:hAnsi="Times New Roman" w:cs="Times New Roman"/>
      <w:b/>
      <w:bCs/>
      <w:spacing w:val="33"/>
      <w:u w:val="none"/>
    </w:rPr>
  </w:style>
  <w:style w:type="character" w:customStyle="1" w:styleId="Bodytext10pt2">
    <w:name w:val="Body text + 10 pt2"/>
    <w:aliases w:val="Bold1,Spacing 0 pt10,Body text + Dotum,17.5 pt,Body text + 11 pt1"/>
    <w:rsid w:val="00352E64"/>
    <w:rPr>
      <w:rFonts w:ascii="Times New Roman" w:hAnsi="Times New Roman" w:cs="Times New Roman"/>
      <w:b/>
      <w:bCs/>
      <w:spacing w:val="6"/>
      <w:sz w:val="20"/>
      <w:szCs w:val="20"/>
      <w:u w:val="none"/>
    </w:rPr>
  </w:style>
  <w:style w:type="character" w:customStyle="1" w:styleId="Bodytext10pt1">
    <w:name w:val="Body text + 10 pt1"/>
    <w:aliases w:val="Spacing 0 pt9"/>
    <w:rsid w:val="00352E64"/>
    <w:rPr>
      <w:rFonts w:ascii="Times New Roman" w:hAnsi="Times New Roman" w:cs="Times New Roman"/>
      <w:noProof/>
      <w:spacing w:val="0"/>
      <w:sz w:val="20"/>
      <w:szCs w:val="20"/>
      <w:u w:val="none"/>
    </w:rPr>
  </w:style>
  <w:style w:type="character" w:customStyle="1" w:styleId="BodytextBold1">
    <w:name w:val="Body text + Bold1"/>
    <w:aliases w:val="Spacing 0 pt8,Scale 20%,Body text + Microsoft Sans Serif,10 pt1"/>
    <w:rsid w:val="00352E64"/>
    <w:rPr>
      <w:rFonts w:ascii="Times New Roman" w:hAnsi="Times New Roman" w:cs="Times New Roman"/>
      <w:b/>
      <w:bCs/>
      <w:spacing w:val="12"/>
      <w:u w:val="none"/>
    </w:rPr>
  </w:style>
  <w:style w:type="character" w:customStyle="1" w:styleId="Bodytext3NotBold1">
    <w:name w:val="Body text (3) + Not Bold1"/>
    <w:aliases w:val="Spacing 0 pt7,Body text + Dotum1"/>
    <w:rsid w:val="00352E64"/>
    <w:rPr>
      <w:rFonts w:ascii="Times New Roman" w:hAnsi="Times New Roman" w:cs="Times New Roman"/>
      <w:b/>
      <w:bCs/>
      <w:spacing w:val="7"/>
      <w:u w:val="none"/>
    </w:rPr>
  </w:style>
  <w:style w:type="character" w:customStyle="1" w:styleId="Heading172Spacing0pt">
    <w:name w:val="Heading #17 (2) + Spacing 0 pt"/>
    <w:rsid w:val="00352E64"/>
    <w:rPr>
      <w:rFonts w:ascii="Times New Roman" w:hAnsi="Times New Roman" w:cs="Times New Roman"/>
      <w:spacing w:val="7"/>
      <w:u w:val="none"/>
    </w:rPr>
  </w:style>
  <w:style w:type="character" w:customStyle="1" w:styleId="Heading263SegoeUI1">
    <w:name w:val="Heading #26 (3) + Segoe UI1"/>
    <w:aliases w:val="11.5 pt1,Spacing 0 pt6"/>
    <w:rsid w:val="00352E64"/>
    <w:rPr>
      <w:rFonts w:ascii="Segoe UI" w:hAnsi="Segoe UI" w:cs="Segoe UI"/>
      <w:b/>
      <w:bCs/>
      <w:spacing w:val="-4"/>
      <w:sz w:val="23"/>
      <w:szCs w:val="23"/>
      <w:u w:val="none"/>
    </w:rPr>
  </w:style>
  <w:style w:type="character" w:customStyle="1" w:styleId="Heading263Tahoma">
    <w:name w:val="Heading #26 (3) + Tahoma"/>
    <w:aliases w:val="14.5 pt,Spacing 0 pt5,Heading #19 + 12 pt"/>
    <w:rsid w:val="00352E64"/>
    <w:rPr>
      <w:rFonts w:ascii="Tahoma" w:hAnsi="Tahoma" w:cs="Tahoma"/>
      <w:b/>
      <w:bCs/>
      <w:spacing w:val="6"/>
      <w:sz w:val="29"/>
      <w:szCs w:val="29"/>
      <w:u w:val="none"/>
    </w:rPr>
  </w:style>
  <w:style w:type="character" w:customStyle="1" w:styleId="BodytextSpacing1pt">
    <w:name w:val="Body text + Spacing 1 pt"/>
    <w:rsid w:val="00352E64"/>
    <w:rPr>
      <w:rFonts w:ascii="Times New Roman" w:hAnsi="Times New Roman" w:cs="Times New Roman"/>
      <w:spacing w:val="33"/>
      <w:u w:val="none"/>
    </w:rPr>
  </w:style>
  <w:style w:type="character" w:customStyle="1" w:styleId="Heading226">
    <w:name w:val="Heading #22 (6)_"/>
    <w:link w:val="Heading2260"/>
    <w:rsid w:val="00352E64"/>
    <w:rPr>
      <w:rFonts w:ascii="Times New Roman" w:hAnsi="Times New Roman" w:cs="Times New Roman"/>
      <w:i/>
      <w:iCs/>
      <w:spacing w:val="2"/>
      <w:u w:val="none"/>
    </w:rPr>
  </w:style>
  <w:style w:type="paragraph" w:customStyle="1" w:styleId="Heading2260">
    <w:name w:val="Heading #22 (6)"/>
    <w:basedOn w:val="Normal"/>
    <w:link w:val="Heading226"/>
    <w:rsid w:val="00352E64"/>
    <w:pPr>
      <w:shd w:val="clear" w:color="auto" w:fill="FFFFFF"/>
      <w:spacing w:before="420" w:after="900" w:line="240" w:lineRule="atLeast"/>
      <w:jc w:val="both"/>
    </w:pPr>
    <w:rPr>
      <w:rFonts w:ascii="Times New Roman" w:hAnsi="Times New Roman" w:cs="Times New Roman"/>
      <w:i/>
      <w:iCs/>
      <w:color w:val="auto"/>
      <w:spacing w:val="2"/>
      <w:lang w:eastAsia="en-US"/>
    </w:rPr>
  </w:style>
  <w:style w:type="character" w:customStyle="1" w:styleId="Heading226NotItalic">
    <w:name w:val="Heading #22 (6) + Not Italic"/>
    <w:aliases w:val="Spacing 0 pt4,Heading #20 (4) + Not Italic"/>
    <w:rsid w:val="00352E64"/>
    <w:rPr>
      <w:rFonts w:ascii="Times New Roman" w:hAnsi="Times New Roman" w:cs="Times New Roman"/>
      <w:i/>
      <w:iCs/>
      <w:spacing w:val="7"/>
      <w:u w:val="none"/>
    </w:rPr>
  </w:style>
  <w:style w:type="character" w:customStyle="1" w:styleId="Heading265">
    <w:name w:val="Heading #26 (5)_"/>
    <w:link w:val="Heading2650"/>
    <w:rsid w:val="00352E64"/>
    <w:rPr>
      <w:rFonts w:ascii="Times New Roman" w:hAnsi="Times New Roman" w:cs="Times New Roman"/>
      <w:b/>
      <w:bCs/>
      <w:spacing w:val="8"/>
      <w:sz w:val="21"/>
      <w:szCs w:val="21"/>
      <w:u w:val="none"/>
    </w:rPr>
  </w:style>
  <w:style w:type="paragraph" w:customStyle="1" w:styleId="Heading2650">
    <w:name w:val="Heading #26 (5)"/>
    <w:basedOn w:val="Normal"/>
    <w:link w:val="Heading265"/>
    <w:rsid w:val="00352E64"/>
    <w:pPr>
      <w:shd w:val="clear" w:color="auto" w:fill="FFFFFF"/>
      <w:spacing w:line="677" w:lineRule="exact"/>
      <w:jc w:val="both"/>
    </w:pPr>
    <w:rPr>
      <w:rFonts w:ascii="Times New Roman" w:hAnsi="Times New Roman" w:cs="Times New Roman"/>
      <w:b/>
      <w:bCs/>
      <w:color w:val="auto"/>
      <w:spacing w:val="8"/>
      <w:sz w:val="21"/>
      <w:szCs w:val="21"/>
      <w:lang w:eastAsia="en-US"/>
    </w:rPr>
  </w:style>
  <w:style w:type="character" w:customStyle="1" w:styleId="Heading26Spacing1pt">
    <w:name w:val="Heading #26 + Spacing 1 pt"/>
    <w:rsid w:val="00352E64"/>
    <w:rPr>
      <w:rFonts w:ascii="Times New Roman" w:hAnsi="Times New Roman" w:cs="Times New Roman"/>
      <w:spacing w:val="33"/>
      <w:u w:val="none"/>
    </w:rPr>
  </w:style>
  <w:style w:type="character" w:customStyle="1" w:styleId="TableofcontentsSpacing0pt1">
    <w:name w:val="Table of contents + Spacing 0 pt1"/>
    <w:rsid w:val="00352E64"/>
    <w:rPr>
      <w:rFonts w:ascii="Times New Roman" w:hAnsi="Times New Roman" w:cs="Times New Roman"/>
      <w:spacing w:val="7"/>
      <w:u w:val="none"/>
    </w:rPr>
  </w:style>
  <w:style w:type="character" w:customStyle="1" w:styleId="Tableofcontents9Spacing0pt">
    <w:name w:val="Table of contents (9) + Spacing 0 pt"/>
    <w:rsid w:val="00352E64"/>
    <w:rPr>
      <w:rFonts w:ascii="Times New Roman" w:hAnsi="Times New Roman" w:cs="Times New Roman"/>
      <w:i/>
      <w:iCs/>
      <w:spacing w:val="2"/>
      <w:u w:val="none"/>
    </w:rPr>
  </w:style>
  <w:style w:type="character" w:customStyle="1" w:styleId="Tableofcontents9NotItalic1">
    <w:name w:val="Table of contents (9) + Not Italic1"/>
    <w:aliases w:val="Spacing 0 pt3"/>
    <w:rsid w:val="00352E64"/>
    <w:rPr>
      <w:rFonts w:ascii="Times New Roman" w:hAnsi="Times New Roman" w:cs="Times New Roman"/>
      <w:i/>
      <w:iCs/>
      <w:spacing w:val="7"/>
      <w:u w:val="none"/>
    </w:rPr>
  </w:style>
  <w:style w:type="character" w:customStyle="1" w:styleId="TableofcontentsItalic1">
    <w:name w:val="Table of contents + Italic1"/>
    <w:aliases w:val="Spacing 0 pt2"/>
    <w:rsid w:val="00352E64"/>
    <w:rPr>
      <w:rFonts w:ascii="Times New Roman" w:hAnsi="Times New Roman" w:cs="Times New Roman"/>
      <w:i/>
      <w:iCs/>
      <w:spacing w:val="2"/>
      <w:u w:val="none"/>
    </w:rPr>
  </w:style>
  <w:style w:type="character" w:customStyle="1" w:styleId="Tableofcontents14">
    <w:name w:val="Table of contents (14)_"/>
    <w:link w:val="Tableofcontents140"/>
    <w:rsid w:val="00352E64"/>
    <w:rPr>
      <w:rFonts w:ascii="Times New Roman" w:hAnsi="Times New Roman" w:cs="Times New Roman"/>
      <w:i/>
      <w:iCs/>
      <w:spacing w:val="-2"/>
      <w:u w:val="none"/>
    </w:rPr>
  </w:style>
  <w:style w:type="paragraph" w:customStyle="1" w:styleId="Tableofcontents140">
    <w:name w:val="Table of contents (14)"/>
    <w:basedOn w:val="Normal"/>
    <w:link w:val="Tableofcontents14"/>
    <w:rsid w:val="00352E64"/>
    <w:pPr>
      <w:shd w:val="clear" w:color="auto" w:fill="FFFFFF"/>
      <w:spacing w:after="120" w:line="240" w:lineRule="atLeast"/>
      <w:jc w:val="both"/>
    </w:pPr>
    <w:rPr>
      <w:rFonts w:ascii="Times New Roman" w:hAnsi="Times New Roman" w:cs="Times New Roman"/>
      <w:i/>
      <w:iCs/>
      <w:color w:val="auto"/>
      <w:spacing w:val="-2"/>
      <w:lang w:eastAsia="en-US"/>
    </w:rPr>
  </w:style>
  <w:style w:type="character" w:customStyle="1" w:styleId="Tableofcontents14Bold">
    <w:name w:val="Table of contents (14) + Bold"/>
    <w:aliases w:val="Not Italic1,Spacing 0 pt1,Table of contents (3) + Not Bold,Heading #20 + 12 pt"/>
    <w:rsid w:val="00352E64"/>
    <w:rPr>
      <w:rFonts w:ascii="Times New Roman" w:hAnsi="Times New Roman" w:cs="Times New Roman"/>
      <w:b/>
      <w:bCs/>
      <w:i/>
      <w:iCs/>
      <w:spacing w:val="12"/>
      <w:u w:val="none"/>
    </w:rPr>
  </w:style>
  <w:style w:type="character" w:customStyle="1" w:styleId="Tableofcontents3Spacing1pt">
    <w:name w:val="Table of contents (3) + Spacing 1 pt"/>
    <w:rsid w:val="00352E64"/>
    <w:rPr>
      <w:rFonts w:ascii="Segoe UI" w:hAnsi="Segoe UI" w:cs="Segoe UI"/>
      <w:spacing w:val="31"/>
      <w:w w:val="40"/>
      <w:sz w:val="10"/>
      <w:szCs w:val="10"/>
      <w:u w:val="none"/>
    </w:rPr>
  </w:style>
  <w:style w:type="character" w:customStyle="1" w:styleId="Heading254">
    <w:name w:val="Heading #25 (4)_"/>
    <w:link w:val="Heading2540"/>
    <w:rsid w:val="00352E64"/>
    <w:rPr>
      <w:rFonts w:ascii="Times New Roman" w:hAnsi="Times New Roman" w:cs="Times New Roman"/>
      <w:b/>
      <w:bCs/>
      <w:spacing w:val="7"/>
      <w:sz w:val="22"/>
      <w:szCs w:val="22"/>
      <w:u w:val="none"/>
    </w:rPr>
  </w:style>
  <w:style w:type="paragraph" w:customStyle="1" w:styleId="Heading2540">
    <w:name w:val="Heading #25 (4)"/>
    <w:basedOn w:val="Normal"/>
    <w:link w:val="Heading254"/>
    <w:rsid w:val="00352E64"/>
    <w:pPr>
      <w:shd w:val="clear" w:color="auto" w:fill="FFFFFF"/>
      <w:spacing w:before="120" w:line="547" w:lineRule="exact"/>
      <w:jc w:val="both"/>
    </w:pPr>
    <w:rPr>
      <w:rFonts w:ascii="Times New Roman" w:hAnsi="Times New Roman" w:cs="Times New Roman"/>
      <w:b/>
      <w:bCs/>
      <w:color w:val="auto"/>
      <w:spacing w:val="7"/>
      <w:sz w:val="22"/>
      <w:szCs w:val="22"/>
      <w:lang w:eastAsia="en-US"/>
    </w:rPr>
  </w:style>
  <w:style w:type="character" w:customStyle="1" w:styleId="Heading25495pt">
    <w:name w:val="Heading #25 (4) + 9.5 pt"/>
    <w:aliases w:val="Italic1,Spacing 1 pt1,Footnote (2) + Bold"/>
    <w:rsid w:val="00352E64"/>
    <w:rPr>
      <w:rFonts w:ascii="Times New Roman" w:hAnsi="Times New Roman" w:cs="Times New Roman"/>
      <w:b/>
      <w:bCs/>
      <w:i/>
      <w:iCs/>
      <w:spacing w:val="25"/>
      <w:sz w:val="19"/>
      <w:szCs w:val="19"/>
      <w:u w:val="none"/>
    </w:rPr>
  </w:style>
  <w:style w:type="table" w:styleId="TableGrid">
    <w:name w:val="Table Grid"/>
    <w:basedOn w:val="TableNormal"/>
    <w:uiPriority w:val="59"/>
    <w:rsid w:val="003905F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SmallCaps">
    <w:name w:val="Body text (2) + Small Caps"/>
    <w:rsid w:val="001738DD"/>
    <w:rPr>
      <w:rFonts w:ascii="Times New Roman" w:hAnsi="Times New Roman" w:cs="Times New Roman"/>
      <w:b/>
      <w:bCs/>
      <w:smallCaps/>
      <w:spacing w:val="4"/>
      <w:sz w:val="21"/>
      <w:szCs w:val="21"/>
      <w:u w:val="none"/>
    </w:rPr>
  </w:style>
  <w:style w:type="character" w:customStyle="1" w:styleId="Bodytext6SmallCaps">
    <w:name w:val="Body text (6) + Small Caps"/>
    <w:rsid w:val="001738DD"/>
    <w:rPr>
      <w:rFonts w:ascii="Times New Roman" w:hAnsi="Times New Roman" w:cs="Times New Roman"/>
      <w:b/>
      <w:bCs/>
      <w:smallCaps/>
      <w:spacing w:val="5"/>
      <w:sz w:val="17"/>
      <w:szCs w:val="17"/>
      <w:u w:val="none"/>
    </w:rPr>
  </w:style>
  <w:style w:type="character" w:customStyle="1" w:styleId="Bodytext7Spacing0pt">
    <w:name w:val="Body text (7) + Spacing 0 pt"/>
    <w:rsid w:val="001738DD"/>
    <w:rPr>
      <w:rFonts w:ascii="Times New Roman" w:hAnsi="Times New Roman" w:cs="Times New Roman"/>
      <w:spacing w:val="1"/>
      <w:sz w:val="21"/>
      <w:szCs w:val="21"/>
      <w:u w:val="none"/>
    </w:rPr>
  </w:style>
  <w:style w:type="character" w:customStyle="1" w:styleId="Heading8Spacing0pt">
    <w:name w:val="Heading #8 + Spacing 0 pt"/>
    <w:rsid w:val="001738DD"/>
    <w:rPr>
      <w:rFonts w:ascii="Times New Roman" w:hAnsi="Times New Roman" w:cs="Times New Roman"/>
      <w:spacing w:val="1"/>
      <w:sz w:val="21"/>
      <w:szCs w:val="21"/>
      <w:u w:val="none"/>
    </w:rPr>
  </w:style>
  <w:style w:type="character" w:customStyle="1" w:styleId="Bodytext8NotItalic">
    <w:name w:val="Body text (8) + Not Italic"/>
    <w:rsid w:val="001738DD"/>
    <w:rPr>
      <w:rFonts w:ascii="Times New Roman" w:hAnsi="Times New Roman" w:cs="Times New Roman"/>
      <w:i/>
      <w:iCs/>
      <w:spacing w:val="1"/>
      <w:w w:val="80"/>
      <w:sz w:val="21"/>
      <w:szCs w:val="21"/>
      <w:u w:val="none"/>
    </w:rPr>
  </w:style>
  <w:style w:type="character" w:customStyle="1" w:styleId="Heading52">
    <w:name w:val="Heading #5 (2)_"/>
    <w:link w:val="Heading520"/>
    <w:rsid w:val="001738DD"/>
    <w:rPr>
      <w:rFonts w:ascii="Impact" w:hAnsi="Impact"/>
      <w:sz w:val="22"/>
      <w:szCs w:val="22"/>
      <w:lang w:bidi="ar-SA"/>
    </w:rPr>
  </w:style>
  <w:style w:type="paragraph" w:customStyle="1" w:styleId="Heading520">
    <w:name w:val="Heading #5 (2)"/>
    <w:basedOn w:val="Normal"/>
    <w:link w:val="Heading52"/>
    <w:rsid w:val="001738DD"/>
    <w:pPr>
      <w:shd w:val="clear" w:color="auto" w:fill="FFFFFF"/>
      <w:spacing w:before="60" w:after="480" w:line="240" w:lineRule="atLeast"/>
      <w:jc w:val="both"/>
      <w:outlineLvl w:val="4"/>
    </w:pPr>
    <w:rPr>
      <w:rFonts w:ascii="Impact" w:eastAsia="Times New Roman" w:hAnsi="Impact" w:cs="Times New Roman"/>
      <w:color w:val="auto"/>
      <w:sz w:val="22"/>
      <w:szCs w:val="22"/>
      <w:lang w:val="en-US" w:eastAsia="en-US"/>
    </w:rPr>
  </w:style>
  <w:style w:type="character" w:customStyle="1" w:styleId="Heading52Verdana">
    <w:name w:val="Heading #5 (2) + Verdana"/>
    <w:aliases w:val="10 pt"/>
    <w:rsid w:val="001738DD"/>
    <w:rPr>
      <w:rFonts w:ascii="Verdana" w:hAnsi="Verdana" w:cs="Verdana"/>
      <w:noProof/>
      <w:sz w:val="20"/>
      <w:szCs w:val="20"/>
      <w:lang w:bidi="ar-SA"/>
    </w:rPr>
  </w:style>
  <w:style w:type="character" w:customStyle="1" w:styleId="Heading42">
    <w:name w:val="Heading #4 (2)_"/>
    <w:link w:val="Heading420"/>
    <w:rsid w:val="001738DD"/>
    <w:rPr>
      <w:rFonts w:ascii="Impact" w:hAnsi="Impact"/>
      <w:lang w:bidi="ar-SA"/>
    </w:rPr>
  </w:style>
  <w:style w:type="paragraph" w:customStyle="1" w:styleId="Heading420">
    <w:name w:val="Heading #4 (2)"/>
    <w:basedOn w:val="Normal"/>
    <w:link w:val="Heading42"/>
    <w:rsid w:val="001738DD"/>
    <w:pPr>
      <w:shd w:val="clear" w:color="auto" w:fill="FFFFFF"/>
      <w:spacing w:before="120" w:after="60" w:line="240" w:lineRule="atLeast"/>
      <w:jc w:val="both"/>
      <w:outlineLvl w:val="3"/>
    </w:pPr>
    <w:rPr>
      <w:rFonts w:ascii="Impact" w:eastAsia="Times New Roman" w:hAnsi="Impact" w:cs="Times New Roman"/>
      <w:color w:val="auto"/>
      <w:sz w:val="20"/>
      <w:szCs w:val="20"/>
      <w:lang w:val="en-US" w:eastAsia="en-US"/>
    </w:rPr>
  </w:style>
  <w:style w:type="character" w:customStyle="1" w:styleId="Heading4295pt">
    <w:name w:val="Heading #4 (2) + 9.5 pt"/>
    <w:rsid w:val="001738DD"/>
    <w:rPr>
      <w:rFonts w:ascii="Impact" w:hAnsi="Impact"/>
      <w:noProof/>
      <w:sz w:val="19"/>
      <w:szCs w:val="19"/>
      <w:lang w:bidi="ar-SA"/>
    </w:rPr>
  </w:style>
  <w:style w:type="character" w:customStyle="1" w:styleId="Heading53">
    <w:name w:val="Heading #5 (3)_"/>
    <w:link w:val="Heading530"/>
    <w:rsid w:val="001738DD"/>
    <w:rPr>
      <w:spacing w:val="22"/>
      <w:sz w:val="17"/>
      <w:szCs w:val="17"/>
      <w:lang w:bidi="ar-SA"/>
    </w:rPr>
  </w:style>
  <w:style w:type="paragraph" w:customStyle="1" w:styleId="Heading530">
    <w:name w:val="Heading #5 (3)"/>
    <w:basedOn w:val="Normal"/>
    <w:link w:val="Heading53"/>
    <w:rsid w:val="001738DD"/>
    <w:pPr>
      <w:shd w:val="clear" w:color="auto" w:fill="FFFFFF"/>
      <w:spacing w:line="240" w:lineRule="atLeast"/>
      <w:jc w:val="both"/>
      <w:outlineLvl w:val="4"/>
    </w:pPr>
    <w:rPr>
      <w:rFonts w:ascii="Times New Roman" w:eastAsia="Times New Roman" w:hAnsi="Times New Roman" w:cs="Times New Roman"/>
      <w:color w:val="auto"/>
      <w:spacing w:val="22"/>
      <w:sz w:val="17"/>
      <w:szCs w:val="17"/>
      <w:lang w:val="en-US" w:eastAsia="en-US"/>
    </w:rPr>
  </w:style>
  <w:style w:type="character" w:customStyle="1" w:styleId="Heading62">
    <w:name w:val="Heading #6 (2)_"/>
    <w:link w:val="Heading620"/>
    <w:rsid w:val="001738DD"/>
    <w:rPr>
      <w:rFonts w:ascii="Impact" w:hAnsi="Impact"/>
      <w:noProof/>
      <w:sz w:val="23"/>
      <w:szCs w:val="23"/>
      <w:lang w:bidi="ar-SA"/>
    </w:rPr>
  </w:style>
  <w:style w:type="paragraph" w:customStyle="1" w:styleId="Heading620">
    <w:name w:val="Heading #6 (2)"/>
    <w:basedOn w:val="Normal"/>
    <w:link w:val="Heading62"/>
    <w:rsid w:val="001738DD"/>
    <w:pPr>
      <w:shd w:val="clear" w:color="auto" w:fill="FFFFFF"/>
      <w:spacing w:before="360" w:after="420" w:line="240" w:lineRule="atLeast"/>
      <w:jc w:val="center"/>
      <w:outlineLvl w:val="5"/>
    </w:pPr>
    <w:rPr>
      <w:rFonts w:ascii="Impact" w:eastAsia="Times New Roman" w:hAnsi="Impact" w:cs="Times New Roman"/>
      <w:noProof/>
      <w:color w:val="auto"/>
      <w:sz w:val="23"/>
      <w:szCs w:val="23"/>
      <w:lang w:val="en-US" w:eastAsia="en-US"/>
    </w:rPr>
  </w:style>
  <w:style w:type="character" w:customStyle="1" w:styleId="Heading62Verdana">
    <w:name w:val="Heading #6 (2) + Verdana"/>
    <w:aliases w:val="10.5 pt4"/>
    <w:rsid w:val="001738DD"/>
    <w:rPr>
      <w:rFonts w:ascii="Verdana" w:hAnsi="Verdana" w:cs="Verdana"/>
      <w:noProof/>
      <w:sz w:val="21"/>
      <w:szCs w:val="21"/>
      <w:lang w:bidi="ar-SA"/>
    </w:rPr>
  </w:style>
  <w:style w:type="character" w:customStyle="1" w:styleId="Heading82">
    <w:name w:val="Heading #8 (2)_"/>
    <w:link w:val="Heading820"/>
    <w:rsid w:val="001738DD"/>
    <w:rPr>
      <w:spacing w:val="1"/>
      <w:sz w:val="21"/>
      <w:szCs w:val="21"/>
      <w:lang w:bidi="ar-SA"/>
    </w:rPr>
  </w:style>
  <w:style w:type="paragraph" w:customStyle="1" w:styleId="Heading820">
    <w:name w:val="Heading #8 (2)"/>
    <w:basedOn w:val="Normal"/>
    <w:link w:val="Heading82"/>
    <w:rsid w:val="001738DD"/>
    <w:pPr>
      <w:shd w:val="clear" w:color="auto" w:fill="FFFFFF"/>
      <w:spacing w:after="540" w:line="240" w:lineRule="atLeast"/>
      <w:jc w:val="both"/>
      <w:outlineLvl w:val="7"/>
    </w:pPr>
    <w:rPr>
      <w:rFonts w:ascii="Times New Roman" w:eastAsia="Times New Roman" w:hAnsi="Times New Roman" w:cs="Times New Roman"/>
      <w:color w:val="auto"/>
      <w:spacing w:val="1"/>
      <w:sz w:val="21"/>
      <w:szCs w:val="21"/>
      <w:lang w:val="en-US" w:eastAsia="en-US"/>
    </w:rPr>
  </w:style>
  <w:style w:type="character" w:customStyle="1" w:styleId="Heading82Italic">
    <w:name w:val="Heading #8 (2) + Italic"/>
    <w:rsid w:val="001738DD"/>
    <w:rPr>
      <w:i/>
      <w:iCs/>
      <w:spacing w:val="1"/>
      <w:sz w:val="21"/>
      <w:szCs w:val="21"/>
      <w:lang w:bidi="ar-SA"/>
    </w:rPr>
  </w:style>
  <w:style w:type="character" w:customStyle="1" w:styleId="BodytextSpacing0pt4">
    <w:name w:val="Body text + Spacing 0 pt4"/>
    <w:rsid w:val="001738DD"/>
    <w:rPr>
      <w:rFonts w:ascii="Times New Roman" w:hAnsi="Times New Roman" w:cs="Times New Roman"/>
      <w:noProof/>
      <w:spacing w:val="4"/>
      <w:sz w:val="21"/>
      <w:szCs w:val="21"/>
      <w:u w:val="none"/>
    </w:rPr>
  </w:style>
  <w:style w:type="character" w:customStyle="1" w:styleId="Heading7NotItalic">
    <w:name w:val="Heading #7 + Not Italic"/>
    <w:rsid w:val="001738DD"/>
    <w:rPr>
      <w:rFonts w:ascii="Times New Roman" w:hAnsi="Times New Roman" w:cs="Times New Roman"/>
      <w:b/>
      <w:bCs/>
      <w:i/>
      <w:iCs/>
      <w:spacing w:val="1"/>
      <w:sz w:val="21"/>
      <w:szCs w:val="21"/>
      <w:u w:val="none"/>
    </w:rPr>
  </w:style>
  <w:style w:type="character" w:customStyle="1" w:styleId="HeaderorfooterItalic">
    <w:name w:val="Header or footer + Italic"/>
    <w:rsid w:val="001738DD"/>
    <w:rPr>
      <w:rFonts w:ascii="Times New Roman" w:hAnsi="Times New Roman" w:cs="Times New Roman"/>
      <w:b/>
      <w:bCs/>
      <w:i/>
      <w:iCs/>
      <w:spacing w:val="6"/>
      <w:sz w:val="21"/>
      <w:szCs w:val="21"/>
      <w:u w:val="none"/>
    </w:rPr>
  </w:style>
  <w:style w:type="character" w:customStyle="1" w:styleId="TableofcontentsNotItalic">
    <w:name w:val="Table of contents + Not Italic"/>
    <w:rsid w:val="001738DD"/>
    <w:rPr>
      <w:rFonts w:ascii="Times New Roman" w:hAnsi="Times New Roman" w:cs="Times New Roman"/>
      <w:i/>
      <w:iCs/>
      <w:noProof/>
      <w:spacing w:val="1"/>
      <w:sz w:val="21"/>
      <w:szCs w:val="21"/>
      <w:u w:val="none"/>
    </w:rPr>
  </w:style>
  <w:style w:type="character" w:customStyle="1" w:styleId="Heading63">
    <w:name w:val="Heading #6 (3)_"/>
    <w:link w:val="Heading630"/>
    <w:rsid w:val="001738DD"/>
    <w:rPr>
      <w:rFonts w:ascii="Impact" w:hAnsi="Impact"/>
      <w:noProof/>
      <w:sz w:val="22"/>
      <w:szCs w:val="22"/>
      <w:lang w:bidi="ar-SA"/>
    </w:rPr>
  </w:style>
  <w:style w:type="paragraph" w:customStyle="1" w:styleId="Heading630">
    <w:name w:val="Heading #6 (3)"/>
    <w:basedOn w:val="Normal"/>
    <w:link w:val="Heading63"/>
    <w:rsid w:val="001738DD"/>
    <w:pPr>
      <w:shd w:val="clear" w:color="auto" w:fill="FFFFFF"/>
      <w:spacing w:before="480" w:after="2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3Verdana">
    <w:name w:val="Heading #6 (3) + Verdana"/>
    <w:aliases w:val="10 pt5"/>
    <w:rsid w:val="001738DD"/>
    <w:rPr>
      <w:rFonts w:ascii="Verdana" w:hAnsi="Verdana" w:cs="Verdana"/>
      <w:noProof/>
      <w:sz w:val="20"/>
      <w:szCs w:val="20"/>
      <w:lang w:bidi="ar-SA"/>
    </w:rPr>
  </w:style>
  <w:style w:type="character" w:customStyle="1" w:styleId="Bodytext11pt">
    <w:name w:val="Body text + 11 pt"/>
    <w:rsid w:val="001738DD"/>
    <w:rPr>
      <w:rFonts w:ascii="Times New Roman" w:hAnsi="Times New Roman" w:cs="Times New Roman"/>
      <w:spacing w:val="1"/>
      <w:sz w:val="22"/>
      <w:szCs w:val="22"/>
      <w:u w:val="none"/>
    </w:rPr>
  </w:style>
  <w:style w:type="character" w:customStyle="1" w:styleId="Heading83">
    <w:name w:val="Heading #8 (3)_"/>
    <w:link w:val="Heading830"/>
    <w:rsid w:val="001738DD"/>
    <w:rPr>
      <w:i/>
      <w:iCs/>
      <w:spacing w:val="1"/>
      <w:sz w:val="21"/>
      <w:szCs w:val="21"/>
      <w:lang w:bidi="ar-SA"/>
    </w:rPr>
  </w:style>
  <w:style w:type="paragraph" w:customStyle="1" w:styleId="Heading830">
    <w:name w:val="Heading #8 (3)"/>
    <w:basedOn w:val="Normal"/>
    <w:link w:val="Heading83"/>
    <w:rsid w:val="001738DD"/>
    <w:pPr>
      <w:shd w:val="clear" w:color="auto" w:fill="FFFFFF"/>
      <w:spacing w:after="180" w:line="240" w:lineRule="atLeast"/>
      <w:jc w:val="both"/>
      <w:outlineLvl w:val="7"/>
    </w:pPr>
    <w:rPr>
      <w:rFonts w:ascii="Times New Roman" w:eastAsia="Times New Roman" w:hAnsi="Times New Roman" w:cs="Times New Roman"/>
      <w:i/>
      <w:iCs/>
      <w:color w:val="auto"/>
      <w:spacing w:val="1"/>
      <w:sz w:val="21"/>
      <w:szCs w:val="21"/>
      <w:lang w:val="en-US" w:eastAsia="en-US"/>
    </w:rPr>
  </w:style>
  <w:style w:type="character" w:customStyle="1" w:styleId="Heading83NotItalic">
    <w:name w:val="Heading #8 (3) + Not Italic"/>
    <w:rsid w:val="001738DD"/>
    <w:rPr>
      <w:i/>
      <w:iCs/>
      <w:spacing w:val="1"/>
      <w:sz w:val="21"/>
      <w:szCs w:val="21"/>
      <w:lang w:bidi="ar-SA"/>
    </w:rPr>
  </w:style>
  <w:style w:type="character" w:customStyle="1" w:styleId="Heading32">
    <w:name w:val="Heading #3 (2)_"/>
    <w:link w:val="Heading320"/>
    <w:rsid w:val="001738DD"/>
    <w:rPr>
      <w:b/>
      <w:bCs/>
      <w:spacing w:val="32"/>
      <w:sz w:val="19"/>
      <w:szCs w:val="19"/>
      <w:lang w:bidi="ar-SA"/>
    </w:rPr>
  </w:style>
  <w:style w:type="paragraph" w:customStyle="1" w:styleId="Heading320">
    <w:name w:val="Heading #3 (2)"/>
    <w:basedOn w:val="Normal"/>
    <w:link w:val="Heading32"/>
    <w:rsid w:val="001738DD"/>
    <w:pPr>
      <w:shd w:val="clear" w:color="auto" w:fill="FFFFFF"/>
      <w:spacing w:line="240" w:lineRule="atLeast"/>
      <w:jc w:val="both"/>
      <w:outlineLvl w:val="2"/>
    </w:pPr>
    <w:rPr>
      <w:rFonts w:ascii="Times New Roman" w:eastAsia="Times New Roman" w:hAnsi="Times New Roman" w:cs="Times New Roman"/>
      <w:b/>
      <w:bCs/>
      <w:color w:val="auto"/>
      <w:spacing w:val="32"/>
      <w:sz w:val="19"/>
      <w:szCs w:val="19"/>
      <w:lang w:val="en-US" w:eastAsia="en-US"/>
    </w:rPr>
  </w:style>
  <w:style w:type="character" w:customStyle="1" w:styleId="Heading64">
    <w:name w:val="Heading #6 (4)_"/>
    <w:link w:val="Heading640"/>
    <w:rsid w:val="001738DD"/>
    <w:rPr>
      <w:rFonts w:ascii="Impact" w:hAnsi="Impact"/>
      <w:noProof/>
      <w:sz w:val="22"/>
      <w:szCs w:val="22"/>
      <w:lang w:bidi="ar-SA"/>
    </w:rPr>
  </w:style>
  <w:style w:type="paragraph" w:customStyle="1" w:styleId="Heading640">
    <w:name w:val="Heading #6 (4)"/>
    <w:basedOn w:val="Normal"/>
    <w:link w:val="Heading64"/>
    <w:rsid w:val="001738DD"/>
    <w:pPr>
      <w:shd w:val="clear" w:color="auto" w:fill="FFFFFF"/>
      <w:spacing w:before="540" w:after="540" w:line="240" w:lineRule="atLeast"/>
      <w:jc w:val="center"/>
      <w:outlineLvl w:val="5"/>
    </w:pPr>
    <w:rPr>
      <w:rFonts w:ascii="Impact" w:eastAsia="Times New Roman" w:hAnsi="Impact" w:cs="Times New Roman"/>
      <w:noProof/>
      <w:color w:val="auto"/>
      <w:sz w:val="22"/>
      <w:szCs w:val="22"/>
      <w:lang w:val="en-US" w:eastAsia="en-US"/>
    </w:rPr>
  </w:style>
  <w:style w:type="character" w:customStyle="1" w:styleId="Heading64Verdana">
    <w:name w:val="Heading #6 (4) + Verdana"/>
    <w:aliases w:val="10.5 pt2"/>
    <w:rsid w:val="001738DD"/>
    <w:rPr>
      <w:rFonts w:ascii="Verdana" w:hAnsi="Verdana" w:cs="Verdana"/>
      <w:noProof/>
      <w:sz w:val="21"/>
      <w:szCs w:val="21"/>
      <w:lang w:bidi="ar-SA"/>
    </w:rPr>
  </w:style>
  <w:style w:type="character" w:customStyle="1" w:styleId="BodytextSpacing0pt3">
    <w:name w:val="Body text + Spacing 0 pt3"/>
    <w:rsid w:val="001738DD"/>
    <w:rPr>
      <w:rFonts w:ascii="Times New Roman" w:hAnsi="Times New Roman" w:cs="Times New Roman"/>
      <w:spacing w:val="4"/>
      <w:sz w:val="21"/>
      <w:szCs w:val="21"/>
      <w:u w:val="none"/>
    </w:rPr>
  </w:style>
  <w:style w:type="character" w:customStyle="1" w:styleId="TablecaptionNotItalic">
    <w:name w:val="Table caption + Not Italic"/>
    <w:rsid w:val="001738DD"/>
    <w:rPr>
      <w:rFonts w:ascii="Times New Roman" w:hAnsi="Times New Roman" w:cs="Times New Roman"/>
      <w:i/>
      <w:iCs/>
      <w:spacing w:val="1"/>
      <w:sz w:val="21"/>
      <w:szCs w:val="21"/>
      <w:u w:val="none"/>
    </w:rPr>
  </w:style>
  <w:style w:type="character" w:customStyle="1" w:styleId="Heading54">
    <w:name w:val="Heading #5 (4)_"/>
    <w:link w:val="Heading540"/>
    <w:rsid w:val="001738DD"/>
    <w:rPr>
      <w:rFonts w:ascii="Impact" w:hAnsi="Impact"/>
      <w:sz w:val="22"/>
      <w:szCs w:val="22"/>
      <w:lang w:bidi="ar-SA"/>
    </w:rPr>
  </w:style>
  <w:style w:type="paragraph" w:customStyle="1" w:styleId="Heading540">
    <w:name w:val="Heading #5 (4)"/>
    <w:basedOn w:val="Normal"/>
    <w:link w:val="Heading54"/>
    <w:rsid w:val="001738DD"/>
    <w:pPr>
      <w:shd w:val="clear" w:color="auto" w:fill="FFFFFF"/>
      <w:spacing w:line="240" w:lineRule="atLeast"/>
      <w:jc w:val="both"/>
      <w:outlineLvl w:val="4"/>
    </w:pPr>
    <w:rPr>
      <w:rFonts w:ascii="Impact" w:eastAsia="Times New Roman" w:hAnsi="Impact" w:cs="Times New Roman"/>
      <w:color w:val="auto"/>
      <w:sz w:val="22"/>
      <w:szCs w:val="22"/>
      <w:lang w:val="en-US" w:eastAsia="en-US"/>
    </w:rPr>
  </w:style>
  <w:style w:type="character" w:customStyle="1" w:styleId="Heading54Verdana">
    <w:name w:val="Heading #5 (4) + Verdana"/>
    <w:aliases w:val="10.5 pt1"/>
    <w:rsid w:val="001738DD"/>
    <w:rPr>
      <w:rFonts w:ascii="Verdana" w:hAnsi="Verdana" w:cs="Verdana"/>
      <w:noProof/>
      <w:sz w:val="21"/>
      <w:szCs w:val="21"/>
      <w:lang w:bidi="ar-SA"/>
    </w:rPr>
  </w:style>
  <w:style w:type="character" w:customStyle="1" w:styleId="Bodytext11pt3">
    <w:name w:val="Body text + 11 pt3"/>
    <w:rsid w:val="001738DD"/>
    <w:rPr>
      <w:rFonts w:ascii="Times New Roman" w:hAnsi="Times New Roman" w:cs="Times New Roman"/>
      <w:spacing w:val="1"/>
      <w:sz w:val="22"/>
      <w:szCs w:val="22"/>
      <w:u w:val="none"/>
    </w:rPr>
  </w:style>
  <w:style w:type="character" w:customStyle="1" w:styleId="Bodytext13Spacing0pt">
    <w:name w:val="Body text (13) + Spacing 0 pt"/>
    <w:rsid w:val="001738DD"/>
    <w:rPr>
      <w:rFonts w:ascii="Times New Roman" w:hAnsi="Times New Roman" w:cs="Times New Roman"/>
      <w:b/>
      <w:bCs/>
      <w:noProof/>
      <w:spacing w:val="2"/>
      <w:sz w:val="21"/>
      <w:szCs w:val="21"/>
      <w:u w:val="none"/>
    </w:rPr>
  </w:style>
  <w:style w:type="character" w:customStyle="1" w:styleId="Bodytext2Spacing0pt1">
    <w:name w:val="Body text (2) + Spacing 0 pt1"/>
    <w:rsid w:val="001738DD"/>
    <w:rPr>
      <w:rFonts w:ascii="Times New Roman" w:hAnsi="Times New Roman" w:cs="Times New Roman"/>
      <w:b/>
      <w:bCs/>
      <w:spacing w:val="5"/>
      <w:sz w:val="21"/>
      <w:szCs w:val="21"/>
      <w:u w:val="none"/>
    </w:rPr>
  </w:style>
  <w:style w:type="character" w:customStyle="1" w:styleId="Tablecaption3Spacing0pt">
    <w:name w:val="Table caption (3) + Spacing 0 pt"/>
    <w:rsid w:val="001738DD"/>
    <w:rPr>
      <w:rFonts w:ascii="Times New Roman" w:hAnsi="Times New Roman" w:cs="Times New Roman"/>
      <w:b/>
      <w:bCs/>
      <w:spacing w:val="6"/>
      <w:sz w:val="17"/>
      <w:szCs w:val="17"/>
      <w:u w:val="none"/>
    </w:rPr>
  </w:style>
  <w:style w:type="character" w:customStyle="1" w:styleId="Heading202NotBold">
    <w:name w:val="Heading #20 (2) + Not Bold"/>
    <w:rsid w:val="001738DD"/>
    <w:rPr>
      <w:rFonts w:ascii="Times New Roman" w:hAnsi="Times New Roman" w:cs="Times New Roman"/>
      <w:b/>
      <w:bCs/>
      <w:spacing w:val="5"/>
      <w:sz w:val="21"/>
      <w:szCs w:val="21"/>
      <w:u w:val="none"/>
    </w:rPr>
  </w:style>
  <w:style w:type="character" w:customStyle="1" w:styleId="Heading15295pt">
    <w:name w:val="Heading #15 (2) + 9.5 pt"/>
    <w:rsid w:val="001738DD"/>
    <w:rPr>
      <w:rFonts w:ascii="Impact" w:hAnsi="Impact" w:cs="Impact"/>
      <w:noProof/>
      <w:spacing w:val="6"/>
      <w:sz w:val="19"/>
      <w:szCs w:val="19"/>
      <w:u w:val="none"/>
    </w:rPr>
  </w:style>
  <w:style w:type="character" w:customStyle="1" w:styleId="Heading202NotBold1">
    <w:name w:val="Heading #20 (2) + Not Bold1"/>
    <w:rsid w:val="001738DD"/>
    <w:rPr>
      <w:rFonts w:ascii="Times New Roman" w:hAnsi="Times New Roman" w:cs="Times New Roman"/>
      <w:b/>
      <w:bCs/>
      <w:spacing w:val="5"/>
      <w:sz w:val="21"/>
      <w:szCs w:val="21"/>
      <w:u w:val="single"/>
    </w:rPr>
  </w:style>
  <w:style w:type="character" w:customStyle="1" w:styleId="Heading142">
    <w:name w:val="Heading #14 (2)_"/>
    <w:link w:val="Heading1420"/>
    <w:rsid w:val="001738DD"/>
    <w:rPr>
      <w:rFonts w:ascii="Impact" w:hAnsi="Impact"/>
      <w:noProof/>
      <w:sz w:val="22"/>
      <w:szCs w:val="22"/>
      <w:lang w:bidi="ar-SA"/>
    </w:rPr>
  </w:style>
  <w:style w:type="paragraph" w:customStyle="1" w:styleId="Heading1420">
    <w:name w:val="Heading #14 (2)"/>
    <w:basedOn w:val="Normal"/>
    <w:link w:val="Heading142"/>
    <w:rsid w:val="001738DD"/>
    <w:pPr>
      <w:shd w:val="clear" w:color="auto" w:fill="FFFFFF"/>
      <w:spacing w:before="600" w:after="1680" w:line="240" w:lineRule="atLeast"/>
      <w:jc w:val="center"/>
    </w:pPr>
    <w:rPr>
      <w:rFonts w:ascii="Impact" w:eastAsia="Times New Roman" w:hAnsi="Impact" w:cs="Times New Roman"/>
      <w:noProof/>
      <w:color w:val="auto"/>
      <w:sz w:val="22"/>
      <w:szCs w:val="22"/>
      <w:lang w:val="en-US" w:eastAsia="en-US"/>
    </w:rPr>
  </w:style>
  <w:style w:type="character" w:customStyle="1" w:styleId="Heading142MSReferenceSansSerif">
    <w:name w:val="Heading #14 (2) + MS Reference Sans Serif"/>
    <w:aliases w:val="10 pt4"/>
    <w:rsid w:val="001738DD"/>
    <w:rPr>
      <w:rFonts w:ascii="MS Reference Sans Serif" w:hAnsi="MS Reference Sans Serif" w:cs="MS Reference Sans Serif"/>
      <w:noProof/>
      <w:sz w:val="20"/>
      <w:szCs w:val="20"/>
      <w:lang w:bidi="ar-SA"/>
    </w:rPr>
  </w:style>
  <w:style w:type="character" w:customStyle="1" w:styleId="Heading143">
    <w:name w:val="Heading #14 (3)_"/>
    <w:link w:val="Heading1430"/>
    <w:rsid w:val="001738DD"/>
    <w:rPr>
      <w:rFonts w:ascii="Tahoma" w:hAnsi="Tahoma"/>
      <w:spacing w:val="21"/>
      <w:lang w:bidi="ar-SA"/>
    </w:rPr>
  </w:style>
  <w:style w:type="paragraph" w:customStyle="1" w:styleId="Heading1430">
    <w:name w:val="Heading #14 (3)"/>
    <w:basedOn w:val="Normal"/>
    <w:link w:val="Heading143"/>
    <w:rsid w:val="001738DD"/>
    <w:pPr>
      <w:shd w:val="clear" w:color="auto" w:fill="FFFFFF"/>
      <w:spacing w:before="60" w:after="240" w:line="240" w:lineRule="atLeast"/>
      <w:jc w:val="both"/>
    </w:pPr>
    <w:rPr>
      <w:rFonts w:ascii="Tahoma" w:eastAsia="Times New Roman" w:hAnsi="Tahoma" w:cs="Times New Roman"/>
      <w:color w:val="auto"/>
      <w:spacing w:val="21"/>
      <w:sz w:val="20"/>
      <w:szCs w:val="20"/>
      <w:lang w:val="en-US" w:eastAsia="en-US"/>
    </w:rPr>
  </w:style>
  <w:style w:type="character" w:customStyle="1" w:styleId="Heading143Spacing0pt">
    <w:name w:val="Heading #14 (3) + Spacing 0 pt"/>
    <w:rsid w:val="001738DD"/>
    <w:rPr>
      <w:rFonts w:ascii="Tahoma" w:hAnsi="Tahoma"/>
      <w:noProof/>
      <w:spacing w:val="0"/>
      <w:lang w:bidi="ar-SA"/>
    </w:rPr>
  </w:style>
  <w:style w:type="character" w:customStyle="1" w:styleId="Heading144">
    <w:name w:val="Heading #14 (4)_"/>
    <w:link w:val="Heading1440"/>
    <w:rsid w:val="001738DD"/>
    <w:rPr>
      <w:b/>
      <w:bCs/>
      <w:spacing w:val="4"/>
      <w:lang w:bidi="ar-SA"/>
    </w:rPr>
  </w:style>
  <w:style w:type="paragraph" w:customStyle="1" w:styleId="Heading1440">
    <w:name w:val="Heading #14 (4)"/>
    <w:basedOn w:val="Normal"/>
    <w:link w:val="Heading144"/>
    <w:rsid w:val="001738DD"/>
    <w:pPr>
      <w:shd w:val="clear" w:color="auto" w:fill="FFFFFF"/>
      <w:spacing w:before="660" w:after="60" w:line="240" w:lineRule="atLeast"/>
      <w:jc w:val="both"/>
    </w:pPr>
    <w:rPr>
      <w:rFonts w:ascii="Times New Roman" w:eastAsia="Times New Roman" w:hAnsi="Times New Roman" w:cs="Times New Roman"/>
      <w:b/>
      <w:bCs/>
      <w:color w:val="auto"/>
      <w:spacing w:val="4"/>
      <w:sz w:val="20"/>
      <w:szCs w:val="20"/>
      <w:lang w:val="en-US" w:eastAsia="en-US"/>
    </w:rPr>
  </w:style>
  <w:style w:type="character" w:customStyle="1" w:styleId="Heading19Bold">
    <w:name w:val="Heading #19 + Bold"/>
    <w:rsid w:val="001738DD"/>
    <w:rPr>
      <w:rFonts w:ascii="Times New Roman" w:hAnsi="Times New Roman" w:cs="Times New Roman"/>
      <w:b/>
      <w:bCs/>
      <w:spacing w:val="5"/>
      <w:sz w:val="21"/>
      <w:szCs w:val="21"/>
      <w:u w:val="none"/>
    </w:rPr>
  </w:style>
  <w:style w:type="character" w:customStyle="1" w:styleId="Heading33">
    <w:name w:val="Heading #3 (3)_"/>
    <w:link w:val="Heading330"/>
    <w:rsid w:val="001738DD"/>
    <w:rPr>
      <w:spacing w:val="5"/>
      <w:sz w:val="21"/>
      <w:szCs w:val="21"/>
      <w:lang w:bidi="ar-SA"/>
    </w:rPr>
  </w:style>
  <w:style w:type="paragraph" w:customStyle="1" w:styleId="Heading330">
    <w:name w:val="Heading #3 (3)"/>
    <w:basedOn w:val="Normal"/>
    <w:link w:val="Heading33"/>
    <w:rsid w:val="001738DD"/>
    <w:pPr>
      <w:shd w:val="clear" w:color="auto" w:fill="FFFFFF"/>
      <w:spacing w:after="240" w:line="240" w:lineRule="atLeast"/>
      <w:jc w:val="both"/>
      <w:outlineLvl w:val="2"/>
    </w:pPr>
    <w:rPr>
      <w:rFonts w:ascii="Times New Roman" w:eastAsia="Times New Roman" w:hAnsi="Times New Roman" w:cs="Times New Roman"/>
      <w:color w:val="auto"/>
      <w:spacing w:val="5"/>
      <w:sz w:val="21"/>
      <w:szCs w:val="21"/>
      <w:lang w:val="en-US" w:eastAsia="en-US"/>
    </w:rPr>
  </w:style>
  <w:style w:type="character" w:customStyle="1" w:styleId="Heading20Italic1">
    <w:name w:val="Heading #20 + Italic1"/>
    <w:aliases w:val="Spacing -1 pt4"/>
    <w:rsid w:val="001738DD"/>
    <w:rPr>
      <w:rFonts w:ascii="Times New Roman" w:hAnsi="Times New Roman" w:cs="Times New Roman"/>
      <w:i/>
      <w:iCs/>
      <w:spacing w:val="-23"/>
      <w:sz w:val="21"/>
      <w:szCs w:val="21"/>
      <w:u w:val="none"/>
    </w:rPr>
  </w:style>
  <w:style w:type="character" w:customStyle="1" w:styleId="Heading133">
    <w:name w:val="Heading #13 (3)_"/>
    <w:link w:val="Heading1330"/>
    <w:rsid w:val="001738DD"/>
    <w:rPr>
      <w:rFonts w:ascii="Impact" w:hAnsi="Impact"/>
      <w:sz w:val="22"/>
      <w:szCs w:val="22"/>
      <w:lang w:bidi="ar-SA"/>
    </w:rPr>
  </w:style>
  <w:style w:type="paragraph" w:customStyle="1" w:styleId="Heading1330">
    <w:name w:val="Heading #13 (3)"/>
    <w:basedOn w:val="Normal"/>
    <w:link w:val="Heading133"/>
    <w:rsid w:val="001738DD"/>
    <w:pPr>
      <w:shd w:val="clear" w:color="auto" w:fill="FFFFFF"/>
      <w:spacing w:line="273" w:lineRule="exact"/>
      <w:jc w:val="both"/>
    </w:pPr>
    <w:rPr>
      <w:rFonts w:ascii="Impact" w:eastAsia="Times New Roman" w:hAnsi="Impact" w:cs="Times New Roman"/>
      <w:color w:val="auto"/>
      <w:sz w:val="22"/>
      <w:szCs w:val="22"/>
      <w:lang w:val="en-US" w:eastAsia="en-US"/>
    </w:rPr>
  </w:style>
  <w:style w:type="character" w:customStyle="1" w:styleId="Heading133MSReferenceSansSerif">
    <w:name w:val="Heading #13 (3) + MS Reference Sans Serif"/>
    <w:aliases w:val="10 pt3"/>
    <w:rsid w:val="001738DD"/>
    <w:rPr>
      <w:rFonts w:ascii="MS Reference Sans Serif" w:hAnsi="MS Reference Sans Serif" w:cs="MS Reference Sans Serif"/>
      <w:noProof/>
      <w:sz w:val="20"/>
      <w:szCs w:val="20"/>
      <w:lang w:bidi="ar-SA"/>
    </w:rPr>
  </w:style>
  <w:style w:type="character" w:customStyle="1" w:styleId="Heading1914pt">
    <w:name w:val="Heading #19 + 14 pt"/>
    <w:aliases w:val="Spacing -1 pt3"/>
    <w:rsid w:val="001738DD"/>
    <w:rPr>
      <w:rFonts w:ascii="Times New Roman" w:hAnsi="Times New Roman" w:cs="Times New Roman"/>
      <w:b/>
      <w:bCs/>
      <w:spacing w:val="-31"/>
      <w:sz w:val="28"/>
      <w:szCs w:val="28"/>
      <w:u w:val="none"/>
    </w:rPr>
  </w:style>
  <w:style w:type="character" w:customStyle="1" w:styleId="Heading145">
    <w:name w:val="Heading #14 (5)_"/>
    <w:link w:val="Heading1450"/>
    <w:rsid w:val="001738DD"/>
    <w:rPr>
      <w:rFonts w:ascii="Impact" w:hAnsi="Impact"/>
      <w:sz w:val="22"/>
      <w:szCs w:val="22"/>
      <w:lang w:bidi="ar-SA"/>
    </w:rPr>
  </w:style>
  <w:style w:type="paragraph" w:customStyle="1" w:styleId="Heading1450">
    <w:name w:val="Heading #14 (5)"/>
    <w:basedOn w:val="Normal"/>
    <w:link w:val="Heading145"/>
    <w:rsid w:val="001738DD"/>
    <w:pPr>
      <w:shd w:val="clear" w:color="auto" w:fill="FFFFFF"/>
      <w:spacing w:before="180" w:after="540" w:line="240" w:lineRule="atLeast"/>
      <w:jc w:val="both"/>
    </w:pPr>
    <w:rPr>
      <w:rFonts w:ascii="Impact" w:eastAsia="Times New Roman" w:hAnsi="Impact" w:cs="Times New Roman"/>
      <w:color w:val="auto"/>
      <w:sz w:val="22"/>
      <w:szCs w:val="22"/>
      <w:lang w:val="en-US" w:eastAsia="en-US"/>
    </w:rPr>
  </w:style>
  <w:style w:type="character" w:customStyle="1" w:styleId="Heading145Dotum">
    <w:name w:val="Heading #14 (5) + Dotum"/>
    <w:rsid w:val="001738DD"/>
    <w:rPr>
      <w:rFonts w:ascii="Dotum" w:eastAsia="Dotum" w:hAnsi="Impact" w:cs="Dotum"/>
      <w:noProof/>
      <w:sz w:val="22"/>
      <w:szCs w:val="22"/>
      <w:lang w:bidi="ar-SA"/>
    </w:rPr>
  </w:style>
  <w:style w:type="character" w:customStyle="1" w:styleId="Heading146">
    <w:name w:val="Heading #14 (6)_"/>
    <w:link w:val="Heading1460"/>
    <w:rsid w:val="001738DD"/>
    <w:rPr>
      <w:rFonts w:ascii="Impact" w:hAnsi="Impact"/>
      <w:noProof/>
      <w:sz w:val="23"/>
      <w:szCs w:val="23"/>
      <w:lang w:bidi="ar-SA"/>
    </w:rPr>
  </w:style>
  <w:style w:type="paragraph" w:customStyle="1" w:styleId="Heading1460">
    <w:name w:val="Heading #14 (6)"/>
    <w:basedOn w:val="Normal"/>
    <w:link w:val="Heading146"/>
    <w:rsid w:val="001738DD"/>
    <w:pPr>
      <w:shd w:val="clear" w:color="auto" w:fill="FFFFFF"/>
      <w:spacing w:before="960" w:after="540" w:line="240" w:lineRule="atLeast"/>
      <w:jc w:val="both"/>
    </w:pPr>
    <w:rPr>
      <w:rFonts w:ascii="Impact" w:eastAsia="Times New Roman" w:hAnsi="Impact" w:cs="Times New Roman"/>
      <w:noProof/>
      <w:color w:val="auto"/>
      <w:sz w:val="23"/>
      <w:szCs w:val="23"/>
      <w:lang w:val="en-US" w:eastAsia="en-US"/>
    </w:rPr>
  </w:style>
  <w:style w:type="character" w:customStyle="1" w:styleId="Heading14610pt">
    <w:name w:val="Heading #14 (6) + 10 pt"/>
    <w:rsid w:val="001738DD"/>
    <w:rPr>
      <w:rFonts w:ascii="Impact" w:hAnsi="Impact"/>
      <w:noProof/>
      <w:sz w:val="20"/>
      <w:szCs w:val="20"/>
      <w:lang w:bidi="ar-SA"/>
    </w:rPr>
  </w:style>
  <w:style w:type="character" w:customStyle="1" w:styleId="Bodytext5Spacing0pt">
    <w:name w:val="Body text (5) + Spacing 0 pt"/>
    <w:rsid w:val="001738DD"/>
    <w:rPr>
      <w:rFonts w:ascii="Times New Roman" w:hAnsi="Times New Roman" w:cs="Times New Roman"/>
      <w:b/>
      <w:bCs/>
      <w:i/>
      <w:iCs/>
      <w:spacing w:val="5"/>
      <w:w w:val="66"/>
      <w:sz w:val="17"/>
      <w:szCs w:val="17"/>
      <w:u w:val="none"/>
    </w:rPr>
  </w:style>
  <w:style w:type="character" w:customStyle="1" w:styleId="Headerorfooter2Spacing0pt">
    <w:name w:val="Header or footer (2) + Spacing 0 pt"/>
    <w:rsid w:val="001738DD"/>
    <w:rPr>
      <w:rFonts w:ascii="Times New Roman" w:hAnsi="Times New Roman" w:cs="Times New Roman"/>
      <w:noProof/>
      <w:spacing w:val="3"/>
      <w:sz w:val="19"/>
      <w:szCs w:val="19"/>
      <w:u w:val="none"/>
    </w:rPr>
  </w:style>
  <w:style w:type="character" w:customStyle="1" w:styleId="Heading2014pt">
    <w:name w:val="Heading #20 + 14 pt"/>
    <w:aliases w:val="Spacing -1 pt2"/>
    <w:rsid w:val="001738DD"/>
    <w:rPr>
      <w:rFonts w:ascii="Times New Roman" w:hAnsi="Times New Roman" w:cs="Times New Roman"/>
      <w:spacing w:val="-31"/>
      <w:sz w:val="28"/>
      <w:szCs w:val="28"/>
      <w:u w:val="none"/>
    </w:rPr>
  </w:style>
  <w:style w:type="character" w:customStyle="1" w:styleId="Heading147">
    <w:name w:val="Heading #14 (7)_"/>
    <w:link w:val="Heading1470"/>
    <w:rsid w:val="001738DD"/>
    <w:rPr>
      <w:rFonts w:ascii="Impact" w:hAnsi="Impact"/>
      <w:sz w:val="22"/>
      <w:szCs w:val="22"/>
      <w:lang w:bidi="ar-SA"/>
    </w:rPr>
  </w:style>
  <w:style w:type="paragraph" w:customStyle="1" w:styleId="Heading1470">
    <w:name w:val="Heading #14 (7)"/>
    <w:basedOn w:val="Normal"/>
    <w:link w:val="Heading147"/>
    <w:rsid w:val="001738DD"/>
    <w:pPr>
      <w:shd w:val="clear" w:color="auto" w:fill="FFFFFF"/>
      <w:spacing w:after="180" w:line="240" w:lineRule="atLeast"/>
      <w:jc w:val="both"/>
    </w:pPr>
    <w:rPr>
      <w:rFonts w:ascii="Impact" w:eastAsia="Times New Roman" w:hAnsi="Impact" w:cs="Times New Roman"/>
      <w:color w:val="auto"/>
      <w:sz w:val="22"/>
      <w:szCs w:val="22"/>
      <w:lang w:val="en-US" w:eastAsia="en-US"/>
    </w:rPr>
  </w:style>
  <w:style w:type="character" w:customStyle="1" w:styleId="Heading14710pt">
    <w:name w:val="Heading #14 (7) + 10 pt"/>
    <w:rsid w:val="001738DD"/>
    <w:rPr>
      <w:rFonts w:ascii="Impact" w:hAnsi="Impact"/>
      <w:noProof/>
      <w:sz w:val="20"/>
      <w:szCs w:val="20"/>
      <w:lang w:bidi="ar-SA"/>
    </w:rPr>
  </w:style>
  <w:style w:type="character" w:customStyle="1" w:styleId="Bodytext6105pt1">
    <w:name w:val="Body text (6) + 10.5 pt1"/>
    <w:rsid w:val="001738DD"/>
    <w:rPr>
      <w:rFonts w:ascii="Times New Roman" w:hAnsi="Times New Roman" w:cs="Times New Roman"/>
      <w:b/>
      <w:bCs/>
      <w:spacing w:val="5"/>
      <w:sz w:val="21"/>
      <w:szCs w:val="21"/>
      <w:u w:val="none"/>
    </w:rPr>
  </w:style>
  <w:style w:type="character" w:customStyle="1" w:styleId="Heading203">
    <w:name w:val="Heading #20 (3)_"/>
    <w:link w:val="Heading2030"/>
    <w:rsid w:val="001738DD"/>
    <w:rPr>
      <w:spacing w:val="4"/>
      <w:sz w:val="21"/>
      <w:szCs w:val="21"/>
      <w:lang w:bidi="ar-SA"/>
    </w:rPr>
  </w:style>
  <w:style w:type="paragraph" w:customStyle="1" w:styleId="Heading2030">
    <w:name w:val="Heading #20 (3)"/>
    <w:basedOn w:val="Normal"/>
    <w:link w:val="Heading203"/>
    <w:rsid w:val="001738DD"/>
    <w:pPr>
      <w:shd w:val="clear" w:color="auto" w:fill="FFFFFF"/>
      <w:spacing w:after="180" w:line="240" w:lineRule="atLeast"/>
      <w:jc w:val="both"/>
    </w:pPr>
    <w:rPr>
      <w:rFonts w:ascii="Times New Roman" w:eastAsia="Times New Roman" w:hAnsi="Times New Roman" w:cs="Times New Roman"/>
      <w:color w:val="auto"/>
      <w:spacing w:val="4"/>
      <w:sz w:val="21"/>
      <w:szCs w:val="21"/>
      <w:lang w:val="en-US" w:eastAsia="en-US"/>
    </w:rPr>
  </w:style>
  <w:style w:type="character" w:customStyle="1" w:styleId="Heading194">
    <w:name w:val="Heading #19 (4)_"/>
    <w:link w:val="Heading1940"/>
    <w:rsid w:val="001738DD"/>
    <w:rPr>
      <w:b/>
      <w:bCs/>
      <w:spacing w:val="5"/>
      <w:sz w:val="21"/>
      <w:szCs w:val="21"/>
      <w:lang w:bidi="ar-SA"/>
    </w:rPr>
  </w:style>
  <w:style w:type="paragraph" w:customStyle="1" w:styleId="Heading1940">
    <w:name w:val="Heading #19 (4)"/>
    <w:basedOn w:val="Normal"/>
    <w:link w:val="Heading194"/>
    <w:rsid w:val="001738DD"/>
    <w:pPr>
      <w:shd w:val="clear" w:color="auto" w:fill="FFFFFF"/>
      <w:spacing w:before="420" w:after="420" w:line="240" w:lineRule="atLeast"/>
      <w:jc w:val="both"/>
    </w:pPr>
    <w:rPr>
      <w:rFonts w:ascii="Times New Roman" w:eastAsia="Times New Roman" w:hAnsi="Times New Roman" w:cs="Times New Roman"/>
      <w:b/>
      <w:bCs/>
      <w:color w:val="auto"/>
      <w:spacing w:val="5"/>
      <w:sz w:val="21"/>
      <w:szCs w:val="21"/>
      <w:lang w:val="en-US" w:eastAsia="en-US"/>
    </w:rPr>
  </w:style>
  <w:style w:type="character" w:customStyle="1" w:styleId="Heading134">
    <w:name w:val="Heading #13 (4)_"/>
    <w:link w:val="Heading1340"/>
    <w:rsid w:val="001738DD"/>
    <w:rPr>
      <w:rFonts w:ascii="Impact" w:hAnsi="Impact"/>
      <w:sz w:val="23"/>
      <w:szCs w:val="23"/>
      <w:lang w:bidi="ar-SA"/>
    </w:rPr>
  </w:style>
  <w:style w:type="paragraph" w:customStyle="1" w:styleId="Heading1340">
    <w:name w:val="Heading #13 (4)"/>
    <w:basedOn w:val="Normal"/>
    <w:link w:val="Heading134"/>
    <w:rsid w:val="001738DD"/>
    <w:pPr>
      <w:shd w:val="clear" w:color="auto" w:fill="FFFFFF"/>
      <w:spacing w:before="60" w:line="240" w:lineRule="atLeast"/>
      <w:jc w:val="both"/>
    </w:pPr>
    <w:rPr>
      <w:rFonts w:ascii="Impact" w:eastAsia="Times New Roman" w:hAnsi="Impact" w:cs="Times New Roman"/>
      <w:color w:val="auto"/>
      <w:sz w:val="23"/>
      <w:szCs w:val="23"/>
      <w:lang w:val="en-US" w:eastAsia="en-US"/>
    </w:rPr>
  </w:style>
  <w:style w:type="character" w:customStyle="1" w:styleId="Heading13410pt">
    <w:name w:val="Heading #13 (4) + 10 pt"/>
    <w:rsid w:val="001738DD"/>
    <w:rPr>
      <w:rFonts w:ascii="Impact" w:hAnsi="Impact"/>
      <w:noProof/>
      <w:sz w:val="20"/>
      <w:szCs w:val="20"/>
      <w:lang w:bidi="ar-SA"/>
    </w:rPr>
  </w:style>
  <w:style w:type="character" w:customStyle="1" w:styleId="Heading84">
    <w:name w:val="Heading #8 (4)_"/>
    <w:link w:val="Heading840"/>
    <w:rsid w:val="001738DD"/>
    <w:rPr>
      <w:spacing w:val="-31"/>
      <w:sz w:val="28"/>
      <w:szCs w:val="28"/>
      <w:lang w:bidi="ar-SA"/>
    </w:rPr>
  </w:style>
  <w:style w:type="paragraph" w:customStyle="1" w:styleId="Heading840">
    <w:name w:val="Heading #8 (4)"/>
    <w:basedOn w:val="Normal"/>
    <w:link w:val="Heading84"/>
    <w:rsid w:val="001738DD"/>
    <w:pPr>
      <w:shd w:val="clear" w:color="auto" w:fill="FFFFFF"/>
      <w:spacing w:before="240" w:after="420" w:line="289" w:lineRule="exact"/>
      <w:ind w:firstLine="820"/>
      <w:outlineLvl w:val="7"/>
    </w:pPr>
    <w:rPr>
      <w:rFonts w:ascii="Times New Roman" w:eastAsia="Times New Roman" w:hAnsi="Times New Roman" w:cs="Times New Roman"/>
      <w:color w:val="auto"/>
      <w:spacing w:val="-31"/>
      <w:sz w:val="28"/>
      <w:szCs w:val="28"/>
      <w:lang w:val="en-US" w:eastAsia="en-US"/>
    </w:rPr>
  </w:style>
  <w:style w:type="character" w:customStyle="1" w:styleId="Heading84Spacing0pt">
    <w:name w:val="Heading #8 (4) + Spacing 0 pt"/>
    <w:rsid w:val="001738DD"/>
    <w:rPr>
      <w:spacing w:val="10"/>
      <w:sz w:val="28"/>
      <w:szCs w:val="28"/>
      <w:lang w:bidi="ar-SA"/>
    </w:rPr>
  </w:style>
  <w:style w:type="character" w:customStyle="1" w:styleId="Bodytext675pt">
    <w:name w:val="Body text (6) + 7.5 pt"/>
    <w:rsid w:val="001738DD"/>
    <w:rPr>
      <w:rFonts w:ascii="Times New Roman" w:hAnsi="Times New Roman" w:cs="Times New Roman"/>
      <w:b/>
      <w:bCs/>
      <w:spacing w:val="5"/>
      <w:sz w:val="15"/>
      <w:szCs w:val="15"/>
      <w:u w:val="none"/>
    </w:rPr>
  </w:style>
  <w:style w:type="character" w:customStyle="1" w:styleId="Bodytext7Spacing0pt1">
    <w:name w:val="Body text (7) + Spacing 0 pt1"/>
    <w:rsid w:val="001738DD"/>
    <w:rPr>
      <w:rFonts w:ascii="Times New Roman" w:hAnsi="Times New Roman" w:cs="Times New Roman"/>
      <w:spacing w:val="5"/>
      <w:sz w:val="21"/>
      <w:szCs w:val="21"/>
      <w:u w:val="none"/>
    </w:rPr>
  </w:style>
  <w:style w:type="character" w:customStyle="1" w:styleId="Heading195">
    <w:name w:val="Heading #19 (5)_"/>
    <w:link w:val="Heading1950"/>
    <w:rsid w:val="001738DD"/>
    <w:rPr>
      <w:spacing w:val="4"/>
      <w:sz w:val="21"/>
      <w:szCs w:val="21"/>
      <w:lang w:bidi="ar-SA"/>
    </w:rPr>
  </w:style>
  <w:style w:type="paragraph" w:customStyle="1" w:styleId="Heading1950">
    <w:name w:val="Heading #19 (5)"/>
    <w:basedOn w:val="Normal"/>
    <w:link w:val="Heading195"/>
    <w:rsid w:val="001738DD"/>
    <w:pPr>
      <w:shd w:val="clear" w:color="auto" w:fill="FFFFFF"/>
      <w:spacing w:line="298" w:lineRule="exact"/>
      <w:jc w:val="both"/>
    </w:pPr>
    <w:rPr>
      <w:rFonts w:ascii="Times New Roman" w:eastAsia="Times New Roman" w:hAnsi="Times New Roman" w:cs="Times New Roman"/>
      <w:color w:val="auto"/>
      <w:spacing w:val="4"/>
      <w:sz w:val="21"/>
      <w:szCs w:val="21"/>
      <w:lang w:val="en-US" w:eastAsia="en-US"/>
    </w:rPr>
  </w:style>
  <w:style w:type="character" w:customStyle="1" w:styleId="Bodytext8Spacing-1pt">
    <w:name w:val="Body text (8) + Spacing -1 pt"/>
    <w:rsid w:val="001738DD"/>
    <w:rPr>
      <w:rFonts w:ascii="Times New Roman" w:hAnsi="Times New Roman" w:cs="Times New Roman"/>
      <w:i/>
      <w:iCs/>
      <w:spacing w:val="-23"/>
      <w:w w:val="80"/>
      <w:sz w:val="21"/>
      <w:szCs w:val="21"/>
      <w:u w:val="none"/>
    </w:rPr>
  </w:style>
  <w:style w:type="character" w:customStyle="1" w:styleId="Heading122">
    <w:name w:val="Heading #12 (2)_"/>
    <w:link w:val="Heading1220"/>
    <w:rsid w:val="001738DD"/>
    <w:rPr>
      <w:b/>
      <w:bCs/>
      <w:spacing w:val="11"/>
      <w:lang w:bidi="ar-SA"/>
    </w:rPr>
  </w:style>
  <w:style w:type="paragraph" w:customStyle="1" w:styleId="Heading1220">
    <w:name w:val="Heading #12 (2)"/>
    <w:basedOn w:val="Normal"/>
    <w:link w:val="Heading122"/>
    <w:rsid w:val="001738DD"/>
    <w:pPr>
      <w:shd w:val="clear" w:color="auto" w:fill="FFFFFF"/>
      <w:spacing w:before="300" w:after="420" w:line="240" w:lineRule="atLeast"/>
      <w:jc w:val="both"/>
    </w:pPr>
    <w:rPr>
      <w:rFonts w:ascii="Times New Roman" w:eastAsia="Times New Roman" w:hAnsi="Times New Roman" w:cs="Times New Roman"/>
      <w:b/>
      <w:bCs/>
      <w:color w:val="auto"/>
      <w:spacing w:val="11"/>
      <w:sz w:val="20"/>
      <w:szCs w:val="20"/>
      <w:lang w:val="en-US" w:eastAsia="en-US"/>
    </w:rPr>
  </w:style>
  <w:style w:type="character" w:customStyle="1" w:styleId="Bodytext27">
    <w:name w:val="Body text (27)_"/>
    <w:link w:val="Bodytext270"/>
    <w:rsid w:val="001738DD"/>
    <w:rPr>
      <w:b/>
      <w:bCs/>
      <w:spacing w:val="12"/>
      <w:sz w:val="21"/>
      <w:szCs w:val="21"/>
      <w:lang w:bidi="ar-SA"/>
    </w:rPr>
  </w:style>
  <w:style w:type="paragraph" w:customStyle="1" w:styleId="Bodytext270">
    <w:name w:val="Body text (27)"/>
    <w:basedOn w:val="Normal"/>
    <w:link w:val="Bodytext27"/>
    <w:rsid w:val="001738DD"/>
    <w:pPr>
      <w:shd w:val="clear" w:color="auto" w:fill="FFFFFF"/>
      <w:spacing w:before="180" w:after="480" w:line="240" w:lineRule="atLeast"/>
      <w:jc w:val="both"/>
    </w:pPr>
    <w:rPr>
      <w:rFonts w:ascii="Times New Roman" w:eastAsia="Times New Roman" w:hAnsi="Times New Roman" w:cs="Times New Roman"/>
      <w:b/>
      <w:bCs/>
      <w:color w:val="auto"/>
      <w:spacing w:val="12"/>
      <w:sz w:val="21"/>
      <w:szCs w:val="21"/>
      <w:lang w:val="en-US" w:eastAsia="en-US"/>
    </w:rPr>
  </w:style>
  <w:style w:type="character" w:customStyle="1" w:styleId="Bodytext27Spacing0pt">
    <w:name w:val="Body text (27) + Spacing 0 pt"/>
    <w:rsid w:val="001738DD"/>
    <w:rPr>
      <w:b/>
      <w:bCs/>
      <w:spacing w:val="-14"/>
      <w:sz w:val="21"/>
      <w:szCs w:val="21"/>
      <w:lang w:bidi="ar-SA"/>
    </w:rPr>
  </w:style>
  <w:style w:type="character" w:customStyle="1" w:styleId="Heading183Spacing1pt">
    <w:name w:val="Heading #18 (3) + Spacing 1 pt"/>
    <w:rsid w:val="001738DD"/>
    <w:rPr>
      <w:rFonts w:ascii="Times New Roman" w:hAnsi="Times New Roman" w:cs="Times New Roman"/>
      <w:i/>
      <w:iCs/>
      <w:noProof/>
      <w:spacing w:val="36"/>
      <w:sz w:val="21"/>
      <w:szCs w:val="21"/>
      <w:u w:val="none"/>
    </w:rPr>
  </w:style>
  <w:style w:type="character" w:customStyle="1" w:styleId="Heading43">
    <w:name w:val="Heading #4 (3)_"/>
    <w:link w:val="Heading430"/>
    <w:rsid w:val="001738DD"/>
    <w:rPr>
      <w:b/>
      <w:bCs/>
      <w:sz w:val="39"/>
      <w:szCs w:val="39"/>
      <w:lang w:bidi="ar-SA"/>
    </w:rPr>
  </w:style>
  <w:style w:type="paragraph" w:customStyle="1" w:styleId="Heading430">
    <w:name w:val="Heading #4 (3)"/>
    <w:basedOn w:val="Normal"/>
    <w:link w:val="Heading43"/>
    <w:rsid w:val="001738DD"/>
    <w:pPr>
      <w:shd w:val="clear" w:color="auto" w:fill="FFFFFF"/>
      <w:spacing w:before="720" w:after="600" w:line="473" w:lineRule="exact"/>
      <w:jc w:val="center"/>
      <w:outlineLvl w:val="3"/>
    </w:pPr>
    <w:rPr>
      <w:rFonts w:ascii="Times New Roman" w:eastAsia="Times New Roman" w:hAnsi="Times New Roman" w:cs="Times New Roman"/>
      <w:b/>
      <w:bCs/>
      <w:color w:val="auto"/>
      <w:sz w:val="39"/>
      <w:szCs w:val="39"/>
      <w:lang w:val="en-US" w:eastAsia="en-US"/>
    </w:rPr>
  </w:style>
  <w:style w:type="character" w:customStyle="1" w:styleId="Heading65">
    <w:name w:val="Heading #6 (5)_"/>
    <w:link w:val="Heading650"/>
    <w:rsid w:val="001738DD"/>
    <w:rPr>
      <w:b/>
      <w:bCs/>
      <w:spacing w:val="1"/>
      <w:sz w:val="35"/>
      <w:szCs w:val="35"/>
      <w:lang w:bidi="ar-SA"/>
    </w:rPr>
  </w:style>
  <w:style w:type="paragraph" w:customStyle="1" w:styleId="Heading650">
    <w:name w:val="Heading #6 (5)"/>
    <w:basedOn w:val="Normal"/>
    <w:link w:val="Heading65"/>
    <w:rsid w:val="001738DD"/>
    <w:pPr>
      <w:shd w:val="clear" w:color="auto" w:fill="FFFFFF"/>
      <w:spacing w:before="2220" w:after="3660" w:line="240" w:lineRule="atLeast"/>
      <w:outlineLvl w:val="5"/>
    </w:pPr>
    <w:rPr>
      <w:rFonts w:ascii="Times New Roman" w:eastAsia="Times New Roman" w:hAnsi="Times New Roman" w:cs="Times New Roman"/>
      <w:b/>
      <w:bCs/>
      <w:color w:val="auto"/>
      <w:spacing w:val="1"/>
      <w:sz w:val="35"/>
      <w:szCs w:val="35"/>
      <w:lang w:val="en-US" w:eastAsia="en-US"/>
    </w:rPr>
  </w:style>
  <w:style w:type="character" w:customStyle="1" w:styleId="Heading135">
    <w:name w:val="Heading #13 (5)_"/>
    <w:link w:val="Heading1350"/>
    <w:rsid w:val="001738DD"/>
    <w:rPr>
      <w:b/>
      <w:bCs/>
      <w:spacing w:val="6"/>
      <w:sz w:val="27"/>
      <w:szCs w:val="27"/>
      <w:lang w:bidi="ar-SA"/>
    </w:rPr>
  </w:style>
  <w:style w:type="paragraph" w:customStyle="1" w:styleId="Heading1350">
    <w:name w:val="Heading #13 (5)"/>
    <w:basedOn w:val="Normal"/>
    <w:link w:val="Heading135"/>
    <w:rsid w:val="001738DD"/>
    <w:pPr>
      <w:shd w:val="clear" w:color="auto" w:fill="FFFFFF"/>
      <w:spacing w:before="3660" w:line="240" w:lineRule="atLeast"/>
    </w:pPr>
    <w:rPr>
      <w:rFonts w:ascii="Times New Roman" w:eastAsia="Times New Roman" w:hAnsi="Times New Roman" w:cs="Times New Roman"/>
      <w:b/>
      <w:bCs/>
      <w:color w:val="auto"/>
      <w:spacing w:val="6"/>
      <w:sz w:val="27"/>
      <w:szCs w:val="27"/>
      <w:lang w:val="en-US" w:eastAsia="en-US"/>
    </w:rPr>
  </w:style>
  <w:style w:type="character" w:customStyle="1" w:styleId="Bodytext11pt2">
    <w:name w:val="Body text + 11 pt2"/>
    <w:rsid w:val="001738DD"/>
    <w:rPr>
      <w:rFonts w:ascii="Times New Roman" w:hAnsi="Times New Roman" w:cs="Times New Roman"/>
      <w:spacing w:val="1"/>
      <w:sz w:val="22"/>
      <w:szCs w:val="22"/>
      <w:u w:val="none"/>
    </w:rPr>
  </w:style>
  <w:style w:type="character" w:customStyle="1" w:styleId="Footnote275pt1">
    <w:name w:val="Footnote (2) + 7.5 pt1"/>
    <w:rsid w:val="001738DD"/>
    <w:rPr>
      <w:rFonts w:ascii="Times New Roman" w:hAnsi="Times New Roman" w:cs="Times New Roman"/>
      <w:b/>
      <w:bCs/>
      <w:spacing w:val="6"/>
      <w:sz w:val="15"/>
      <w:szCs w:val="15"/>
      <w:u w:val="none"/>
    </w:rPr>
  </w:style>
  <w:style w:type="character" w:customStyle="1" w:styleId="Footnote85pt">
    <w:name w:val="Footnote + 8.5 pt"/>
    <w:rsid w:val="001738DD"/>
    <w:rPr>
      <w:rFonts w:ascii="Times New Roman" w:hAnsi="Times New Roman" w:cs="Times New Roman"/>
      <w:spacing w:val="6"/>
      <w:sz w:val="17"/>
      <w:szCs w:val="17"/>
      <w:u w:val="none"/>
    </w:rPr>
  </w:style>
  <w:style w:type="character" w:customStyle="1" w:styleId="FootnoteSpacing0pt">
    <w:name w:val="Footnote + Spacing 0 pt"/>
    <w:rsid w:val="001738DD"/>
    <w:rPr>
      <w:rFonts w:ascii="Times New Roman" w:hAnsi="Times New Roman" w:cs="Times New Roman"/>
      <w:spacing w:val="5"/>
      <w:sz w:val="15"/>
      <w:szCs w:val="15"/>
      <w:u w:val="none"/>
    </w:rPr>
  </w:style>
  <w:style w:type="character" w:customStyle="1" w:styleId="Heading173NotBold">
    <w:name w:val="Heading #17 (3) + Not Bold"/>
    <w:rsid w:val="001738DD"/>
    <w:rPr>
      <w:rFonts w:ascii="Times New Roman" w:hAnsi="Times New Roman" w:cs="Times New Roman"/>
      <w:b/>
      <w:bCs/>
      <w:i/>
      <w:iCs/>
      <w:spacing w:val="5"/>
      <w:sz w:val="21"/>
      <w:szCs w:val="21"/>
      <w:u w:val="none"/>
    </w:rPr>
  </w:style>
  <w:style w:type="character" w:customStyle="1" w:styleId="Heading204">
    <w:name w:val="Heading #20 (4)_"/>
    <w:link w:val="Heading2040"/>
    <w:rsid w:val="001738DD"/>
    <w:rPr>
      <w:i/>
      <w:iCs/>
      <w:spacing w:val="1"/>
      <w:sz w:val="21"/>
      <w:szCs w:val="21"/>
      <w:lang w:bidi="ar-SA"/>
    </w:rPr>
  </w:style>
  <w:style w:type="paragraph" w:customStyle="1" w:styleId="Heading2040">
    <w:name w:val="Heading #20 (4)"/>
    <w:basedOn w:val="Normal"/>
    <w:link w:val="Heading204"/>
    <w:rsid w:val="001738DD"/>
    <w:pPr>
      <w:shd w:val="clear" w:color="auto" w:fill="FFFFFF"/>
      <w:spacing w:before="180" w:after="360" w:line="240" w:lineRule="atLeast"/>
      <w:jc w:val="both"/>
    </w:pPr>
    <w:rPr>
      <w:rFonts w:ascii="Times New Roman" w:eastAsia="Times New Roman" w:hAnsi="Times New Roman" w:cs="Times New Roman"/>
      <w:i/>
      <w:iCs/>
      <w:color w:val="auto"/>
      <w:spacing w:val="1"/>
      <w:sz w:val="21"/>
      <w:szCs w:val="21"/>
      <w:lang w:val="en-US" w:eastAsia="en-US"/>
    </w:rPr>
  </w:style>
  <w:style w:type="character" w:customStyle="1" w:styleId="Bodytext3485pt">
    <w:name w:val="Body text (34) + 8.5 pt"/>
    <w:rsid w:val="001738DD"/>
    <w:rPr>
      <w:rFonts w:ascii="Times New Roman" w:hAnsi="Times New Roman" w:cs="Times New Roman"/>
      <w:noProof/>
      <w:spacing w:val="6"/>
      <w:sz w:val="17"/>
      <w:szCs w:val="17"/>
      <w:u w:val="none"/>
    </w:rPr>
  </w:style>
  <w:style w:type="paragraph" w:customStyle="1" w:styleId="Bodytext1a">
    <w:name w:val="Body text1"/>
    <w:basedOn w:val="Normal"/>
    <w:rsid w:val="001738DD"/>
    <w:pPr>
      <w:shd w:val="clear" w:color="auto" w:fill="FFFFFF"/>
      <w:spacing w:before="240" w:after="240" w:line="276" w:lineRule="exact"/>
      <w:ind w:hanging="720"/>
      <w:jc w:val="both"/>
    </w:pPr>
    <w:rPr>
      <w:rFonts w:ascii="Times New Roman" w:hAnsi="Times New Roman" w:cs="Times New Roman"/>
      <w:color w:val="auto"/>
      <w:spacing w:val="1"/>
      <w:sz w:val="21"/>
      <w:szCs w:val="21"/>
      <w:lang w:eastAsia="en-US"/>
    </w:rPr>
  </w:style>
  <w:style w:type="paragraph" w:customStyle="1" w:styleId="Bodytext131">
    <w:name w:val="Body text (13)1"/>
    <w:basedOn w:val="Normal"/>
    <w:rsid w:val="001738DD"/>
    <w:pPr>
      <w:shd w:val="clear" w:color="auto" w:fill="FFFFFF"/>
      <w:spacing w:before="180" w:line="240" w:lineRule="atLeast"/>
      <w:jc w:val="both"/>
    </w:pPr>
    <w:rPr>
      <w:rFonts w:ascii="Times New Roman" w:hAnsi="Times New Roman" w:cs="Times New Roman"/>
      <w:color w:val="auto"/>
      <w:spacing w:val="4"/>
      <w:sz w:val="21"/>
      <w:szCs w:val="21"/>
      <w:lang w:eastAsia="en-US"/>
    </w:rPr>
  </w:style>
  <w:style w:type="paragraph" w:styleId="FootnoteText">
    <w:name w:val="footnote text"/>
    <w:aliases w:val="Footnote Text Char Char Char Char Char,Footnote Text Char Char Char Char Char Char Ch Char,Footnote Text Char Char Char Char Char Char Ch Char Char Char,ARM footnote Text,Footnote Text Char1,Footnote Text Char2, Cha,foot"/>
    <w:basedOn w:val="Normal"/>
    <w:link w:val="FootnoteTextChar"/>
    <w:qFormat/>
    <w:rsid w:val="00745A0B"/>
    <w:rPr>
      <w:sz w:val="20"/>
      <w:szCs w:val="20"/>
    </w:rPr>
  </w:style>
  <w:style w:type="character" w:styleId="FootnoteReference">
    <w:name w:val="footnote reference"/>
    <w:aliases w:val="Footnote text,ftref,BearingPoint,16 Point,Superscript 6 Point,fr,Footnote Text1,Ref,de nota al pie,Footnote + Arial,Black,Footnote Text11,BVI fnr,Footnote text + 13 pt,Footnote symbol,Footnote reference number"/>
    <w:link w:val="ftrefCharCharCharCharCharCharCharCharCharCharCharCharCharCharCharCharCharChar1CharCharCharCharCharCharCharCharCharChar"/>
    <w:qFormat/>
    <w:rsid w:val="00745A0B"/>
    <w:rPr>
      <w:vertAlign w:val="superscript"/>
    </w:rPr>
  </w:style>
  <w:style w:type="character" w:customStyle="1" w:styleId="FootnoteTextChar">
    <w:name w:val="Footnote Text Char"/>
    <w:aliases w:val="Footnote Text Char Char Char Char Char Char1,Footnote Text Char Char Char Char Char Char Ch Char Char1,Footnote Text Char Char Char Char Char Char Ch Char Char Char Char1,ARM footnote Text Char,Footnote Text Char1 Char, Cha Char1"/>
    <w:link w:val="FootnoteText"/>
    <w:uiPriority w:val="99"/>
    <w:rsid w:val="006577CB"/>
    <w:rPr>
      <w:color w:val="000000"/>
    </w:rPr>
  </w:style>
  <w:style w:type="paragraph" w:styleId="Header">
    <w:name w:val="header"/>
    <w:basedOn w:val="Normal"/>
    <w:link w:val="Head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HeaderChar">
    <w:name w:val="Header Char"/>
    <w:link w:val="Header"/>
    <w:uiPriority w:val="99"/>
    <w:rsid w:val="006577CB"/>
    <w:rPr>
      <w:rFonts w:ascii="Calibri" w:eastAsia="Calibri" w:hAnsi="Calibri" w:cs="Times New Roman"/>
      <w:sz w:val="22"/>
      <w:szCs w:val="22"/>
      <w:lang w:val="en-US" w:eastAsia="en-US"/>
    </w:rPr>
  </w:style>
  <w:style w:type="paragraph" w:styleId="Footer">
    <w:name w:val="footer"/>
    <w:basedOn w:val="Normal"/>
    <w:link w:val="FooterChar"/>
    <w:uiPriority w:val="99"/>
    <w:unhideWhenUsed/>
    <w:rsid w:val="006577CB"/>
    <w:pPr>
      <w:widowControl/>
      <w:tabs>
        <w:tab w:val="center" w:pos="4680"/>
        <w:tab w:val="right" w:pos="9360"/>
      </w:tabs>
    </w:pPr>
    <w:rPr>
      <w:rFonts w:ascii="Calibri" w:eastAsia="Calibri" w:hAnsi="Calibri" w:cs="Times New Roman"/>
      <w:color w:val="auto"/>
      <w:sz w:val="22"/>
      <w:szCs w:val="22"/>
      <w:lang w:val="en-US" w:eastAsia="en-US"/>
    </w:rPr>
  </w:style>
  <w:style w:type="character" w:customStyle="1" w:styleId="FooterChar">
    <w:name w:val="Footer Char"/>
    <w:link w:val="Footer"/>
    <w:uiPriority w:val="99"/>
    <w:rsid w:val="006577CB"/>
    <w:rPr>
      <w:rFonts w:ascii="Calibri" w:eastAsia="Calibri" w:hAnsi="Calibri" w:cs="Times New Roman"/>
      <w:sz w:val="22"/>
      <w:szCs w:val="22"/>
      <w:lang w:val="en-US" w:eastAsia="en-US"/>
    </w:rPr>
  </w:style>
  <w:style w:type="paragraph" w:styleId="NormalWeb">
    <w:name w:val="Normal (Web)"/>
    <w:basedOn w:val="Normal"/>
    <w:unhideWhenUsed/>
    <w:rsid w:val="006577CB"/>
    <w:pPr>
      <w:widowControl/>
      <w:spacing w:line="312" w:lineRule="auto"/>
    </w:pPr>
    <w:rPr>
      <w:rFonts w:ascii="Times New Roman" w:eastAsia="Times New Roman" w:hAnsi="Times New Roman" w:cs="Times New Roman"/>
      <w:color w:val="auto"/>
      <w:lang w:val="en-US" w:eastAsia="en-US"/>
    </w:rPr>
  </w:style>
  <w:style w:type="paragraph" w:styleId="ListParagraph">
    <w:name w:val="List Paragraph"/>
    <w:basedOn w:val="Normal"/>
    <w:uiPriority w:val="34"/>
    <w:qFormat/>
    <w:rsid w:val="006577CB"/>
    <w:pPr>
      <w:widowControl/>
      <w:spacing w:after="200" w:line="276" w:lineRule="auto"/>
      <w:ind w:left="720"/>
      <w:contextualSpacing/>
    </w:pPr>
    <w:rPr>
      <w:rFonts w:ascii="Calibri" w:eastAsia="Calibri" w:hAnsi="Calibri" w:cs="Times New Roman"/>
      <w:color w:val="auto"/>
      <w:sz w:val="22"/>
      <w:szCs w:val="22"/>
      <w:lang w:val="en-US" w:eastAsia="en-US"/>
    </w:rPr>
  </w:style>
  <w:style w:type="character" w:styleId="Strong">
    <w:name w:val="Strong"/>
    <w:uiPriority w:val="22"/>
    <w:qFormat/>
    <w:rsid w:val="006577CB"/>
    <w:rPr>
      <w:b/>
      <w:bCs/>
    </w:rPr>
  </w:style>
  <w:style w:type="character" w:styleId="CommentReference">
    <w:name w:val="annotation reference"/>
    <w:rsid w:val="006577CB"/>
    <w:rPr>
      <w:sz w:val="16"/>
      <w:szCs w:val="16"/>
    </w:rPr>
  </w:style>
  <w:style w:type="paragraph" w:styleId="CommentText">
    <w:name w:val="annotation text"/>
    <w:basedOn w:val="Normal"/>
    <w:link w:val="CommentTextChar"/>
    <w:rsid w:val="006577CB"/>
    <w:rPr>
      <w:sz w:val="20"/>
      <w:szCs w:val="20"/>
    </w:rPr>
  </w:style>
  <w:style w:type="character" w:customStyle="1" w:styleId="CommentTextChar">
    <w:name w:val="Comment Text Char"/>
    <w:link w:val="CommentText"/>
    <w:rsid w:val="006577CB"/>
    <w:rPr>
      <w:color w:val="000000"/>
    </w:rPr>
  </w:style>
  <w:style w:type="character" w:customStyle="1" w:styleId="normal-h1">
    <w:name w:val="normal-h1"/>
    <w:qFormat/>
    <w:rsid w:val="006577CB"/>
    <w:rPr>
      <w:rFonts w:ascii="Times New Roman" w:hAnsi="Times New Roman" w:cs="Times New Roman" w:hint="default"/>
      <w:sz w:val="28"/>
      <w:szCs w:val="28"/>
    </w:rPr>
  </w:style>
  <w:style w:type="paragraph" w:styleId="BalloonText">
    <w:name w:val="Balloon Text"/>
    <w:basedOn w:val="Normal"/>
    <w:link w:val="BalloonTextChar"/>
    <w:uiPriority w:val="99"/>
    <w:unhideWhenUsed/>
    <w:rsid w:val="006577CB"/>
    <w:pPr>
      <w:widowControl/>
    </w:pPr>
    <w:rPr>
      <w:rFonts w:ascii="Segoe UI" w:eastAsia="Calibri" w:hAnsi="Segoe UI" w:cs="Segoe UI"/>
      <w:color w:val="auto"/>
      <w:sz w:val="18"/>
      <w:szCs w:val="18"/>
      <w:lang w:val="en-US" w:eastAsia="en-US"/>
    </w:rPr>
  </w:style>
  <w:style w:type="character" w:customStyle="1" w:styleId="BalloonTextChar">
    <w:name w:val="Balloon Text Char"/>
    <w:link w:val="BalloonText"/>
    <w:uiPriority w:val="99"/>
    <w:rsid w:val="006577CB"/>
    <w:rPr>
      <w:rFonts w:ascii="Segoe UI" w:eastAsia="Calibri" w:hAnsi="Segoe UI" w:cs="Segoe UI"/>
      <w:sz w:val="18"/>
      <w:szCs w:val="18"/>
      <w:lang w:val="en-US" w:eastAsia="en-US"/>
    </w:rPr>
  </w:style>
  <w:style w:type="paragraph" w:customStyle="1" w:styleId="normal-p">
    <w:name w:val="normal-p"/>
    <w:basedOn w:val="Normal"/>
    <w:rsid w:val="006577CB"/>
    <w:pPr>
      <w:widowControl/>
    </w:pPr>
    <w:rPr>
      <w:rFonts w:ascii="Times New Roman" w:eastAsia="Times New Roman" w:hAnsi="Times New Roman" w:cs="Times New Roman"/>
      <w:color w:val="auto"/>
      <w:sz w:val="20"/>
      <w:szCs w:val="20"/>
      <w:lang w:val="en-US" w:eastAsia="en-US"/>
    </w:rPr>
  </w:style>
  <w:style w:type="paragraph" w:customStyle="1" w:styleId="pbody">
    <w:name w:val="pbody"/>
    <w:basedOn w:val="Normal"/>
    <w:rsid w:val="006577CB"/>
    <w:pPr>
      <w:widowControl/>
      <w:spacing w:before="100" w:beforeAutospacing="1" w:after="100" w:afterAutospacing="1"/>
    </w:pPr>
    <w:rPr>
      <w:rFonts w:ascii="Times New Roman" w:eastAsia="Times New Roman" w:hAnsi="Times New Roman" w:cs="Times New Roman"/>
      <w:color w:val="auto"/>
      <w:lang w:val="en-US" w:eastAsia="en-US"/>
    </w:rPr>
  </w:style>
  <w:style w:type="paragraph" w:styleId="CommentSubject">
    <w:name w:val="annotation subject"/>
    <w:basedOn w:val="CommentText"/>
    <w:next w:val="CommentText"/>
    <w:link w:val="CommentSubjectChar"/>
    <w:uiPriority w:val="99"/>
    <w:unhideWhenUsed/>
    <w:rsid w:val="006577CB"/>
    <w:pPr>
      <w:widowControl/>
      <w:spacing w:after="200"/>
    </w:pPr>
    <w:rPr>
      <w:rFonts w:ascii="Calibri" w:eastAsia="Calibri" w:hAnsi="Calibri" w:cs="Times New Roman"/>
      <w:b/>
      <w:bCs/>
      <w:color w:val="auto"/>
      <w:lang w:val="en-US" w:eastAsia="en-US"/>
    </w:rPr>
  </w:style>
  <w:style w:type="character" w:customStyle="1" w:styleId="CommentSubjectChar">
    <w:name w:val="Comment Subject Char"/>
    <w:link w:val="CommentSubject"/>
    <w:uiPriority w:val="99"/>
    <w:rsid w:val="006577CB"/>
    <w:rPr>
      <w:rFonts w:ascii="Calibri" w:eastAsia="Calibri" w:hAnsi="Calibri" w:cs="Times New Roman"/>
      <w:b/>
      <w:bCs/>
      <w:color w:val="000000"/>
      <w:lang w:val="en-US" w:eastAsia="en-US"/>
    </w:rPr>
  </w:style>
  <w:style w:type="paragraph" w:styleId="Revision">
    <w:name w:val="Revision"/>
    <w:hidden/>
    <w:uiPriority w:val="99"/>
    <w:semiHidden/>
    <w:rsid w:val="006577CB"/>
    <w:rPr>
      <w:rFonts w:ascii="Calibri" w:eastAsia="Calibri" w:hAnsi="Calibri" w:cs="Times New Roman"/>
      <w:sz w:val="22"/>
      <w:szCs w:val="22"/>
    </w:rPr>
  </w:style>
  <w:style w:type="character" w:customStyle="1" w:styleId="fontstyle01">
    <w:name w:val="fontstyle01"/>
    <w:rsid w:val="007D6CD2"/>
    <w:rPr>
      <w:rFonts w:ascii="TimesNewRomanPS-ItalicMT" w:hAnsi="TimesNewRomanPS-ItalicMT" w:hint="default"/>
      <w:b w:val="0"/>
      <w:bCs w:val="0"/>
      <w:i/>
      <w:iCs/>
      <w:color w:val="000000"/>
      <w:sz w:val="24"/>
      <w:szCs w:val="24"/>
    </w:rPr>
  </w:style>
  <w:style w:type="paragraph" w:customStyle="1" w:styleId="Char4">
    <w:name w:val="Char4"/>
    <w:basedOn w:val="Normal"/>
    <w:semiHidden/>
    <w:rsid w:val="00C52E76"/>
    <w:pPr>
      <w:widowControl/>
      <w:spacing w:after="160" w:line="240" w:lineRule="exact"/>
    </w:pPr>
    <w:rPr>
      <w:rFonts w:ascii="Arial" w:eastAsia="Times New Roman" w:hAnsi="Arial" w:cs="Arial"/>
      <w:color w:val="auto"/>
      <w:sz w:val="22"/>
      <w:szCs w:val="22"/>
      <w:lang w:val="en-US" w:eastAsia="en-US"/>
    </w:rPr>
  </w:style>
  <w:style w:type="character" w:customStyle="1" w:styleId="FootnoteTextChar3">
    <w:name w:val="Footnote Text Char3"/>
    <w:aliases w:val="Footnote Text Char Char Char Char Char Char,Footnote Text Char Char Char Char Char Char Ch Char Char,Footnote Text Char Char Char Char Char Char Ch Char Char Char Char,Footnote Text Char Char1,ARM footnote Text Char1, Cha Char"/>
    <w:rsid w:val="00655DCF"/>
    <w:rPr>
      <w:lang w:val="en-US" w:eastAsia="en-US" w:bidi="ar-SA"/>
    </w:rPr>
  </w:style>
  <w:style w:type="paragraph" w:customStyle="1" w:styleId="ftrefCharCharCharCharCharCharCharCharCharCharCharCharCharCharCharCharCharChar1CharCharCharCharCharCharCharCharCharChar">
    <w:name w:val="ftref Char Char Char Char Char Char Char Char Char Char Char Char Char Char Char Char Char Char1 Char Char Char Char Char Char Char Char Char Char"/>
    <w:basedOn w:val="Normal"/>
    <w:link w:val="FootnoteReference"/>
    <w:rsid w:val="00655DCF"/>
    <w:pPr>
      <w:widowControl/>
      <w:spacing w:after="160" w:line="240" w:lineRule="exact"/>
      <w:jc w:val="both"/>
    </w:pPr>
    <w:rPr>
      <w:color w:val="auto"/>
      <w:sz w:val="20"/>
      <w:szCs w:val="20"/>
      <w:vertAlign w:val="superscript"/>
      <w:lang w:val="en-US" w:eastAsia="en-US"/>
    </w:rPr>
  </w:style>
  <w:style w:type="paragraph" w:customStyle="1" w:styleId="iu">
    <w:name w:val="Điều"/>
    <w:basedOn w:val="Normal"/>
    <w:link w:val="iuChar"/>
    <w:qFormat/>
    <w:rsid w:val="00790093"/>
    <w:pPr>
      <w:widowControl/>
      <w:spacing w:before="120" w:after="120" w:line="360" w:lineRule="exact"/>
      <w:ind w:firstLine="562"/>
      <w:jc w:val="both"/>
      <w:outlineLvl w:val="1"/>
    </w:pPr>
    <w:rPr>
      <w:rFonts w:ascii="Times New Roman" w:eastAsia="Calibri" w:hAnsi="Times New Roman" w:cs="Times New Roman"/>
      <w:b/>
      <w:color w:val="auto"/>
      <w:sz w:val="28"/>
      <w:lang w:val="nl-NL" w:eastAsia="en-US"/>
    </w:rPr>
  </w:style>
  <w:style w:type="character" w:customStyle="1" w:styleId="iuChar">
    <w:name w:val="Điều Char"/>
    <w:link w:val="iu"/>
    <w:rsid w:val="00790093"/>
    <w:rPr>
      <w:rFonts w:ascii="Times New Roman" w:eastAsia="Calibri" w:hAnsi="Times New Roman" w:cs="Times New Roman"/>
      <w:b/>
      <w:sz w:val="28"/>
      <w:szCs w:val="24"/>
      <w:lang w:val="nl-NL"/>
    </w:rPr>
  </w:style>
  <w:style w:type="paragraph" w:customStyle="1" w:styleId="CharChar38">
    <w:name w:val="Char Char38"/>
    <w:basedOn w:val="Normal"/>
    <w:semiHidden/>
    <w:rsid w:val="00CF4536"/>
    <w:pPr>
      <w:widowControl/>
      <w:spacing w:after="160" w:line="240" w:lineRule="exact"/>
    </w:pPr>
    <w:rPr>
      <w:rFonts w:ascii="Arial" w:eastAsia="Times New Roman" w:hAnsi="Arial" w:cs="Arial"/>
      <w:color w:val="auto"/>
      <w:sz w:val="22"/>
      <w:szCs w:val="22"/>
      <w:lang w:val="en-US" w:eastAsia="en-US"/>
    </w:rPr>
  </w:style>
  <w:style w:type="paragraph" w:styleId="EndnoteText">
    <w:name w:val="endnote text"/>
    <w:basedOn w:val="Normal"/>
    <w:link w:val="EndnoteTextChar"/>
    <w:semiHidden/>
    <w:unhideWhenUsed/>
    <w:rsid w:val="00466AE5"/>
    <w:rPr>
      <w:sz w:val="20"/>
      <w:szCs w:val="20"/>
    </w:rPr>
  </w:style>
  <w:style w:type="character" w:customStyle="1" w:styleId="EndnoteTextChar">
    <w:name w:val="Endnote Text Char"/>
    <w:basedOn w:val="DefaultParagraphFont"/>
    <w:link w:val="EndnoteText"/>
    <w:semiHidden/>
    <w:rsid w:val="00466AE5"/>
    <w:rPr>
      <w:color w:val="000000"/>
      <w:lang w:val="vi-VN" w:eastAsia="vi-VN"/>
    </w:rPr>
  </w:style>
  <w:style w:type="character" w:styleId="EndnoteReference">
    <w:name w:val="endnote reference"/>
    <w:basedOn w:val="DefaultParagraphFont"/>
    <w:semiHidden/>
    <w:unhideWhenUsed/>
    <w:rsid w:val="00466AE5"/>
    <w:rPr>
      <w:vertAlign w:val="superscript"/>
    </w:rPr>
  </w:style>
  <w:style w:type="paragraph" w:styleId="Title">
    <w:name w:val="Title"/>
    <w:aliases w:val="Title Unauto"/>
    <w:basedOn w:val="Normal"/>
    <w:next w:val="Heading1"/>
    <w:link w:val="TitleChar"/>
    <w:qFormat/>
    <w:rsid w:val="00D4507D"/>
    <w:pPr>
      <w:widowControl/>
      <w:autoSpaceDE w:val="0"/>
      <w:autoSpaceDN w:val="0"/>
      <w:adjustRightInd w:val="0"/>
      <w:spacing w:before="120" w:after="120" w:line="360" w:lineRule="exact"/>
      <w:ind w:firstLine="567"/>
      <w:jc w:val="both"/>
    </w:pPr>
    <w:rPr>
      <w:rFonts w:ascii="Times New Roman" w:eastAsia="MS Mincho" w:hAnsi="Times New Roman" w:cs="Times New Roman"/>
      <w:b/>
      <w:bCs/>
      <w:sz w:val="28"/>
      <w:szCs w:val="32"/>
      <w:lang w:val="x-none" w:eastAsia="x-none"/>
    </w:rPr>
  </w:style>
  <w:style w:type="character" w:customStyle="1" w:styleId="TitleChar">
    <w:name w:val="Title Char"/>
    <w:aliases w:val="Title Unauto Char"/>
    <w:basedOn w:val="DefaultParagraphFont"/>
    <w:link w:val="Title"/>
    <w:rsid w:val="00D4507D"/>
    <w:rPr>
      <w:rFonts w:ascii="Times New Roman" w:eastAsia="MS Mincho" w:hAnsi="Times New Roman" w:cs="Times New Roman"/>
      <w:b/>
      <w:bCs/>
      <w:color w:val="000000"/>
      <w:sz w:val="28"/>
      <w:szCs w:val="32"/>
      <w:lang w:val="x-none" w:eastAsia="x-none"/>
    </w:rPr>
  </w:style>
  <w:style w:type="character" w:customStyle="1" w:styleId="Heading1Char">
    <w:name w:val="Heading 1 Char"/>
    <w:basedOn w:val="DefaultParagraphFont"/>
    <w:link w:val="Heading1"/>
    <w:rsid w:val="00D4507D"/>
    <w:rPr>
      <w:rFonts w:asciiTheme="majorHAnsi" w:eastAsiaTheme="majorEastAsia" w:hAnsiTheme="majorHAnsi" w:cstheme="majorBidi"/>
      <w:color w:val="0F4761" w:themeColor="accent1" w:themeShade="BF"/>
      <w:sz w:val="32"/>
      <w:szCs w:val="3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71822">
      <w:bodyDiv w:val="1"/>
      <w:marLeft w:val="0"/>
      <w:marRight w:val="0"/>
      <w:marTop w:val="0"/>
      <w:marBottom w:val="0"/>
      <w:divBdr>
        <w:top w:val="none" w:sz="0" w:space="0" w:color="auto"/>
        <w:left w:val="none" w:sz="0" w:space="0" w:color="auto"/>
        <w:bottom w:val="none" w:sz="0" w:space="0" w:color="auto"/>
        <w:right w:val="none" w:sz="0" w:space="0" w:color="auto"/>
      </w:divBdr>
    </w:div>
    <w:div w:id="98062838">
      <w:bodyDiv w:val="1"/>
      <w:marLeft w:val="0"/>
      <w:marRight w:val="0"/>
      <w:marTop w:val="0"/>
      <w:marBottom w:val="0"/>
      <w:divBdr>
        <w:top w:val="none" w:sz="0" w:space="0" w:color="auto"/>
        <w:left w:val="none" w:sz="0" w:space="0" w:color="auto"/>
        <w:bottom w:val="none" w:sz="0" w:space="0" w:color="auto"/>
        <w:right w:val="none" w:sz="0" w:space="0" w:color="auto"/>
      </w:divBdr>
    </w:div>
    <w:div w:id="261259175">
      <w:bodyDiv w:val="1"/>
      <w:marLeft w:val="0"/>
      <w:marRight w:val="0"/>
      <w:marTop w:val="0"/>
      <w:marBottom w:val="0"/>
      <w:divBdr>
        <w:top w:val="none" w:sz="0" w:space="0" w:color="auto"/>
        <w:left w:val="none" w:sz="0" w:space="0" w:color="auto"/>
        <w:bottom w:val="none" w:sz="0" w:space="0" w:color="auto"/>
        <w:right w:val="none" w:sz="0" w:space="0" w:color="auto"/>
      </w:divBdr>
    </w:div>
    <w:div w:id="750195109">
      <w:bodyDiv w:val="1"/>
      <w:marLeft w:val="0"/>
      <w:marRight w:val="0"/>
      <w:marTop w:val="0"/>
      <w:marBottom w:val="0"/>
      <w:divBdr>
        <w:top w:val="none" w:sz="0" w:space="0" w:color="auto"/>
        <w:left w:val="none" w:sz="0" w:space="0" w:color="auto"/>
        <w:bottom w:val="none" w:sz="0" w:space="0" w:color="auto"/>
        <w:right w:val="none" w:sz="0" w:space="0" w:color="auto"/>
      </w:divBdr>
    </w:div>
    <w:div w:id="772556422">
      <w:bodyDiv w:val="1"/>
      <w:marLeft w:val="0"/>
      <w:marRight w:val="0"/>
      <w:marTop w:val="0"/>
      <w:marBottom w:val="0"/>
      <w:divBdr>
        <w:top w:val="none" w:sz="0" w:space="0" w:color="auto"/>
        <w:left w:val="none" w:sz="0" w:space="0" w:color="auto"/>
        <w:bottom w:val="none" w:sz="0" w:space="0" w:color="auto"/>
        <w:right w:val="none" w:sz="0" w:space="0" w:color="auto"/>
      </w:divBdr>
    </w:div>
    <w:div w:id="865219161">
      <w:bodyDiv w:val="1"/>
      <w:marLeft w:val="0"/>
      <w:marRight w:val="0"/>
      <w:marTop w:val="0"/>
      <w:marBottom w:val="0"/>
      <w:divBdr>
        <w:top w:val="none" w:sz="0" w:space="0" w:color="auto"/>
        <w:left w:val="none" w:sz="0" w:space="0" w:color="auto"/>
        <w:bottom w:val="none" w:sz="0" w:space="0" w:color="auto"/>
        <w:right w:val="none" w:sz="0" w:space="0" w:color="auto"/>
      </w:divBdr>
    </w:div>
    <w:div w:id="961617739">
      <w:bodyDiv w:val="1"/>
      <w:marLeft w:val="0"/>
      <w:marRight w:val="0"/>
      <w:marTop w:val="0"/>
      <w:marBottom w:val="0"/>
      <w:divBdr>
        <w:top w:val="none" w:sz="0" w:space="0" w:color="auto"/>
        <w:left w:val="none" w:sz="0" w:space="0" w:color="auto"/>
        <w:bottom w:val="none" w:sz="0" w:space="0" w:color="auto"/>
        <w:right w:val="none" w:sz="0" w:space="0" w:color="auto"/>
      </w:divBdr>
      <w:divsChild>
        <w:div w:id="71781266">
          <w:marLeft w:val="0"/>
          <w:marRight w:val="0"/>
          <w:marTop w:val="0"/>
          <w:marBottom w:val="0"/>
          <w:divBdr>
            <w:top w:val="none" w:sz="0" w:space="0" w:color="auto"/>
            <w:left w:val="none" w:sz="0" w:space="0" w:color="auto"/>
            <w:bottom w:val="none" w:sz="0" w:space="0" w:color="auto"/>
            <w:right w:val="none" w:sz="0" w:space="0" w:color="auto"/>
          </w:divBdr>
          <w:divsChild>
            <w:div w:id="1020468219">
              <w:marLeft w:val="0"/>
              <w:marRight w:val="0"/>
              <w:marTop w:val="0"/>
              <w:marBottom w:val="0"/>
              <w:divBdr>
                <w:top w:val="none" w:sz="0" w:space="0" w:color="auto"/>
                <w:left w:val="none" w:sz="0" w:space="0" w:color="auto"/>
                <w:bottom w:val="none" w:sz="0" w:space="0" w:color="auto"/>
                <w:right w:val="none" w:sz="0" w:space="0" w:color="auto"/>
              </w:divBdr>
              <w:divsChild>
                <w:div w:id="1304236822">
                  <w:marLeft w:val="0"/>
                  <w:marRight w:val="0"/>
                  <w:marTop w:val="0"/>
                  <w:marBottom w:val="0"/>
                  <w:divBdr>
                    <w:top w:val="none" w:sz="0" w:space="0" w:color="auto"/>
                    <w:left w:val="none" w:sz="0" w:space="0" w:color="auto"/>
                    <w:bottom w:val="none" w:sz="0" w:space="0" w:color="auto"/>
                    <w:right w:val="none" w:sz="0" w:space="0" w:color="auto"/>
                  </w:divBdr>
                  <w:divsChild>
                    <w:div w:id="1488547973">
                      <w:marLeft w:val="0"/>
                      <w:marRight w:val="0"/>
                      <w:marTop w:val="0"/>
                      <w:marBottom w:val="0"/>
                      <w:divBdr>
                        <w:top w:val="none" w:sz="0" w:space="0" w:color="auto"/>
                        <w:left w:val="none" w:sz="0" w:space="0" w:color="auto"/>
                        <w:bottom w:val="none" w:sz="0" w:space="0" w:color="auto"/>
                        <w:right w:val="none" w:sz="0" w:space="0" w:color="auto"/>
                      </w:divBdr>
                      <w:divsChild>
                        <w:div w:id="2135635073">
                          <w:marLeft w:val="0"/>
                          <w:marRight w:val="0"/>
                          <w:marTop w:val="0"/>
                          <w:marBottom w:val="0"/>
                          <w:divBdr>
                            <w:top w:val="none" w:sz="0" w:space="0" w:color="auto"/>
                            <w:left w:val="none" w:sz="0" w:space="0" w:color="auto"/>
                            <w:bottom w:val="none" w:sz="0" w:space="0" w:color="auto"/>
                            <w:right w:val="none" w:sz="0" w:space="0" w:color="auto"/>
                          </w:divBdr>
                          <w:divsChild>
                            <w:div w:id="1167398526">
                              <w:marLeft w:val="0"/>
                              <w:marRight w:val="0"/>
                              <w:marTop w:val="0"/>
                              <w:marBottom w:val="0"/>
                              <w:divBdr>
                                <w:top w:val="none" w:sz="0" w:space="0" w:color="auto"/>
                                <w:left w:val="none" w:sz="0" w:space="0" w:color="auto"/>
                                <w:bottom w:val="none" w:sz="0" w:space="0" w:color="auto"/>
                                <w:right w:val="none" w:sz="0" w:space="0" w:color="auto"/>
                              </w:divBdr>
                              <w:divsChild>
                                <w:div w:id="1215627749">
                                  <w:marLeft w:val="0"/>
                                  <w:marRight w:val="0"/>
                                  <w:marTop w:val="0"/>
                                  <w:marBottom w:val="0"/>
                                  <w:divBdr>
                                    <w:top w:val="none" w:sz="0" w:space="0" w:color="auto"/>
                                    <w:left w:val="none" w:sz="0" w:space="0" w:color="auto"/>
                                    <w:bottom w:val="none" w:sz="0" w:space="0" w:color="auto"/>
                                    <w:right w:val="none" w:sz="0" w:space="0" w:color="auto"/>
                                  </w:divBdr>
                                  <w:divsChild>
                                    <w:div w:id="202540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512876">
          <w:marLeft w:val="0"/>
          <w:marRight w:val="0"/>
          <w:marTop w:val="0"/>
          <w:marBottom w:val="0"/>
          <w:divBdr>
            <w:top w:val="none" w:sz="0" w:space="0" w:color="auto"/>
            <w:left w:val="none" w:sz="0" w:space="0" w:color="auto"/>
            <w:bottom w:val="none" w:sz="0" w:space="0" w:color="auto"/>
            <w:right w:val="none" w:sz="0" w:space="0" w:color="auto"/>
          </w:divBdr>
          <w:divsChild>
            <w:div w:id="1834644427">
              <w:marLeft w:val="0"/>
              <w:marRight w:val="0"/>
              <w:marTop w:val="0"/>
              <w:marBottom w:val="0"/>
              <w:divBdr>
                <w:top w:val="none" w:sz="0" w:space="0" w:color="auto"/>
                <w:left w:val="none" w:sz="0" w:space="0" w:color="auto"/>
                <w:bottom w:val="none" w:sz="0" w:space="0" w:color="auto"/>
                <w:right w:val="none" w:sz="0" w:space="0" w:color="auto"/>
              </w:divBdr>
              <w:divsChild>
                <w:div w:id="1783836044">
                  <w:marLeft w:val="0"/>
                  <w:marRight w:val="0"/>
                  <w:marTop w:val="0"/>
                  <w:marBottom w:val="0"/>
                  <w:divBdr>
                    <w:top w:val="none" w:sz="0" w:space="0" w:color="auto"/>
                    <w:left w:val="none" w:sz="0" w:space="0" w:color="auto"/>
                    <w:bottom w:val="none" w:sz="0" w:space="0" w:color="auto"/>
                    <w:right w:val="none" w:sz="0" w:space="0" w:color="auto"/>
                  </w:divBdr>
                  <w:divsChild>
                    <w:div w:id="480509995">
                      <w:marLeft w:val="0"/>
                      <w:marRight w:val="0"/>
                      <w:marTop w:val="0"/>
                      <w:marBottom w:val="0"/>
                      <w:divBdr>
                        <w:top w:val="none" w:sz="0" w:space="0" w:color="auto"/>
                        <w:left w:val="none" w:sz="0" w:space="0" w:color="auto"/>
                        <w:bottom w:val="none" w:sz="0" w:space="0" w:color="auto"/>
                        <w:right w:val="none" w:sz="0" w:space="0" w:color="auto"/>
                      </w:divBdr>
                      <w:divsChild>
                        <w:div w:id="828012056">
                          <w:marLeft w:val="0"/>
                          <w:marRight w:val="0"/>
                          <w:marTop w:val="0"/>
                          <w:marBottom w:val="0"/>
                          <w:divBdr>
                            <w:top w:val="none" w:sz="0" w:space="0" w:color="auto"/>
                            <w:left w:val="none" w:sz="0" w:space="0" w:color="auto"/>
                            <w:bottom w:val="none" w:sz="0" w:space="0" w:color="auto"/>
                            <w:right w:val="none" w:sz="0" w:space="0" w:color="auto"/>
                          </w:divBdr>
                          <w:divsChild>
                            <w:div w:id="1593927141">
                              <w:marLeft w:val="0"/>
                              <w:marRight w:val="0"/>
                              <w:marTop w:val="0"/>
                              <w:marBottom w:val="0"/>
                              <w:divBdr>
                                <w:top w:val="none" w:sz="0" w:space="0" w:color="auto"/>
                                <w:left w:val="none" w:sz="0" w:space="0" w:color="auto"/>
                                <w:bottom w:val="none" w:sz="0" w:space="0" w:color="auto"/>
                                <w:right w:val="none" w:sz="0" w:space="0" w:color="auto"/>
                              </w:divBdr>
                              <w:divsChild>
                                <w:div w:id="1658922029">
                                  <w:marLeft w:val="0"/>
                                  <w:marRight w:val="0"/>
                                  <w:marTop w:val="0"/>
                                  <w:marBottom w:val="0"/>
                                  <w:divBdr>
                                    <w:top w:val="none" w:sz="0" w:space="0" w:color="auto"/>
                                    <w:left w:val="none" w:sz="0" w:space="0" w:color="auto"/>
                                    <w:bottom w:val="none" w:sz="0" w:space="0" w:color="auto"/>
                                    <w:right w:val="none" w:sz="0" w:space="0" w:color="auto"/>
                                  </w:divBdr>
                                  <w:divsChild>
                                    <w:div w:id="407190812">
                                      <w:marLeft w:val="0"/>
                                      <w:marRight w:val="0"/>
                                      <w:marTop w:val="0"/>
                                      <w:marBottom w:val="0"/>
                                      <w:divBdr>
                                        <w:top w:val="none" w:sz="0" w:space="0" w:color="auto"/>
                                        <w:left w:val="none" w:sz="0" w:space="0" w:color="auto"/>
                                        <w:bottom w:val="none" w:sz="0" w:space="0" w:color="auto"/>
                                        <w:right w:val="none" w:sz="0" w:space="0" w:color="auto"/>
                                      </w:divBdr>
                                      <w:divsChild>
                                        <w:div w:id="1047291888">
                                          <w:marLeft w:val="0"/>
                                          <w:marRight w:val="0"/>
                                          <w:marTop w:val="0"/>
                                          <w:marBottom w:val="0"/>
                                          <w:divBdr>
                                            <w:top w:val="none" w:sz="0" w:space="0" w:color="auto"/>
                                            <w:left w:val="none" w:sz="0" w:space="0" w:color="auto"/>
                                            <w:bottom w:val="none" w:sz="0" w:space="0" w:color="auto"/>
                                            <w:right w:val="none" w:sz="0" w:space="0" w:color="auto"/>
                                          </w:divBdr>
                                          <w:divsChild>
                                            <w:div w:id="212634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916300">
      <w:bodyDiv w:val="1"/>
      <w:marLeft w:val="0"/>
      <w:marRight w:val="0"/>
      <w:marTop w:val="0"/>
      <w:marBottom w:val="0"/>
      <w:divBdr>
        <w:top w:val="none" w:sz="0" w:space="0" w:color="auto"/>
        <w:left w:val="none" w:sz="0" w:space="0" w:color="auto"/>
        <w:bottom w:val="none" w:sz="0" w:space="0" w:color="auto"/>
        <w:right w:val="none" w:sz="0" w:space="0" w:color="auto"/>
      </w:divBdr>
    </w:div>
    <w:div w:id="1119492704">
      <w:bodyDiv w:val="1"/>
      <w:marLeft w:val="0"/>
      <w:marRight w:val="0"/>
      <w:marTop w:val="0"/>
      <w:marBottom w:val="0"/>
      <w:divBdr>
        <w:top w:val="none" w:sz="0" w:space="0" w:color="auto"/>
        <w:left w:val="none" w:sz="0" w:space="0" w:color="auto"/>
        <w:bottom w:val="none" w:sz="0" w:space="0" w:color="auto"/>
        <w:right w:val="none" w:sz="0" w:space="0" w:color="auto"/>
      </w:divBdr>
    </w:div>
    <w:div w:id="1149054681">
      <w:bodyDiv w:val="1"/>
      <w:marLeft w:val="0"/>
      <w:marRight w:val="0"/>
      <w:marTop w:val="0"/>
      <w:marBottom w:val="0"/>
      <w:divBdr>
        <w:top w:val="none" w:sz="0" w:space="0" w:color="auto"/>
        <w:left w:val="none" w:sz="0" w:space="0" w:color="auto"/>
        <w:bottom w:val="none" w:sz="0" w:space="0" w:color="auto"/>
        <w:right w:val="none" w:sz="0" w:space="0" w:color="auto"/>
      </w:divBdr>
    </w:div>
    <w:div w:id="1524593394">
      <w:bodyDiv w:val="1"/>
      <w:marLeft w:val="0"/>
      <w:marRight w:val="0"/>
      <w:marTop w:val="0"/>
      <w:marBottom w:val="0"/>
      <w:divBdr>
        <w:top w:val="none" w:sz="0" w:space="0" w:color="auto"/>
        <w:left w:val="none" w:sz="0" w:space="0" w:color="auto"/>
        <w:bottom w:val="none" w:sz="0" w:space="0" w:color="auto"/>
        <w:right w:val="none" w:sz="0" w:space="0" w:color="auto"/>
      </w:divBdr>
    </w:div>
    <w:div w:id="1787583009">
      <w:bodyDiv w:val="1"/>
      <w:marLeft w:val="0"/>
      <w:marRight w:val="0"/>
      <w:marTop w:val="0"/>
      <w:marBottom w:val="0"/>
      <w:divBdr>
        <w:top w:val="none" w:sz="0" w:space="0" w:color="auto"/>
        <w:left w:val="none" w:sz="0" w:space="0" w:color="auto"/>
        <w:bottom w:val="none" w:sz="0" w:space="0" w:color="auto"/>
        <w:right w:val="none" w:sz="0" w:space="0" w:color="auto"/>
      </w:divBdr>
    </w:div>
    <w:div w:id="1858613537">
      <w:bodyDiv w:val="1"/>
      <w:marLeft w:val="0"/>
      <w:marRight w:val="0"/>
      <w:marTop w:val="0"/>
      <w:marBottom w:val="0"/>
      <w:divBdr>
        <w:top w:val="none" w:sz="0" w:space="0" w:color="auto"/>
        <w:left w:val="none" w:sz="0" w:space="0" w:color="auto"/>
        <w:bottom w:val="none" w:sz="0" w:space="0" w:color="auto"/>
        <w:right w:val="none" w:sz="0" w:space="0" w:color="auto"/>
      </w:divBdr>
    </w:div>
    <w:div w:id="1949777435">
      <w:bodyDiv w:val="1"/>
      <w:marLeft w:val="0"/>
      <w:marRight w:val="0"/>
      <w:marTop w:val="0"/>
      <w:marBottom w:val="0"/>
      <w:divBdr>
        <w:top w:val="none" w:sz="0" w:space="0" w:color="auto"/>
        <w:left w:val="none" w:sz="0" w:space="0" w:color="auto"/>
        <w:bottom w:val="none" w:sz="0" w:space="0" w:color="auto"/>
        <w:right w:val="none" w:sz="0" w:space="0" w:color="auto"/>
      </w:divBdr>
    </w:div>
    <w:div w:id="212792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7A6E8-E0C1-409C-B992-9DED6C29A8A6}">
  <ds:schemaRefs>
    <ds:schemaRef ds:uri="http://schemas.microsoft.com/sharepoint/v3/contenttype/forms"/>
  </ds:schemaRefs>
</ds:datastoreItem>
</file>

<file path=customXml/itemProps2.xml><?xml version="1.0" encoding="utf-8"?>
<ds:datastoreItem xmlns:ds="http://schemas.openxmlformats.org/officeDocument/2006/customXml" ds:itemID="{0028343D-551D-4245-9221-BE1893CBBA8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ED4AB2C-0F2E-44EE-853C-7B8A7D38C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C7BC6C4-54F9-4924-B5E5-1F4BB48AB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5129</Words>
  <Characters>29239</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\GP</vt:lpstr>
    </vt:vector>
  </TitlesOfParts>
  <Company>HOME</Company>
  <LinksUpToDate>false</LinksUpToDate>
  <CharactersWithSpaces>34300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dc:title>
  <dc:creator>User</dc:creator>
  <cp:lastModifiedBy>User</cp:lastModifiedBy>
  <cp:revision>47</cp:revision>
  <cp:lastPrinted>2025-03-31T09:25:00Z</cp:lastPrinted>
  <dcterms:created xsi:type="dcterms:W3CDTF">2025-04-08T05:12:00Z</dcterms:created>
  <dcterms:modified xsi:type="dcterms:W3CDTF">2025-04-08T09:48:00Z</dcterms:modified>
</cp:coreProperties>
</file>